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1AC3C" w14:textId="180A4182" w:rsidR="0070170A" w:rsidRDefault="004D0BA0" w:rsidP="00DA0661">
      <w:pPr>
        <w:pStyle w:val="Rubrik"/>
      </w:pPr>
      <w:bookmarkStart w:id="0" w:name="Start"/>
      <w:bookmarkEnd w:id="0"/>
      <w:r>
        <w:t>Svar på fråga 20</w:t>
      </w:r>
      <w:r w:rsidR="008910E0">
        <w:t>20</w:t>
      </w:r>
      <w:r>
        <w:t>/</w:t>
      </w:r>
      <w:r w:rsidR="008910E0">
        <w:t>21</w:t>
      </w:r>
      <w:r w:rsidR="002C7C29">
        <w:t>:2944</w:t>
      </w:r>
      <w:r>
        <w:t xml:space="preserve"> av </w:t>
      </w:r>
      <w:r w:rsidR="002C7C29">
        <w:t xml:space="preserve">Lars Beckman (M) </w:t>
      </w:r>
    </w:p>
    <w:p w14:paraId="0341265A" w14:textId="042E5FE6" w:rsidR="004D0BA0" w:rsidRDefault="002C7C29" w:rsidP="00DA0661">
      <w:pPr>
        <w:pStyle w:val="Rubrik"/>
      </w:pPr>
      <w:r>
        <w:t>Förändring av ersättningsregler för anslutning till enskilda vägar</w:t>
      </w:r>
      <w:r w:rsidR="008910E0">
        <w:t xml:space="preserve"> </w:t>
      </w:r>
    </w:p>
    <w:p w14:paraId="0E4C95F6" w14:textId="7DECAE2F" w:rsidR="00F04320" w:rsidRDefault="00F04320" w:rsidP="00F04320">
      <w:pPr>
        <w:pStyle w:val="Brdtext"/>
        <w:rPr>
          <w:rFonts w:cs="TimesNewRomanPSMT"/>
        </w:rPr>
      </w:pPr>
      <w:r w:rsidRPr="00F04320">
        <w:t xml:space="preserve">Lars Beckman </w:t>
      </w:r>
      <w:r w:rsidR="004D0BA0" w:rsidRPr="00F04320">
        <w:t>har frågat mig</w:t>
      </w:r>
      <w:r w:rsidR="003E5A43" w:rsidRPr="00F04320">
        <w:t xml:space="preserve"> </w:t>
      </w:r>
      <w:r w:rsidRPr="00F04320">
        <w:t xml:space="preserve">om jag tänker </w:t>
      </w:r>
      <w:r w:rsidRPr="00F04320">
        <w:rPr>
          <w:rFonts w:cs="TimesNewRomanPSMT"/>
        </w:rPr>
        <w:t>ta initiativ till att se över om åtgärder kan göras för att ändra dagens lagstiftning om ersättning och göra det möjligt för nya fastigheter att anslutas till en gemensam enskild väg i en civilrättslig överenskommelse mellan enskilda parter</w:t>
      </w:r>
      <w:r w:rsidR="00BB7B20">
        <w:rPr>
          <w:rFonts w:cs="TimesNewRomanPSMT"/>
        </w:rPr>
        <w:t>.</w:t>
      </w:r>
    </w:p>
    <w:p w14:paraId="7E6CE6E2" w14:textId="52ED9A32" w:rsidR="0052571E" w:rsidRDefault="00BB7B20" w:rsidP="00F04320">
      <w:pPr>
        <w:pStyle w:val="Brdtext"/>
      </w:pPr>
      <w:r>
        <w:t>F</w:t>
      </w:r>
      <w:r w:rsidR="00C655A0">
        <w:t>råga</w:t>
      </w:r>
      <w:r>
        <w:t>n</w:t>
      </w:r>
      <w:r w:rsidR="00C655A0">
        <w:t xml:space="preserve"> tar sikte på </w:t>
      </w:r>
      <w:r w:rsidR="006124D1">
        <w:t xml:space="preserve">de regler om ersättning i </w:t>
      </w:r>
      <w:proofErr w:type="spellStart"/>
      <w:r w:rsidR="00E26650">
        <w:t>anläggningslagen</w:t>
      </w:r>
      <w:proofErr w:type="spellEnd"/>
      <w:r w:rsidR="00E26650">
        <w:t xml:space="preserve"> (1973:1149) </w:t>
      </w:r>
      <w:r w:rsidR="006124D1">
        <w:t>som gäller</w:t>
      </w:r>
      <w:r w:rsidR="00C655A0">
        <w:t xml:space="preserve"> </w:t>
      </w:r>
      <w:r w:rsidR="006124D1">
        <w:t xml:space="preserve">när </w:t>
      </w:r>
      <w:r w:rsidR="00E26650">
        <w:t>en fastighet inträde</w:t>
      </w:r>
      <w:r w:rsidR="006124D1">
        <w:t>r</w:t>
      </w:r>
      <w:r w:rsidR="00E26650">
        <w:t xml:space="preserve"> i</w:t>
      </w:r>
      <w:r w:rsidR="002142F5">
        <w:t xml:space="preserve"> en</w:t>
      </w:r>
      <w:r w:rsidR="00E26650">
        <w:t xml:space="preserve"> samfällighet</w:t>
      </w:r>
      <w:r w:rsidR="0052571E">
        <w:t xml:space="preserve"> som förvaltar en gemensamhetsanläggning</w:t>
      </w:r>
      <w:r w:rsidR="00E26650">
        <w:t xml:space="preserve"> </w:t>
      </w:r>
      <w:r w:rsidR="00457061">
        <w:t xml:space="preserve">och </w:t>
      </w:r>
      <w:r w:rsidR="00E26650">
        <w:t xml:space="preserve">vid </w:t>
      </w:r>
      <w:r w:rsidR="00C655A0">
        <w:t xml:space="preserve">ändring av andelstal i en </w:t>
      </w:r>
      <w:r w:rsidR="0052571E">
        <w:t>sådan anläggning.</w:t>
      </w:r>
    </w:p>
    <w:p w14:paraId="0A19D9BE" w14:textId="21151BE1" w:rsidR="0054036C" w:rsidRDefault="0054036C" w:rsidP="0054036C">
      <w:pPr>
        <w:pStyle w:val="Brdtext"/>
      </w:pPr>
      <w:r>
        <w:t xml:space="preserve">Justitiedepartementet </w:t>
      </w:r>
      <w:r w:rsidR="00F9702A">
        <w:t xml:space="preserve">har nyligen </w:t>
      </w:r>
      <w:r w:rsidR="00BB7B20">
        <w:t>remitterat</w:t>
      </w:r>
      <w:r w:rsidR="00F9702A">
        <w:t xml:space="preserve"> en promemoria om förenklade regler </w:t>
      </w:r>
      <w:r w:rsidR="002142F5">
        <w:t xml:space="preserve">för </w:t>
      </w:r>
      <w:r w:rsidR="00F9702A">
        <w:t>ändring av andelstal</w:t>
      </w:r>
      <w:r w:rsidR="002142F5">
        <w:t xml:space="preserve"> i gemensamhetsanläggningar</w:t>
      </w:r>
      <w:r w:rsidR="00F9702A">
        <w:t xml:space="preserve"> </w:t>
      </w:r>
      <w:r>
        <w:t>(</w:t>
      </w:r>
      <w:r w:rsidR="00F9702A">
        <w:t>D</w:t>
      </w:r>
      <w:r w:rsidR="0052571E">
        <w:t>s</w:t>
      </w:r>
      <w:r w:rsidR="00F9702A">
        <w:t xml:space="preserve"> 2021:8</w:t>
      </w:r>
      <w:r>
        <w:t>)</w:t>
      </w:r>
      <w:r w:rsidR="00F9702A">
        <w:t xml:space="preserve">. </w:t>
      </w:r>
      <w:r>
        <w:t xml:space="preserve">Förslagen bedöms i promemorian innebära </w:t>
      </w:r>
      <w:r w:rsidR="00BB7B20">
        <w:t xml:space="preserve">att </w:t>
      </w:r>
      <w:r>
        <w:t xml:space="preserve">regleringen blir flexiblare och att det i de flesta fall blir enklare och billigare för en samfällighetsförening att genomföra en ändring av delägarnas andelstal. </w:t>
      </w:r>
    </w:p>
    <w:p w14:paraId="7F6F332A" w14:textId="406F2E60" w:rsidR="00F04320" w:rsidRPr="00C655A0" w:rsidRDefault="00C655A0" w:rsidP="003E5A43">
      <w:pPr>
        <w:pStyle w:val="Brdtext"/>
        <w:rPr>
          <w:spacing w:val="2"/>
        </w:rPr>
      </w:pPr>
      <w:r w:rsidRPr="00F04320">
        <w:t>Lars Beckman</w:t>
      </w:r>
      <w:r>
        <w:t xml:space="preserve"> nämner </w:t>
      </w:r>
      <w:r w:rsidR="0054036C">
        <w:t>ett</w:t>
      </w:r>
      <w:r>
        <w:t xml:space="preserve"> </w:t>
      </w:r>
      <w:r w:rsidR="00BB7B20">
        <w:t xml:space="preserve">nytt </w:t>
      </w:r>
      <w:r w:rsidR="0054036C">
        <w:t>förslag från</w:t>
      </w:r>
      <w:r>
        <w:t xml:space="preserve"> Riksförbundet Enskilda </w:t>
      </w:r>
      <w:r w:rsidR="002142F5">
        <w:t>V</w:t>
      </w:r>
      <w:r>
        <w:t>ägar</w:t>
      </w:r>
      <w:r w:rsidR="0054036C">
        <w:t xml:space="preserve">. Skrivelsen med förslaget lämnades in </w:t>
      </w:r>
      <w:r>
        <w:t xml:space="preserve">till </w:t>
      </w:r>
      <w:r w:rsidR="0054036C">
        <w:t>J</w:t>
      </w:r>
      <w:r>
        <w:t>ustitiedepartementet</w:t>
      </w:r>
      <w:r w:rsidR="0054036C">
        <w:t xml:space="preserve"> för </w:t>
      </w:r>
      <w:r w:rsidR="00BB7B20">
        <w:t xml:space="preserve">bara </w:t>
      </w:r>
      <w:r w:rsidR="00312BB1">
        <w:t>några</w:t>
      </w:r>
      <w:r w:rsidR="0054036C">
        <w:t xml:space="preserve"> veckor sedan</w:t>
      </w:r>
      <w:r w:rsidR="00BB7B20">
        <w:t xml:space="preserve"> och det är ännu för tidigt att säga något om vad beredningen av frågan kommer att resultera i</w:t>
      </w:r>
      <w:r>
        <w:t xml:space="preserve">. </w:t>
      </w:r>
    </w:p>
    <w:p w14:paraId="7859101F" w14:textId="0DAA3472" w:rsidR="003E5A43" w:rsidRDefault="004D0BA0" w:rsidP="003E5A43">
      <w:pPr>
        <w:pStyle w:val="Brdtext"/>
      </w:pPr>
      <w:r>
        <w:t xml:space="preserve">Stockholm den </w:t>
      </w:r>
      <w:sdt>
        <w:sdtPr>
          <w:id w:val="-1225218591"/>
          <w:placeholder>
            <w:docPart w:val="60F53940F2FD4CB3B32EDA8890694233"/>
          </w:placeholder>
          <w:dataBinding w:prefixMappings="xmlns:ns0='http://lp/documentinfo/RK' " w:xpath="/ns0:DocumentInfo[1]/ns0:BaseInfo[1]/ns0:HeaderDate[1]" w:storeItemID="{7FE4E501-3EA7-4110-A5DC-E0A57265EDFA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04320">
            <w:t>2 juni 2021</w:t>
          </w:r>
        </w:sdtContent>
      </w:sdt>
    </w:p>
    <w:p w14:paraId="369BE804" w14:textId="6922C6AD" w:rsidR="00827CBE" w:rsidRDefault="00827CBE" w:rsidP="004E7A8F">
      <w:pPr>
        <w:pStyle w:val="Brdtextutanavstnd"/>
      </w:pPr>
    </w:p>
    <w:p w14:paraId="762CD8F3" w14:textId="77777777" w:rsidR="002142F5" w:rsidRDefault="002142F5" w:rsidP="004E7A8F">
      <w:pPr>
        <w:pStyle w:val="Brdtextutanavstnd"/>
      </w:pPr>
    </w:p>
    <w:p w14:paraId="7568EA89" w14:textId="5EC623E0" w:rsidR="004D0BA0" w:rsidRPr="00DB48AB" w:rsidRDefault="004D0BA0" w:rsidP="00DB48AB">
      <w:pPr>
        <w:pStyle w:val="Brdtext"/>
      </w:pPr>
      <w:r>
        <w:t>Morgan Johansson</w:t>
      </w:r>
    </w:p>
    <w:sectPr w:rsidR="004D0BA0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E96F5" w14:textId="77777777" w:rsidR="004D0BA0" w:rsidRDefault="004D0BA0" w:rsidP="00A87A54">
      <w:pPr>
        <w:spacing w:after="0" w:line="240" w:lineRule="auto"/>
      </w:pPr>
      <w:r>
        <w:separator/>
      </w:r>
    </w:p>
  </w:endnote>
  <w:endnote w:type="continuationSeparator" w:id="0">
    <w:p w14:paraId="70AB53A5" w14:textId="77777777" w:rsidR="004D0BA0" w:rsidRDefault="004D0BA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91D4B" w14:textId="77777777" w:rsidR="006470B3" w:rsidRDefault="006470B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BCC247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B16266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E5567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19EF9E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B32639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02DA0A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0266C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127E953" w14:textId="77777777" w:rsidTr="00C26068">
      <w:trPr>
        <w:trHeight w:val="227"/>
      </w:trPr>
      <w:tc>
        <w:tcPr>
          <w:tcW w:w="4074" w:type="dxa"/>
        </w:tcPr>
        <w:p w14:paraId="0179280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0028B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32EF48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6E5B6" w14:textId="77777777" w:rsidR="004D0BA0" w:rsidRDefault="004D0BA0" w:rsidP="00A87A54">
      <w:pPr>
        <w:spacing w:after="0" w:line="240" w:lineRule="auto"/>
      </w:pPr>
      <w:r>
        <w:separator/>
      </w:r>
    </w:p>
  </w:footnote>
  <w:footnote w:type="continuationSeparator" w:id="0">
    <w:p w14:paraId="600ECB8F" w14:textId="77777777" w:rsidR="004D0BA0" w:rsidRDefault="004D0BA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74CD9" w14:textId="77777777" w:rsidR="006470B3" w:rsidRDefault="006470B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596B3" w14:textId="77777777" w:rsidR="006470B3" w:rsidRDefault="006470B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D0BA0" w14:paraId="00D5115B" w14:textId="77777777" w:rsidTr="00C93EBA">
      <w:trPr>
        <w:trHeight w:val="227"/>
      </w:trPr>
      <w:tc>
        <w:tcPr>
          <w:tcW w:w="5534" w:type="dxa"/>
        </w:tcPr>
        <w:p w14:paraId="218BF4A4" w14:textId="77777777" w:rsidR="004D0BA0" w:rsidRPr="007D73AB" w:rsidRDefault="004D0BA0">
          <w:pPr>
            <w:pStyle w:val="Sidhuvud"/>
          </w:pPr>
        </w:p>
      </w:tc>
      <w:tc>
        <w:tcPr>
          <w:tcW w:w="3170" w:type="dxa"/>
          <w:vAlign w:val="bottom"/>
        </w:tcPr>
        <w:p w14:paraId="113508E1" w14:textId="77777777" w:rsidR="004D0BA0" w:rsidRPr="007D73AB" w:rsidRDefault="004D0BA0" w:rsidP="00340DE0">
          <w:pPr>
            <w:pStyle w:val="Sidhuvud"/>
          </w:pPr>
        </w:p>
      </w:tc>
      <w:tc>
        <w:tcPr>
          <w:tcW w:w="1134" w:type="dxa"/>
        </w:tcPr>
        <w:p w14:paraId="3AA25649" w14:textId="77777777" w:rsidR="004D0BA0" w:rsidRDefault="004D0BA0" w:rsidP="005A703A">
          <w:pPr>
            <w:pStyle w:val="Sidhuvud"/>
          </w:pPr>
        </w:p>
      </w:tc>
    </w:tr>
    <w:tr w:rsidR="004D0BA0" w14:paraId="1D83AACD" w14:textId="77777777" w:rsidTr="00C93EBA">
      <w:trPr>
        <w:trHeight w:val="1928"/>
      </w:trPr>
      <w:tc>
        <w:tcPr>
          <w:tcW w:w="5534" w:type="dxa"/>
        </w:tcPr>
        <w:p w14:paraId="09077394" w14:textId="77777777" w:rsidR="004D0BA0" w:rsidRPr="00340DE0" w:rsidRDefault="004D0BA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DB49269" wp14:editId="23619BCA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DE9ABFC" w14:textId="77777777" w:rsidR="004D0BA0" w:rsidRPr="00710A6C" w:rsidRDefault="004D0BA0" w:rsidP="00EE3C0F">
          <w:pPr>
            <w:pStyle w:val="Sidhuvud"/>
            <w:rPr>
              <w:b/>
            </w:rPr>
          </w:pPr>
        </w:p>
        <w:p w14:paraId="0877E93C" w14:textId="77777777" w:rsidR="004D0BA0" w:rsidRDefault="004D0BA0" w:rsidP="00EE3C0F">
          <w:pPr>
            <w:pStyle w:val="Sidhuvud"/>
          </w:pPr>
        </w:p>
        <w:p w14:paraId="7B3B5645" w14:textId="77777777" w:rsidR="004D0BA0" w:rsidRDefault="004D0BA0" w:rsidP="00EE3C0F">
          <w:pPr>
            <w:pStyle w:val="Sidhuvud"/>
          </w:pPr>
        </w:p>
        <w:p w14:paraId="2E698D1A" w14:textId="77777777" w:rsidR="004D0BA0" w:rsidRDefault="004D0BA0" w:rsidP="00EE3C0F">
          <w:pPr>
            <w:pStyle w:val="Sidhuvud"/>
          </w:pPr>
        </w:p>
        <w:p w14:paraId="73C8BBA0" w14:textId="68BEE1E3" w:rsidR="004D0BA0" w:rsidRDefault="007D6199" w:rsidP="007F100C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85FA72B76F824CB6859CC900DFF415C5"/>
              </w:placeholder>
              <w:dataBinding w:prefixMappings="xmlns:ns0='http://lp/documentinfo/RK' " w:xpath="/ns0:DocumentInfo[1]/ns0:BaseInfo[1]/ns0:Dnr[1]" w:storeItemID="{7FE4E501-3EA7-4110-A5DC-E0A57265EDFA}"/>
              <w:text/>
            </w:sdtPr>
            <w:sdtEndPr>
              <w:rPr>
                <w:rFonts w:ascii="Arial" w:hAnsi="Arial" w:cs="Arial"/>
                <w:color w:val="333333"/>
                <w:sz w:val="18"/>
                <w:szCs w:val="18"/>
                <w:shd w:val="clear" w:color="auto" w:fill="F8F8F8"/>
              </w:rPr>
            </w:sdtEndPr>
            <w:sdtContent>
              <w:r w:rsidR="00BB7B20">
                <w:t>Ju2021/02047</w:t>
              </w:r>
            </w:sdtContent>
          </w:sdt>
        </w:p>
      </w:tc>
      <w:tc>
        <w:tcPr>
          <w:tcW w:w="1134" w:type="dxa"/>
        </w:tcPr>
        <w:p w14:paraId="76D2DC49" w14:textId="77777777" w:rsidR="004D0BA0" w:rsidRDefault="004D0BA0" w:rsidP="0094502D">
          <w:pPr>
            <w:pStyle w:val="Sidhuvud"/>
          </w:pPr>
        </w:p>
        <w:p w14:paraId="1259E3C5" w14:textId="77777777" w:rsidR="004D0BA0" w:rsidRPr="0094502D" w:rsidRDefault="004D0BA0" w:rsidP="00EC71A6">
          <w:pPr>
            <w:pStyle w:val="Sidhuvud"/>
          </w:pPr>
        </w:p>
      </w:tc>
    </w:tr>
    <w:tr w:rsidR="004D0BA0" w14:paraId="739090D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3CC3C4E576846AF9984E85D05E8F43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018D114" w14:textId="2EEC2475" w:rsidR="004D0BA0" w:rsidRPr="004D0BA0" w:rsidRDefault="004D0BA0" w:rsidP="00340DE0">
              <w:pPr>
                <w:pStyle w:val="Sidhuvud"/>
                <w:rPr>
                  <w:b/>
                </w:rPr>
              </w:pPr>
              <w:r w:rsidRPr="004D0BA0">
                <w:rPr>
                  <w:b/>
                </w:rPr>
                <w:t>Justitiedepartementet</w:t>
              </w:r>
            </w:p>
            <w:p w14:paraId="7279D2E6" w14:textId="77777777" w:rsidR="007F100C" w:rsidRDefault="004D0BA0" w:rsidP="00340DE0">
              <w:pPr>
                <w:pStyle w:val="Sidhuvud"/>
              </w:pPr>
              <w:r w:rsidRPr="004D0BA0">
                <w:t>Justitie- och migrationsministern</w:t>
              </w:r>
            </w:p>
            <w:p w14:paraId="024434F5" w14:textId="64C57E8F" w:rsidR="007F100C" w:rsidRDefault="007F100C" w:rsidP="00340DE0">
              <w:pPr>
                <w:pStyle w:val="Sidhuvud"/>
              </w:pPr>
            </w:p>
            <w:p w14:paraId="408BAD2D" w14:textId="77777777" w:rsidR="007F100C" w:rsidRDefault="007F100C" w:rsidP="00340DE0">
              <w:pPr>
                <w:pStyle w:val="Sidhuvud"/>
              </w:pPr>
            </w:p>
            <w:sdt>
              <w:sdtPr>
                <w:alias w:val="DocNumber"/>
                <w:tag w:val="DocNumber"/>
                <w:id w:val="1726028884"/>
                <w:placeholder>
                  <w:docPart w:val="3FFBEF8B830E49C4B28A60307F5B4A73"/>
                </w:placeholder>
                <w:showingPlcHdr/>
                <w:dataBinding w:prefixMappings="xmlns:ns0='http://lp/documentinfo/RK' " w:xpath="/ns0:DocumentInfo[1]/ns0:BaseInfo[1]/ns0:DocNumber[1]" w:storeItemID="{7FE4E501-3EA7-4110-A5DC-E0A57265EDFA}"/>
                <w:text/>
              </w:sdtPr>
              <w:sdtEndPr/>
              <w:sdtContent>
                <w:p w14:paraId="21593382" w14:textId="5687735B" w:rsidR="007F100C" w:rsidRDefault="00484314" w:rsidP="007F100C">
                  <w:pPr>
                    <w:pStyle w:val="Sidhuvud"/>
                  </w:pPr>
                  <w:r>
                    <w:rPr>
                      <w:rStyle w:val="Platshllartext"/>
                    </w:rPr>
                    <w:t xml:space="preserve"> </w:t>
                  </w:r>
                </w:p>
              </w:sdtContent>
            </w:sdt>
            <w:p w14:paraId="5F3C30B8" w14:textId="754338EF" w:rsidR="004D0BA0" w:rsidRPr="00340DE0" w:rsidRDefault="004D0BA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11EA4E11E364491B1B27BAB2306CA0C"/>
          </w:placeholder>
          <w:dataBinding w:prefixMappings="xmlns:ns0='http://lp/documentinfo/RK' " w:xpath="/ns0:DocumentInfo[1]/ns0:BaseInfo[1]/ns0:Recipient[1]" w:storeItemID="{7FE4E501-3EA7-4110-A5DC-E0A57265EDFA}"/>
          <w:text w:multiLine="1"/>
        </w:sdtPr>
        <w:sdtEndPr/>
        <w:sdtContent>
          <w:tc>
            <w:tcPr>
              <w:tcW w:w="3170" w:type="dxa"/>
            </w:tcPr>
            <w:p w14:paraId="2325F02B" w14:textId="77777777" w:rsidR="004D0BA0" w:rsidRDefault="004D0BA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17B55A0" w14:textId="77777777" w:rsidR="004D0BA0" w:rsidRDefault="004D0BA0" w:rsidP="003E6020">
          <w:pPr>
            <w:pStyle w:val="Sidhuvud"/>
          </w:pPr>
        </w:p>
      </w:tc>
    </w:tr>
  </w:tbl>
  <w:p w14:paraId="0C11B7B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A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D3C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26DB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964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0BE2"/>
    <w:rsid w:val="001A1B33"/>
    <w:rsid w:val="001A2A61"/>
    <w:rsid w:val="001B4824"/>
    <w:rsid w:val="001C1C7D"/>
    <w:rsid w:val="001C4566"/>
    <w:rsid w:val="001C4980"/>
    <w:rsid w:val="001C51A1"/>
    <w:rsid w:val="001C5421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D58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2F5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179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2CAE"/>
    <w:rsid w:val="002B42D5"/>
    <w:rsid w:val="002B6849"/>
    <w:rsid w:val="002C1D37"/>
    <w:rsid w:val="002C2A30"/>
    <w:rsid w:val="002C4348"/>
    <w:rsid w:val="002C476F"/>
    <w:rsid w:val="002C5B48"/>
    <w:rsid w:val="002C7C29"/>
    <w:rsid w:val="002D014F"/>
    <w:rsid w:val="002D14F7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FD6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2BB1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4707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6CAF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4F9B"/>
    <w:rsid w:val="003D6C46"/>
    <w:rsid w:val="003D7B03"/>
    <w:rsid w:val="003E30BD"/>
    <w:rsid w:val="003E38CE"/>
    <w:rsid w:val="003E5A43"/>
    <w:rsid w:val="003E5A50"/>
    <w:rsid w:val="003E6020"/>
    <w:rsid w:val="003E7CA0"/>
    <w:rsid w:val="003F1F1F"/>
    <w:rsid w:val="003F299F"/>
    <w:rsid w:val="003F2F1D"/>
    <w:rsid w:val="003F3EB8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57061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4314"/>
    <w:rsid w:val="00485601"/>
    <w:rsid w:val="004865B8"/>
    <w:rsid w:val="00486C0D"/>
    <w:rsid w:val="004911D9"/>
    <w:rsid w:val="00491796"/>
    <w:rsid w:val="00493092"/>
    <w:rsid w:val="0049323A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C7170"/>
    <w:rsid w:val="004D0BA0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34B9"/>
    <w:rsid w:val="0052571E"/>
    <w:rsid w:val="00526AEB"/>
    <w:rsid w:val="005302E0"/>
    <w:rsid w:val="0054036C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4CDB"/>
    <w:rsid w:val="00565792"/>
    <w:rsid w:val="00567799"/>
    <w:rsid w:val="005710DE"/>
    <w:rsid w:val="00571A0B"/>
    <w:rsid w:val="0057275D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24D1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49D4"/>
    <w:rsid w:val="006470B3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1688"/>
    <w:rsid w:val="006D2998"/>
    <w:rsid w:val="006D3188"/>
    <w:rsid w:val="006D5159"/>
    <w:rsid w:val="006D6779"/>
    <w:rsid w:val="006E08FC"/>
    <w:rsid w:val="006F2588"/>
    <w:rsid w:val="0070170A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29AD"/>
    <w:rsid w:val="00743E09"/>
    <w:rsid w:val="00744FCC"/>
    <w:rsid w:val="00747B9C"/>
    <w:rsid w:val="00750C93"/>
    <w:rsid w:val="00754E24"/>
    <w:rsid w:val="00757B3B"/>
    <w:rsid w:val="007618C5"/>
    <w:rsid w:val="00764324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6199"/>
    <w:rsid w:val="007D73AB"/>
    <w:rsid w:val="007D790E"/>
    <w:rsid w:val="007E2712"/>
    <w:rsid w:val="007E4A9C"/>
    <w:rsid w:val="007E5516"/>
    <w:rsid w:val="007E7EE2"/>
    <w:rsid w:val="007F06CA"/>
    <w:rsid w:val="007F0DD0"/>
    <w:rsid w:val="007F100C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7CB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0E0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A7D5C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FDC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6B32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733C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0F1D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CC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B20"/>
    <w:rsid w:val="00BC112B"/>
    <w:rsid w:val="00BC17DF"/>
    <w:rsid w:val="00BC6832"/>
    <w:rsid w:val="00BD0826"/>
    <w:rsid w:val="00BD0D57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73D6"/>
    <w:rsid w:val="00BF74EE"/>
    <w:rsid w:val="00C01585"/>
    <w:rsid w:val="00C0764A"/>
    <w:rsid w:val="00C07B8F"/>
    <w:rsid w:val="00C1410E"/>
    <w:rsid w:val="00C141C6"/>
    <w:rsid w:val="00C153CB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66DC"/>
    <w:rsid w:val="00C50045"/>
    <w:rsid w:val="00C50771"/>
    <w:rsid w:val="00C508BE"/>
    <w:rsid w:val="00C51E93"/>
    <w:rsid w:val="00C55FE8"/>
    <w:rsid w:val="00C63EC4"/>
    <w:rsid w:val="00C64CD9"/>
    <w:rsid w:val="00C655A0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2B91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355B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983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650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C69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320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13DE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2F80"/>
    <w:rsid w:val="00F943C8"/>
    <w:rsid w:val="00F96B28"/>
    <w:rsid w:val="00F9702A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041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A350BDB"/>
  <w15:docId w15:val="{574D17B8-FCE8-4DAF-9D0E-D216636D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0" Type="http://schemas.openxmlformats.org/officeDocument/2006/relationships/footer" Target="foot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5FA72B76F824CB6859CC900DFF415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648561-197F-4EB3-9F09-D03FB7E056D4}"/>
      </w:docPartPr>
      <w:docPartBody>
        <w:p w:rsidR="006028D0" w:rsidRDefault="00A86AE6" w:rsidP="00A86AE6">
          <w:pPr>
            <w:pStyle w:val="85FA72B76F824CB6859CC900DFF415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CC3C4E576846AF9984E85D05E8F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D5026F-6A9E-41A7-878B-7ACE97ED69AC}"/>
      </w:docPartPr>
      <w:docPartBody>
        <w:p w:rsidR="006028D0" w:rsidRDefault="00A86AE6" w:rsidP="00A86AE6">
          <w:pPr>
            <w:pStyle w:val="53CC3C4E576846AF9984E85D05E8F43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1EA4E11E364491B1B27BAB2306CA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C932B-3D0B-4091-BB15-9F5A4BFB7EE1}"/>
      </w:docPartPr>
      <w:docPartBody>
        <w:p w:rsidR="006028D0" w:rsidRDefault="00A86AE6" w:rsidP="00A86AE6">
          <w:pPr>
            <w:pStyle w:val="911EA4E11E364491B1B27BAB2306CA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F53940F2FD4CB3B32EDA88906942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7E59BD-B52D-41FC-AA3B-6620C8DBC533}"/>
      </w:docPartPr>
      <w:docPartBody>
        <w:p w:rsidR="006028D0" w:rsidRDefault="00A86AE6" w:rsidP="00A86AE6">
          <w:pPr>
            <w:pStyle w:val="60F53940F2FD4CB3B32EDA889069423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FFBEF8B830E49C4B28A60307F5B4A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DE686E-77C6-4EBE-884D-033268F428E3}"/>
      </w:docPartPr>
      <w:docPartBody>
        <w:p w:rsidR="00C346C6" w:rsidRDefault="002135ED" w:rsidP="002135ED">
          <w:pPr>
            <w:pStyle w:val="3FFBEF8B830E49C4B28A60307F5B4A7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E6"/>
    <w:rsid w:val="002135ED"/>
    <w:rsid w:val="004B65BE"/>
    <w:rsid w:val="006028D0"/>
    <w:rsid w:val="00A86AE6"/>
    <w:rsid w:val="00C3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66703C811D3436E9AACC92754AE26F7">
    <w:name w:val="666703C811D3436E9AACC92754AE26F7"/>
    <w:rsid w:val="00A86AE6"/>
  </w:style>
  <w:style w:type="character" w:styleId="Platshllartext">
    <w:name w:val="Placeholder Text"/>
    <w:basedOn w:val="Standardstycketeckensnitt"/>
    <w:uiPriority w:val="99"/>
    <w:semiHidden/>
    <w:rsid w:val="004B65BE"/>
    <w:rPr>
      <w:noProof w:val="0"/>
      <w:color w:val="808080"/>
    </w:rPr>
  </w:style>
  <w:style w:type="paragraph" w:customStyle="1" w:styleId="F26CD100356E413A88A60CFCD713FF54">
    <w:name w:val="F26CD100356E413A88A60CFCD713FF54"/>
    <w:rsid w:val="00A86AE6"/>
  </w:style>
  <w:style w:type="paragraph" w:customStyle="1" w:styleId="BF392D8118FB4A8E82ABB7F26C285353">
    <w:name w:val="BF392D8118FB4A8E82ABB7F26C285353"/>
    <w:rsid w:val="00A86AE6"/>
  </w:style>
  <w:style w:type="paragraph" w:customStyle="1" w:styleId="0F7742E9F00340129B1B59EB7FFF32E0">
    <w:name w:val="0F7742E9F00340129B1B59EB7FFF32E0"/>
    <w:rsid w:val="00A86AE6"/>
  </w:style>
  <w:style w:type="paragraph" w:customStyle="1" w:styleId="85FA72B76F824CB6859CC900DFF415C5">
    <w:name w:val="85FA72B76F824CB6859CC900DFF415C5"/>
    <w:rsid w:val="00A86AE6"/>
  </w:style>
  <w:style w:type="paragraph" w:customStyle="1" w:styleId="811267B7B60C4A86A985F480FE974643">
    <w:name w:val="811267B7B60C4A86A985F480FE974643"/>
    <w:rsid w:val="00A86AE6"/>
  </w:style>
  <w:style w:type="paragraph" w:customStyle="1" w:styleId="7190E4D9C7884513812F20AB515D96A7">
    <w:name w:val="7190E4D9C7884513812F20AB515D96A7"/>
    <w:rsid w:val="00A86AE6"/>
  </w:style>
  <w:style w:type="paragraph" w:customStyle="1" w:styleId="757B6CECE883446FAB13C0BB3B7EDCD5">
    <w:name w:val="757B6CECE883446FAB13C0BB3B7EDCD5"/>
    <w:rsid w:val="00A86AE6"/>
  </w:style>
  <w:style w:type="paragraph" w:customStyle="1" w:styleId="29001AE70DF045D9A7CD9E40E798FF04">
    <w:name w:val="29001AE70DF045D9A7CD9E40E798FF04"/>
    <w:rsid w:val="00A86AE6"/>
  </w:style>
  <w:style w:type="paragraph" w:customStyle="1" w:styleId="53CC3C4E576846AF9984E85D05E8F435">
    <w:name w:val="53CC3C4E576846AF9984E85D05E8F435"/>
    <w:rsid w:val="00A86AE6"/>
  </w:style>
  <w:style w:type="paragraph" w:customStyle="1" w:styleId="911EA4E11E364491B1B27BAB2306CA0C">
    <w:name w:val="911EA4E11E364491B1B27BAB2306CA0C"/>
    <w:rsid w:val="00A86AE6"/>
  </w:style>
  <w:style w:type="paragraph" w:customStyle="1" w:styleId="811267B7B60C4A86A985F480FE9746431">
    <w:name w:val="811267B7B60C4A86A985F480FE9746431"/>
    <w:rsid w:val="00A86A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CC3C4E576846AF9984E85D05E8F4351">
    <w:name w:val="53CC3C4E576846AF9984E85D05E8F4351"/>
    <w:rsid w:val="00A86A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9DAB537EAE407CA0562CEEF5A048B9">
    <w:name w:val="B99DAB537EAE407CA0562CEEF5A048B9"/>
    <w:rsid w:val="00A86AE6"/>
  </w:style>
  <w:style w:type="paragraph" w:customStyle="1" w:styleId="C9015CC9BC644BFF827DE9B4762BE33A">
    <w:name w:val="C9015CC9BC644BFF827DE9B4762BE33A"/>
    <w:rsid w:val="00A86AE6"/>
  </w:style>
  <w:style w:type="paragraph" w:customStyle="1" w:styleId="61086E65E1474350A1FFDA2546EEE12B">
    <w:name w:val="61086E65E1474350A1FFDA2546EEE12B"/>
    <w:rsid w:val="00A86AE6"/>
  </w:style>
  <w:style w:type="paragraph" w:customStyle="1" w:styleId="13F78083601C4A328B260167B59DD07D">
    <w:name w:val="13F78083601C4A328B260167B59DD07D"/>
    <w:rsid w:val="00A86AE6"/>
  </w:style>
  <w:style w:type="paragraph" w:customStyle="1" w:styleId="165130D4BC2D4EC6B2446AFD0CE96189">
    <w:name w:val="165130D4BC2D4EC6B2446AFD0CE96189"/>
    <w:rsid w:val="00A86AE6"/>
  </w:style>
  <w:style w:type="paragraph" w:customStyle="1" w:styleId="60F53940F2FD4CB3B32EDA8890694233">
    <w:name w:val="60F53940F2FD4CB3B32EDA8890694233"/>
    <w:rsid w:val="00A86AE6"/>
  </w:style>
  <w:style w:type="paragraph" w:customStyle="1" w:styleId="2A8D6FEF2A7447B194B5716EBA3970FC">
    <w:name w:val="2A8D6FEF2A7447B194B5716EBA3970FC"/>
    <w:rsid w:val="00A86AE6"/>
  </w:style>
  <w:style w:type="paragraph" w:customStyle="1" w:styleId="3FFBEF8B830E49C4B28A60307F5B4A73">
    <w:name w:val="3FFBEF8B830E49C4B28A60307F5B4A73"/>
    <w:rsid w:val="002135ED"/>
  </w:style>
  <w:style w:type="paragraph" w:customStyle="1" w:styleId="9F9ADCC7B2F34BE3BF4A276AF7A15F45">
    <w:name w:val="9F9ADCC7B2F34BE3BF4A276AF7A15F45"/>
    <w:rsid w:val="004B65BE"/>
  </w:style>
  <w:style w:type="paragraph" w:customStyle="1" w:styleId="27EA0E5BD19A46108750B85A040D7DF2">
    <w:name w:val="27EA0E5BD19A46108750B85A040D7DF2"/>
    <w:rsid w:val="004B65BE"/>
  </w:style>
  <w:style w:type="paragraph" w:customStyle="1" w:styleId="AE4573A8E3C8496FB2990F83CF9CF942">
    <w:name w:val="AE4573A8E3C8496FB2990F83CF9CF942"/>
    <w:rsid w:val="004B65BE"/>
  </w:style>
  <w:style w:type="paragraph" w:customStyle="1" w:styleId="D11EE34D27434338B62B5568EA8C221E">
    <w:name w:val="D11EE34D27434338B62B5568EA8C221E"/>
    <w:rsid w:val="004B65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2021-06-02T00:00:00</HeaderDate>
    <Office/>
    <Dnr>Ju2021/02047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79a2fd06-c45d-4dd9-8934-7f299760d929</RD_Svarsid>
  </documentManagement>
</p:properties>
</file>

<file path=customXml/itemProps1.xml><?xml version="1.0" encoding="utf-8"?>
<ds:datastoreItem xmlns:ds="http://schemas.openxmlformats.org/officeDocument/2006/customXml" ds:itemID="{B2292080-F8BB-43E7-95F6-2BF02C0391A8}"/>
</file>

<file path=customXml/itemProps2.xml><?xml version="1.0" encoding="utf-8"?>
<ds:datastoreItem xmlns:ds="http://schemas.openxmlformats.org/officeDocument/2006/customXml" ds:itemID="{0621629E-38AB-42EC-BF9F-6C32A9E1710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E4E501-3EA7-4110-A5DC-E0A57265EDFA}"/>
</file>

<file path=customXml/itemProps4.xml><?xml version="1.0" encoding="utf-8"?>
<ds:datastoreItem xmlns:ds="http://schemas.openxmlformats.org/officeDocument/2006/customXml" ds:itemID="{CF63D888-C309-447C-A28F-ABC467662DF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2292080-F8BB-43E7-95F6-2BF02C0391A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D34FF24-9CF3-4C6A-B8FC-658EA5588E44}"/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8261B796-BDD7-4265-9942-DD8C3CEE799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203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2944.docx</dc:title>
  <dc:subject/>
  <dc:creator>Jonas Belfrage</dc:creator>
  <cp:keywords/>
  <dc:description/>
  <cp:lastModifiedBy>Jonas Belfrage</cp:lastModifiedBy>
  <cp:revision>2</cp:revision>
  <dcterms:created xsi:type="dcterms:W3CDTF">2021-06-01T10:49:00Z</dcterms:created>
  <dcterms:modified xsi:type="dcterms:W3CDTF">2021-06-01T10:49:00Z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34cee58f-d147-4fd6-b84a-dd749af55e08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