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2D18" w:rsidRDefault="00572D18" w:rsidP="007D6209">
      <w:pPr>
        <w:pStyle w:val="Rubrik"/>
      </w:pPr>
      <w:bookmarkStart w:id="0" w:name="Start"/>
      <w:bookmarkEnd w:id="0"/>
      <w:r>
        <w:t xml:space="preserve">Svar på fråga </w:t>
      </w:r>
      <w:r w:rsidR="00757E81" w:rsidRPr="00757E81">
        <w:t>2018/19:231</w:t>
      </w:r>
      <w:r w:rsidR="00757E81">
        <w:t xml:space="preserve"> </w:t>
      </w:r>
      <w:r>
        <w:t xml:space="preserve">av </w:t>
      </w:r>
      <w:r w:rsidR="00757E81">
        <w:t xml:space="preserve">Elin Lundgren </w:t>
      </w:r>
      <w:r>
        <w:t>(</w:t>
      </w:r>
      <w:r w:rsidR="00757E81">
        <w:t>S</w:t>
      </w:r>
      <w:r>
        <w:t>)</w:t>
      </w:r>
      <w:r>
        <w:br/>
      </w:r>
      <w:r w:rsidR="00757E81" w:rsidRPr="00757E81">
        <w:t>Felaktigt användande av föräldraförsäkring</w:t>
      </w:r>
    </w:p>
    <w:p w:rsidR="0009508E" w:rsidRDefault="00A65D16" w:rsidP="007D6209">
      <w:pPr>
        <w:pStyle w:val="Brdtext"/>
        <w:spacing w:line="240" w:lineRule="auto"/>
      </w:pPr>
      <w:r>
        <w:t xml:space="preserve">Elin Lundgren har frågat Annika Strandhäll vad hon avser vidta för åtgärder för att få stopp på felaktigt användande av föräldraförsäkringen. </w:t>
      </w:r>
      <w:r w:rsidR="0009508E">
        <w:t xml:space="preserve">Frågan rör huvudsakligen handläggningen av vårdnadsfrågor inom kommunernas familjerätter. Arbetet inom regeringen är så fördelat att det är jag som ska svara på frågan. </w:t>
      </w:r>
    </w:p>
    <w:p w:rsidR="0064281D" w:rsidRDefault="0009508E" w:rsidP="007D6209">
      <w:pPr>
        <w:pStyle w:val="Brdtext"/>
        <w:spacing w:line="240" w:lineRule="auto"/>
      </w:pPr>
      <w:r>
        <w:t>F</w:t>
      </w:r>
      <w:r w:rsidR="00A65D16">
        <w:t xml:space="preserve">rågeställaren har fått </w:t>
      </w:r>
      <w:r w:rsidR="00A060E7">
        <w:t>uppgift</w:t>
      </w:r>
      <w:r w:rsidR="00FC2E6A">
        <w:t xml:space="preserve">er </w:t>
      </w:r>
      <w:r w:rsidR="00A65D16">
        <w:t>om att det finns föräldrar som vänder sig till kommunerna för att få ensam vårdnad</w:t>
      </w:r>
      <w:r w:rsidR="00F476B8">
        <w:t xml:space="preserve"> </w:t>
      </w:r>
      <w:r w:rsidR="00A65D16">
        <w:t xml:space="preserve">i syfte </w:t>
      </w:r>
      <w:bookmarkStart w:id="1" w:name="_GoBack"/>
      <w:bookmarkEnd w:id="1"/>
      <w:r w:rsidR="00A65D16">
        <w:t>att den</w:t>
      </w:r>
      <w:r w:rsidR="001248D0">
        <w:t xml:space="preserve"> ena föräldern</w:t>
      </w:r>
      <w:r w:rsidR="00A65D16">
        <w:t xml:space="preserve"> ska kunna använda de 90 dagar i föräldraförsäkringen som</w:t>
      </w:r>
      <w:r w:rsidR="0064281D">
        <w:t xml:space="preserve"> är reservera</w:t>
      </w:r>
      <w:r w:rsidR="00B92154">
        <w:t>de för vardera vårdnadshavaren.</w:t>
      </w:r>
    </w:p>
    <w:p w:rsidR="00C84259" w:rsidRDefault="0064281D" w:rsidP="007D6209">
      <w:pPr>
        <w:pStyle w:val="Brdtext"/>
        <w:spacing w:line="240" w:lineRule="auto"/>
      </w:pPr>
      <w:r w:rsidRPr="0064281D">
        <w:t xml:space="preserve">Barnets bästa ska vara avgörande för alla beslut om vårdnad. Vid bedömningen av vad som är bäst för barnet ska barnets behov av en nära och god kontakt med båda föräldrarna </w:t>
      </w:r>
      <w:r w:rsidR="00577208">
        <w:t xml:space="preserve">särskilt </w:t>
      </w:r>
      <w:r w:rsidRPr="0064281D">
        <w:t>beakta</w:t>
      </w:r>
      <w:r w:rsidR="00577208">
        <w:t>s.</w:t>
      </w:r>
      <w:bookmarkStart w:id="2" w:name="_Hlk2002527"/>
      <w:r w:rsidR="00532838">
        <w:t xml:space="preserve"> </w:t>
      </w:r>
      <w:r w:rsidR="006E0AB8">
        <w:t>D</w:t>
      </w:r>
      <w:r w:rsidRPr="0064281D">
        <w:t xml:space="preserve">et </w:t>
      </w:r>
      <w:r w:rsidR="006E0AB8">
        <w:t xml:space="preserve">kan </w:t>
      </w:r>
      <w:r w:rsidRPr="0064281D">
        <w:t>ifrågasättas om det</w:t>
      </w:r>
      <w:r w:rsidR="009F61AF">
        <w:t xml:space="preserve"> ligger i barnets intresse att föräldrar anmäler</w:t>
      </w:r>
      <w:r w:rsidR="009F61AF" w:rsidRPr="0064281D">
        <w:t xml:space="preserve"> ensam vårdnad </w:t>
      </w:r>
      <w:r w:rsidR="009F61AF">
        <w:t xml:space="preserve">enbart i syftet att en förälder ska kunna </w:t>
      </w:r>
      <w:r w:rsidRPr="0064281D">
        <w:t>använda samtliga dagar med föräldrapenning.</w:t>
      </w:r>
      <w:r w:rsidR="00BE584D">
        <w:t xml:space="preserve"> </w:t>
      </w:r>
    </w:p>
    <w:p w:rsidR="00BE584D" w:rsidRDefault="005E3E22" w:rsidP="007D6209">
      <w:pPr>
        <w:pStyle w:val="Brdtext"/>
        <w:spacing w:line="240" w:lineRule="auto"/>
      </w:pPr>
      <w:r w:rsidRPr="005E3E22">
        <w:t xml:space="preserve">Det är viktigt att båda föräldrarna får information om innebörden av ensam vårdnad, </w:t>
      </w:r>
      <w:r w:rsidR="00D93F09">
        <w:t>till exempel</w:t>
      </w:r>
      <w:r w:rsidRPr="005E3E22">
        <w:t xml:space="preserve"> att enbart den ena föräldern då har rätt att bestämma i frågor som rör barnets personliga angelägenheter. En ändring av vårdnaden kan därför få långsiktiga konsekvenser och kan </w:t>
      </w:r>
      <w:r w:rsidR="00D93F09">
        <w:t>t</w:t>
      </w:r>
      <w:r w:rsidR="00F46C93">
        <w:t>ill ex</w:t>
      </w:r>
      <w:r w:rsidR="00D93F09">
        <w:t>e</w:t>
      </w:r>
      <w:r w:rsidR="00F46C93">
        <w:t>m</w:t>
      </w:r>
      <w:r w:rsidR="00D93F09">
        <w:t>pel</w:t>
      </w:r>
      <w:r w:rsidRPr="005E3E22">
        <w:t xml:space="preserve"> innebära en försämring för barnet i det fall det skulle hända vårdnadshavaren något.</w:t>
      </w:r>
      <w:bookmarkEnd w:id="2"/>
    </w:p>
    <w:p w:rsidR="00143F1C" w:rsidRDefault="00572D18" w:rsidP="007D6209">
      <w:pPr>
        <w:pStyle w:val="Brdtext"/>
        <w:spacing w:line="240" w:lineRule="auto"/>
      </w:pPr>
      <w:r>
        <w:t xml:space="preserve">Stockholm den </w:t>
      </w:r>
      <w:sdt>
        <w:sdtPr>
          <w:id w:val="-1225218591"/>
          <w:placeholder>
            <w:docPart w:val="5F8B7D72F08940E0AA2211281DB8863F"/>
          </w:placeholder>
          <w:dataBinding w:prefixMappings="xmlns:ns0='http://lp/documentinfo/RK' " w:xpath="/ns0:DocumentInfo[1]/ns0:BaseInfo[1]/ns0:HeaderDate[1]" w:storeItemID="{1BCD1868-85B3-4198-864D-AF88250C4C97}"/>
          <w:date w:fullDate="2019-02-27T00:00:00Z">
            <w:dateFormat w:val="d MMMM yyyy"/>
            <w:lid w:val="sv-SE"/>
            <w:storeMappedDataAs w:val="dateTime"/>
            <w:calendar w:val="gregorian"/>
          </w:date>
        </w:sdtPr>
        <w:sdtEndPr/>
        <w:sdtContent>
          <w:r w:rsidR="00217EC4">
            <w:t>27 februari 2019</w:t>
          </w:r>
        </w:sdtContent>
      </w:sdt>
      <w:r w:rsidR="009421F0">
        <w:t xml:space="preserve"> </w:t>
      </w:r>
    </w:p>
    <w:p w:rsidR="00D32082" w:rsidRDefault="00D32082" w:rsidP="007D6209">
      <w:pPr>
        <w:pStyle w:val="Brdtext"/>
        <w:spacing w:line="240" w:lineRule="auto"/>
      </w:pPr>
    </w:p>
    <w:p w:rsidR="00572D18" w:rsidRDefault="003D2759" w:rsidP="007D6209">
      <w:pPr>
        <w:pStyle w:val="Brdtext"/>
        <w:spacing w:line="240" w:lineRule="auto"/>
      </w:pPr>
      <w:r>
        <w:t>Lena Hallengren</w:t>
      </w:r>
    </w:p>
    <w:sectPr w:rsidR="00572D18" w:rsidSect="00FC0041">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1C41" w:rsidRDefault="00641C41" w:rsidP="00A87A54">
      <w:pPr>
        <w:spacing w:after="0" w:line="240" w:lineRule="auto"/>
      </w:pPr>
      <w:r>
        <w:separator/>
      </w:r>
    </w:p>
  </w:endnote>
  <w:endnote w:type="continuationSeparator" w:id="0">
    <w:p w:rsidR="00641C41" w:rsidRDefault="00641C4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D6209">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D6209">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1C41" w:rsidRDefault="00641C41" w:rsidP="00A87A54">
      <w:pPr>
        <w:spacing w:after="0" w:line="240" w:lineRule="auto"/>
      </w:pPr>
      <w:r>
        <w:separator/>
      </w:r>
    </w:p>
  </w:footnote>
  <w:footnote w:type="continuationSeparator" w:id="0">
    <w:p w:rsidR="00641C41" w:rsidRDefault="00641C4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72D18" w:rsidTr="00C93EBA">
      <w:trPr>
        <w:trHeight w:val="227"/>
      </w:trPr>
      <w:tc>
        <w:tcPr>
          <w:tcW w:w="5534" w:type="dxa"/>
        </w:tcPr>
        <w:p w:rsidR="00572D18" w:rsidRPr="007D73AB" w:rsidRDefault="00572D18">
          <w:pPr>
            <w:pStyle w:val="Sidhuvud"/>
          </w:pPr>
        </w:p>
      </w:tc>
      <w:tc>
        <w:tcPr>
          <w:tcW w:w="3170" w:type="dxa"/>
          <w:vAlign w:val="bottom"/>
        </w:tcPr>
        <w:p w:rsidR="00572D18" w:rsidRPr="007D73AB" w:rsidRDefault="00572D18" w:rsidP="00340DE0">
          <w:pPr>
            <w:pStyle w:val="Sidhuvud"/>
          </w:pPr>
        </w:p>
      </w:tc>
      <w:tc>
        <w:tcPr>
          <w:tcW w:w="1134" w:type="dxa"/>
        </w:tcPr>
        <w:p w:rsidR="00572D18" w:rsidRDefault="00572D18" w:rsidP="005A703A">
          <w:pPr>
            <w:pStyle w:val="Sidhuvud"/>
          </w:pPr>
        </w:p>
      </w:tc>
    </w:tr>
    <w:tr w:rsidR="00572D18" w:rsidTr="00C93EBA">
      <w:trPr>
        <w:trHeight w:val="1928"/>
      </w:trPr>
      <w:tc>
        <w:tcPr>
          <w:tcW w:w="5534" w:type="dxa"/>
        </w:tcPr>
        <w:p w:rsidR="00572D18" w:rsidRPr="00340DE0" w:rsidRDefault="00572D18" w:rsidP="00340DE0">
          <w:pPr>
            <w:pStyle w:val="Sidhuvud"/>
          </w:pPr>
          <w:r>
            <w:rPr>
              <w:noProof/>
            </w:rPr>
            <w:drawing>
              <wp:inline distT="0" distB="0" distL="0" distR="0" wp14:anchorId="0F9AD520" wp14:editId="41EEE8CB">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572D18" w:rsidRPr="00710A6C" w:rsidRDefault="00572D18" w:rsidP="00EE3C0F">
          <w:pPr>
            <w:pStyle w:val="Sidhuvud"/>
            <w:rPr>
              <w:b/>
            </w:rPr>
          </w:pPr>
        </w:p>
        <w:p w:rsidR="00572D18" w:rsidRDefault="00572D18" w:rsidP="00EE3C0F">
          <w:pPr>
            <w:pStyle w:val="Sidhuvud"/>
          </w:pPr>
        </w:p>
        <w:p w:rsidR="00572D18" w:rsidRDefault="00572D18" w:rsidP="00EE3C0F">
          <w:pPr>
            <w:pStyle w:val="Sidhuvud"/>
          </w:pPr>
        </w:p>
        <w:p w:rsidR="00572D18" w:rsidRDefault="00572D18" w:rsidP="00EE3C0F">
          <w:pPr>
            <w:pStyle w:val="Sidhuvud"/>
          </w:pPr>
        </w:p>
        <w:p w:rsidR="009F07BD" w:rsidRPr="009F07BD" w:rsidRDefault="007D6209" w:rsidP="009F07BD">
          <w:pPr>
            <w:pStyle w:val="Sidhuvud"/>
          </w:pPr>
          <w:sdt>
            <w:sdtPr>
              <w:alias w:val="Dnr"/>
              <w:tag w:val="ccRKShow_Dnr"/>
              <w:id w:val="-829283628"/>
              <w:placeholder>
                <w:docPart w:val="91C7EBED3266494584D00C26E54B7F80"/>
              </w:placeholder>
              <w:dataBinding w:prefixMappings="xmlns:ns0='http://lp/documentinfo/RK' " w:xpath="/ns0:DocumentInfo[1]/ns0:BaseInfo[1]/ns0:Dnr[1]" w:storeItemID="{1BCD1868-85B3-4198-864D-AF88250C4C97}"/>
              <w:text/>
            </w:sdtPr>
            <w:sdtEndPr/>
            <w:sdtContent>
              <w:r w:rsidR="00757E81">
                <w:t>S2019</w:t>
              </w:r>
              <w:r w:rsidR="00572D18">
                <w:t>/</w:t>
              </w:r>
            </w:sdtContent>
          </w:sdt>
          <w:r w:rsidR="00BE6408">
            <w:t>00651</w:t>
          </w:r>
          <w:r w:rsidR="009F07BD" w:rsidRPr="009F07BD">
            <w:t>/FST</w:t>
          </w:r>
        </w:p>
        <w:p w:rsidR="00572D18" w:rsidRDefault="00572D18" w:rsidP="00EE3C0F">
          <w:pPr>
            <w:pStyle w:val="Sidhuvud"/>
          </w:pPr>
        </w:p>
        <w:sdt>
          <w:sdtPr>
            <w:alias w:val="DocNumber"/>
            <w:tag w:val="DocNumber"/>
            <w:id w:val="1726028884"/>
            <w:placeholder>
              <w:docPart w:val="F53C756932E64B3FBF431E08C60A4844"/>
            </w:placeholder>
            <w:showingPlcHdr/>
            <w:dataBinding w:prefixMappings="xmlns:ns0='http://lp/documentinfo/RK' " w:xpath="/ns0:DocumentInfo[1]/ns0:BaseInfo[1]/ns0:DocNumber[1]" w:storeItemID="{1BCD1868-85B3-4198-864D-AF88250C4C97}"/>
            <w:text/>
          </w:sdtPr>
          <w:sdtEndPr/>
          <w:sdtContent>
            <w:p w:rsidR="00572D18" w:rsidRDefault="00572D18" w:rsidP="00EE3C0F">
              <w:pPr>
                <w:pStyle w:val="Sidhuvud"/>
              </w:pPr>
              <w:r>
                <w:rPr>
                  <w:rStyle w:val="Platshllartext"/>
                </w:rPr>
                <w:t xml:space="preserve"> </w:t>
              </w:r>
            </w:p>
          </w:sdtContent>
        </w:sdt>
        <w:p w:rsidR="00572D18" w:rsidRDefault="00572D18" w:rsidP="00EE3C0F">
          <w:pPr>
            <w:pStyle w:val="Sidhuvud"/>
          </w:pPr>
        </w:p>
      </w:tc>
      <w:tc>
        <w:tcPr>
          <w:tcW w:w="1134" w:type="dxa"/>
        </w:tcPr>
        <w:p w:rsidR="00572D18" w:rsidRDefault="00572D18" w:rsidP="0094502D">
          <w:pPr>
            <w:pStyle w:val="Sidhuvud"/>
          </w:pPr>
        </w:p>
        <w:p w:rsidR="00572D18" w:rsidRPr="0094502D" w:rsidRDefault="00572D18" w:rsidP="00EC71A6">
          <w:pPr>
            <w:pStyle w:val="Sidhuvud"/>
          </w:pPr>
        </w:p>
      </w:tc>
    </w:tr>
    <w:tr w:rsidR="00572D18" w:rsidTr="00C93EBA">
      <w:trPr>
        <w:trHeight w:val="2268"/>
      </w:trPr>
      <w:sdt>
        <w:sdtPr>
          <w:rPr>
            <w:b/>
          </w:rPr>
          <w:alias w:val="SenderText"/>
          <w:tag w:val="ccRKShow_SenderText"/>
          <w:id w:val="1374046025"/>
          <w:placeholder>
            <w:docPart w:val="B7DE67FDBC574E02A4F8AA955ACBFCA2"/>
          </w:placeholder>
        </w:sdtPr>
        <w:sdtEndPr/>
        <w:sdtContent>
          <w:tc>
            <w:tcPr>
              <w:tcW w:w="5534" w:type="dxa"/>
              <w:tcMar>
                <w:right w:w="1134" w:type="dxa"/>
              </w:tcMar>
            </w:tcPr>
            <w:p w:rsidR="003D2759" w:rsidRPr="003D2759" w:rsidRDefault="003D2759" w:rsidP="00340DE0">
              <w:pPr>
                <w:pStyle w:val="Sidhuvud"/>
                <w:rPr>
                  <w:b/>
                </w:rPr>
              </w:pPr>
              <w:r w:rsidRPr="003D2759">
                <w:rPr>
                  <w:b/>
                </w:rPr>
                <w:t>Socialdepartementet</w:t>
              </w:r>
            </w:p>
            <w:p w:rsidR="002B2E79" w:rsidRDefault="00757E81" w:rsidP="00340DE0">
              <w:pPr>
                <w:pStyle w:val="Sidhuvud"/>
              </w:pPr>
              <w:r>
                <w:t>Socialministern</w:t>
              </w:r>
            </w:p>
            <w:p w:rsidR="002B2E79" w:rsidRPr="002E3570" w:rsidRDefault="002B2E79" w:rsidP="00340DE0">
              <w:pPr>
                <w:pStyle w:val="Sidhuvud"/>
                <w:rPr>
                  <w:sz w:val="18"/>
                  <w:szCs w:val="18"/>
                </w:rPr>
              </w:pPr>
            </w:p>
            <w:p w:rsidR="00572D18" w:rsidRPr="00572D18" w:rsidRDefault="00572D18" w:rsidP="002B2E79">
              <w:pPr>
                <w:pStyle w:val="Sidhuvud"/>
                <w:rPr>
                  <w:b/>
                </w:rPr>
              </w:pPr>
            </w:p>
          </w:tc>
        </w:sdtContent>
      </w:sdt>
      <w:sdt>
        <w:sdtPr>
          <w:alias w:val="Recipient"/>
          <w:tag w:val="ccRKShow_Recipient"/>
          <w:id w:val="-28344517"/>
          <w:placeholder>
            <w:docPart w:val="323C5973083E45D990EBE94BD3192B80"/>
          </w:placeholder>
          <w:dataBinding w:prefixMappings="xmlns:ns0='http://lp/documentinfo/RK' " w:xpath="/ns0:DocumentInfo[1]/ns0:BaseInfo[1]/ns0:Recipient[1]" w:storeItemID="{1BCD1868-85B3-4198-864D-AF88250C4C97}"/>
          <w:text w:multiLine="1"/>
        </w:sdtPr>
        <w:sdtEndPr/>
        <w:sdtContent>
          <w:tc>
            <w:tcPr>
              <w:tcW w:w="3170" w:type="dxa"/>
            </w:tcPr>
            <w:p w:rsidR="00572D18" w:rsidRDefault="00572D18" w:rsidP="00547B89">
              <w:pPr>
                <w:pStyle w:val="Sidhuvud"/>
              </w:pPr>
              <w:r>
                <w:t>Till riksdagen</w:t>
              </w:r>
            </w:p>
          </w:tc>
        </w:sdtContent>
      </w:sdt>
      <w:tc>
        <w:tcPr>
          <w:tcW w:w="1134" w:type="dxa"/>
        </w:tcPr>
        <w:p w:rsidR="00572D18" w:rsidRDefault="00572D18"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trackRevisions/>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D18"/>
    <w:rsid w:val="00000290"/>
    <w:rsid w:val="000038ED"/>
    <w:rsid w:val="00004D5C"/>
    <w:rsid w:val="00005F68"/>
    <w:rsid w:val="00006CA7"/>
    <w:rsid w:val="00012449"/>
    <w:rsid w:val="00012B00"/>
    <w:rsid w:val="00014EF6"/>
    <w:rsid w:val="00017197"/>
    <w:rsid w:val="0001725B"/>
    <w:rsid w:val="000203B0"/>
    <w:rsid w:val="00025992"/>
    <w:rsid w:val="00026711"/>
    <w:rsid w:val="00034149"/>
    <w:rsid w:val="0003679E"/>
    <w:rsid w:val="00041EDC"/>
    <w:rsid w:val="0004352E"/>
    <w:rsid w:val="00053CAA"/>
    <w:rsid w:val="00057FE0"/>
    <w:rsid w:val="000620FD"/>
    <w:rsid w:val="00063DCB"/>
    <w:rsid w:val="000666FC"/>
    <w:rsid w:val="00066BC9"/>
    <w:rsid w:val="0007033C"/>
    <w:rsid w:val="00072FFC"/>
    <w:rsid w:val="00073B75"/>
    <w:rsid w:val="000757FC"/>
    <w:rsid w:val="000769EC"/>
    <w:rsid w:val="00076B79"/>
    <w:rsid w:val="000860AF"/>
    <w:rsid w:val="000862E0"/>
    <w:rsid w:val="00086690"/>
    <w:rsid w:val="000873C3"/>
    <w:rsid w:val="00093408"/>
    <w:rsid w:val="00093BBF"/>
    <w:rsid w:val="0009435C"/>
    <w:rsid w:val="0009508E"/>
    <w:rsid w:val="000A13CA"/>
    <w:rsid w:val="000A456A"/>
    <w:rsid w:val="000A5E43"/>
    <w:rsid w:val="000C61D1"/>
    <w:rsid w:val="000C6681"/>
    <w:rsid w:val="000D31A9"/>
    <w:rsid w:val="000D4467"/>
    <w:rsid w:val="000D4ED8"/>
    <w:rsid w:val="000E12D9"/>
    <w:rsid w:val="000E59A9"/>
    <w:rsid w:val="000E638A"/>
    <w:rsid w:val="000F00B8"/>
    <w:rsid w:val="000F1EA7"/>
    <w:rsid w:val="000F2084"/>
    <w:rsid w:val="000F6462"/>
    <w:rsid w:val="00107370"/>
    <w:rsid w:val="001118F5"/>
    <w:rsid w:val="00113168"/>
    <w:rsid w:val="0011413E"/>
    <w:rsid w:val="00115FDD"/>
    <w:rsid w:val="0012033A"/>
    <w:rsid w:val="00121002"/>
    <w:rsid w:val="00122340"/>
    <w:rsid w:val="00122D16"/>
    <w:rsid w:val="001248D0"/>
    <w:rsid w:val="00125B5E"/>
    <w:rsid w:val="0012645D"/>
    <w:rsid w:val="00126E6B"/>
    <w:rsid w:val="00130EC3"/>
    <w:rsid w:val="001331B1"/>
    <w:rsid w:val="00134837"/>
    <w:rsid w:val="00135111"/>
    <w:rsid w:val="001428E2"/>
    <w:rsid w:val="0014332E"/>
    <w:rsid w:val="0014352B"/>
    <w:rsid w:val="00143F1C"/>
    <w:rsid w:val="00154512"/>
    <w:rsid w:val="00167FA8"/>
    <w:rsid w:val="00170CE4"/>
    <w:rsid w:val="00172DB8"/>
    <w:rsid w:val="0017300E"/>
    <w:rsid w:val="00173126"/>
    <w:rsid w:val="00176A26"/>
    <w:rsid w:val="001813DF"/>
    <w:rsid w:val="00182BF8"/>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0773"/>
    <w:rsid w:val="001F4302"/>
    <w:rsid w:val="001F50BE"/>
    <w:rsid w:val="001F525B"/>
    <w:rsid w:val="001F6BBE"/>
    <w:rsid w:val="00204079"/>
    <w:rsid w:val="002102FD"/>
    <w:rsid w:val="00211B4E"/>
    <w:rsid w:val="00213204"/>
    <w:rsid w:val="00213258"/>
    <w:rsid w:val="0021702D"/>
    <w:rsid w:val="00217EC4"/>
    <w:rsid w:val="00222258"/>
    <w:rsid w:val="00223AD6"/>
    <w:rsid w:val="0022666A"/>
    <w:rsid w:val="002315F5"/>
    <w:rsid w:val="00233D52"/>
    <w:rsid w:val="00237147"/>
    <w:rsid w:val="00245FC3"/>
    <w:rsid w:val="00260D2D"/>
    <w:rsid w:val="00262D2D"/>
    <w:rsid w:val="00264503"/>
    <w:rsid w:val="002666B4"/>
    <w:rsid w:val="00271D00"/>
    <w:rsid w:val="00275872"/>
    <w:rsid w:val="00281106"/>
    <w:rsid w:val="00282417"/>
    <w:rsid w:val="00282D27"/>
    <w:rsid w:val="00287F0D"/>
    <w:rsid w:val="00292420"/>
    <w:rsid w:val="00296B7A"/>
    <w:rsid w:val="002A465A"/>
    <w:rsid w:val="002A6820"/>
    <w:rsid w:val="002B2E79"/>
    <w:rsid w:val="002B313E"/>
    <w:rsid w:val="002B3376"/>
    <w:rsid w:val="002B6849"/>
    <w:rsid w:val="002C5B48"/>
    <w:rsid w:val="002D2647"/>
    <w:rsid w:val="002D4298"/>
    <w:rsid w:val="002D4829"/>
    <w:rsid w:val="002D6391"/>
    <w:rsid w:val="002E2C89"/>
    <w:rsid w:val="002E3570"/>
    <w:rsid w:val="002E3609"/>
    <w:rsid w:val="002E4012"/>
    <w:rsid w:val="002E4D3F"/>
    <w:rsid w:val="002E61A5"/>
    <w:rsid w:val="002F3675"/>
    <w:rsid w:val="002F5701"/>
    <w:rsid w:val="002F59E0"/>
    <w:rsid w:val="002F66A6"/>
    <w:rsid w:val="003050DB"/>
    <w:rsid w:val="00310561"/>
    <w:rsid w:val="00311D8C"/>
    <w:rsid w:val="00312367"/>
    <w:rsid w:val="003128E2"/>
    <w:rsid w:val="003153D9"/>
    <w:rsid w:val="00321621"/>
    <w:rsid w:val="00323EF7"/>
    <w:rsid w:val="003240E1"/>
    <w:rsid w:val="00326C03"/>
    <w:rsid w:val="00327474"/>
    <w:rsid w:val="00336903"/>
    <w:rsid w:val="00340DE0"/>
    <w:rsid w:val="00341F47"/>
    <w:rsid w:val="00342327"/>
    <w:rsid w:val="003459FF"/>
    <w:rsid w:val="00347E11"/>
    <w:rsid w:val="003503DD"/>
    <w:rsid w:val="00350696"/>
    <w:rsid w:val="00350C92"/>
    <w:rsid w:val="003535BB"/>
    <w:rsid w:val="003542C5"/>
    <w:rsid w:val="00365461"/>
    <w:rsid w:val="00370311"/>
    <w:rsid w:val="003802A3"/>
    <w:rsid w:val="00380663"/>
    <w:rsid w:val="003813C6"/>
    <w:rsid w:val="003853E3"/>
    <w:rsid w:val="0038587E"/>
    <w:rsid w:val="00391E1D"/>
    <w:rsid w:val="00392ED4"/>
    <w:rsid w:val="00393680"/>
    <w:rsid w:val="00394D4C"/>
    <w:rsid w:val="003A09AE"/>
    <w:rsid w:val="003A1315"/>
    <w:rsid w:val="003A2E73"/>
    <w:rsid w:val="003A3071"/>
    <w:rsid w:val="003A5969"/>
    <w:rsid w:val="003A5C58"/>
    <w:rsid w:val="003B0C81"/>
    <w:rsid w:val="003B0F53"/>
    <w:rsid w:val="003C1A9F"/>
    <w:rsid w:val="003C6011"/>
    <w:rsid w:val="003C7BE0"/>
    <w:rsid w:val="003D0DD3"/>
    <w:rsid w:val="003D17EF"/>
    <w:rsid w:val="003D2759"/>
    <w:rsid w:val="003D3535"/>
    <w:rsid w:val="003D7B03"/>
    <w:rsid w:val="003E1938"/>
    <w:rsid w:val="003E5A50"/>
    <w:rsid w:val="003E6020"/>
    <w:rsid w:val="003F1F1F"/>
    <w:rsid w:val="003F299F"/>
    <w:rsid w:val="003F6B92"/>
    <w:rsid w:val="00404DB4"/>
    <w:rsid w:val="0041223B"/>
    <w:rsid w:val="00413A4E"/>
    <w:rsid w:val="00415163"/>
    <w:rsid w:val="004157BE"/>
    <w:rsid w:val="0042068E"/>
    <w:rsid w:val="00422030"/>
    <w:rsid w:val="00422296"/>
    <w:rsid w:val="00422A7F"/>
    <w:rsid w:val="00431A7B"/>
    <w:rsid w:val="0043623F"/>
    <w:rsid w:val="00441D70"/>
    <w:rsid w:val="004425C2"/>
    <w:rsid w:val="00445604"/>
    <w:rsid w:val="004557F3"/>
    <w:rsid w:val="0045607E"/>
    <w:rsid w:val="00456DC3"/>
    <w:rsid w:val="00463097"/>
    <w:rsid w:val="0046337E"/>
    <w:rsid w:val="00464CA1"/>
    <w:rsid w:val="004660C8"/>
    <w:rsid w:val="00472EBA"/>
    <w:rsid w:val="004745D7"/>
    <w:rsid w:val="00474676"/>
    <w:rsid w:val="00474A63"/>
    <w:rsid w:val="0047511B"/>
    <w:rsid w:val="00480EC3"/>
    <w:rsid w:val="0048317E"/>
    <w:rsid w:val="00485601"/>
    <w:rsid w:val="004865B8"/>
    <w:rsid w:val="00486C0D"/>
    <w:rsid w:val="00491796"/>
    <w:rsid w:val="0049612B"/>
    <w:rsid w:val="0049768A"/>
    <w:rsid w:val="004A66B1"/>
    <w:rsid w:val="004A68D9"/>
    <w:rsid w:val="004B13F2"/>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19E"/>
    <w:rsid w:val="004F0448"/>
    <w:rsid w:val="004F101E"/>
    <w:rsid w:val="004F1EA0"/>
    <w:rsid w:val="004F6525"/>
    <w:rsid w:val="004F6FE2"/>
    <w:rsid w:val="004F755B"/>
    <w:rsid w:val="00505905"/>
    <w:rsid w:val="00511A1B"/>
    <w:rsid w:val="00511A68"/>
    <w:rsid w:val="00513E7D"/>
    <w:rsid w:val="0052127C"/>
    <w:rsid w:val="005302E0"/>
    <w:rsid w:val="00532838"/>
    <w:rsid w:val="0053341D"/>
    <w:rsid w:val="00544738"/>
    <w:rsid w:val="005456E4"/>
    <w:rsid w:val="00547B89"/>
    <w:rsid w:val="005606BC"/>
    <w:rsid w:val="00563E73"/>
    <w:rsid w:val="00565792"/>
    <w:rsid w:val="00567799"/>
    <w:rsid w:val="00571A0B"/>
    <w:rsid w:val="00572D18"/>
    <w:rsid w:val="00573DFD"/>
    <w:rsid w:val="005747D0"/>
    <w:rsid w:val="00577208"/>
    <w:rsid w:val="005850D7"/>
    <w:rsid w:val="0058522F"/>
    <w:rsid w:val="00585A81"/>
    <w:rsid w:val="00586266"/>
    <w:rsid w:val="00595EDE"/>
    <w:rsid w:val="00596E2B"/>
    <w:rsid w:val="005A0CBA"/>
    <w:rsid w:val="005A2022"/>
    <w:rsid w:val="005A5193"/>
    <w:rsid w:val="005B115A"/>
    <w:rsid w:val="005B537F"/>
    <w:rsid w:val="005B57AA"/>
    <w:rsid w:val="005C0D22"/>
    <w:rsid w:val="005C120D"/>
    <w:rsid w:val="005C3806"/>
    <w:rsid w:val="005C4110"/>
    <w:rsid w:val="005C58D8"/>
    <w:rsid w:val="005D07C2"/>
    <w:rsid w:val="005D6FD6"/>
    <w:rsid w:val="005E2F29"/>
    <w:rsid w:val="005E3E22"/>
    <w:rsid w:val="005E400D"/>
    <w:rsid w:val="005E4E79"/>
    <w:rsid w:val="005E547A"/>
    <w:rsid w:val="005E56CE"/>
    <w:rsid w:val="005E5CE7"/>
    <w:rsid w:val="005F08C5"/>
    <w:rsid w:val="005F3288"/>
    <w:rsid w:val="00600E4D"/>
    <w:rsid w:val="00605718"/>
    <w:rsid w:val="00605C66"/>
    <w:rsid w:val="00610319"/>
    <w:rsid w:val="00617234"/>
    <w:rsid w:val="006175D7"/>
    <w:rsid w:val="006208E5"/>
    <w:rsid w:val="006273E4"/>
    <w:rsid w:val="00631F82"/>
    <w:rsid w:val="006358C8"/>
    <w:rsid w:val="00641C41"/>
    <w:rsid w:val="00642420"/>
    <w:rsid w:val="0064281D"/>
    <w:rsid w:val="00647FD7"/>
    <w:rsid w:val="00650080"/>
    <w:rsid w:val="00651F17"/>
    <w:rsid w:val="00654B4D"/>
    <w:rsid w:val="0065559D"/>
    <w:rsid w:val="00656341"/>
    <w:rsid w:val="00660D84"/>
    <w:rsid w:val="0066378C"/>
    <w:rsid w:val="006700F0"/>
    <w:rsid w:val="00670A48"/>
    <w:rsid w:val="00672F6F"/>
    <w:rsid w:val="00674C2F"/>
    <w:rsid w:val="00674C8B"/>
    <w:rsid w:val="00685BAC"/>
    <w:rsid w:val="0069523C"/>
    <w:rsid w:val="006962CA"/>
    <w:rsid w:val="006A09DA"/>
    <w:rsid w:val="006A1835"/>
    <w:rsid w:val="006A5859"/>
    <w:rsid w:val="006B30A1"/>
    <w:rsid w:val="006B4A30"/>
    <w:rsid w:val="006B7569"/>
    <w:rsid w:val="006C28EE"/>
    <w:rsid w:val="006C6184"/>
    <w:rsid w:val="006D2998"/>
    <w:rsid w:val="006D3188"/>
    <w:rsid w:val="006E08FC"/>
    <w:rsid w:val="006E0AB8"/>
    <w:rsid w:val="006F2588"/>
    <w:rsid w:val="006F5112"/>
    <w:rsid w:val="007044EB"/>
    <w:rsid w:val="00710A6C"/>
    <w:rsid w:val="00710D98"/>
    <w:rsid w:val="00711CE9"/>
    <w:rsid w:val="00712266"/>
    <w:rsid w:val="00712593"/>
    <w:rsid w:val="00712D82"/>
    <w:rsid w:val="007171AB"/>
    <w:rsid w:val="007213D0"/>
    <w:rsid w:val="00725B12"/>
    <w:rsid w:val="00732599"/>
    <w:rsid w:val="00743E09"/>
    <w:rsid w:val="00744FCC"/>
    <w:rsid w:val="00750C93"/>
    <w:rsid w:val="00754E24"/>
    <w:rsid w:val="00757B3B"/>
    <w:rsid w:val="00757E81"/>
    <w:rsid w:val="00773075"/>
    <w:rsid w:val="00773F36"/>
    <w:rsid w:val="00775B65"/>
    <w:rsid w:val="007760DF"/>
    <w:rsid w:val="00776254"/>
    <w:rsid w:val="00777CFF"/>
    <w:rsid w:val="007815BC"/>
    <w:rsid w:val="00782B3F"/>
    <w:rsid w:val="00782E3C"/>
    <w:rsid w:val="007900CC"/>
    <w:rsid w:val="007942E3"/>
    <w:rsid w:val="0079641B"/>
    <w:rsid w:val="00797A90"/>
    <w:rsid w:val="00797C91"/>
    <w:rsid w:val="007A1856"/>
    <w:rsid w:val="007A1887"/>
    <w:rsid w:val="007A629C"/>
    <w:rsid w:val="007A6348"/>
    <w:rsid w:val="007B023C"/>
    <w:rsid w:val="007C44FF"/>
    <w:rsid w:val="007C7521"/>
    <w:rsid w:val="007C7BDB"/>
    <w:rsid w:val="007D6209"/>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1E87"/>
    <w:rsid w:val="00842BC9"/>
    <w:rsid w:val="008431AF"/>
    <w:rsid w:val="0084476E"/>
    <w:rsid w:val="008504F6"/>
    <w:rsid w:val="008573B9"/>
    <w:rsid w:val="00863BB7"/>
    <w:rsid w:val="00873DA1"/>
    <w:rsid w:val="00875DDD"/>
    <w:rsid w:val="00881BC6"/>
    <w:rsid w:val="008860CC"/>
    <w:rsid w:val="00890876"/>
    <w:rsid w:val="00891929"/>
    <w:rsid w:val="00892DEE"/>
    <w:rsid w:val="00893029"/>
    <w:rsid w:val="0089514A"/>
    <w:rsid w:val="008A0A0D"/>
    <w:rsid w:val="008A4144"/>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0DBF"/>
    <w:rsid w:val="008E22B5"/>
    <w:rsid w:val="008E65A8"/>
    <w:rsid w:val="008E77D6"/>
    <w:rsid w:val="009036E7"/>
    <w:rsid w:val="00905547"/>
    <w:rsid w:val="00905D7D"/>
    <w:rsid w:val="0091053B"/>
    <w:rsid w:val="00912945"/>
    <w:rsid w:val="00915D4C"/>
    <w:rsid w:val="009201A4"/>
    <w:rsid w:val="009279B2"/>
    <w:rsid w:val="00935814"/>
    <w:rsid w:val="009421F0"/>
    <w:rsid w:val="0094502D"/>
    <w:rsid w:val="00947013"/>
    <w:rsid w:val="0094705C"/>
    <w:rsid w:val="00956FBD"/>
    <w:rsid w:val="00973084"/>
    <w:rsid w:val="00984EA2"/>
    <w:rsid w:val="00986CC3"/>
    <w:rsid w:val="0099068E"/>
    <w:rsid w:val="009920AA"/>
    <w:rsid w:val="00992943"/>
    <w:rsid w:val="009931CA"/>
    <w:rsid w:val="009A0866"/>
    <w:rsid w:val="009A4D0A"/>
    <w:rsid w:val="009B2F70"/>
    <w:rsid w:val="009B62DB"/>
    <w:rsid w:val="009C2459"/>
    <w:rsid w:val="009C255A"/>
    <w:rsid w:val="009C2B46"/>
    <w:rsid w:val="009C4448"/>
    <w:rsid w:val="009C610D"/>
    <w:rsid w:val="009D3ACD"/>
    <w:rsid w:val="009D43F3"/>
    <w:rsid w:val="009D4E9F"/>
    <w:rsid w:val="009D5D40"/>
    <w:rsid w:val="009D6B1B"/>
    <w:rsid w:val="009E107B"/>
    <w:rsid w:val="009E18D6"/>
    <w:rsid w:val="009F07BD"/>
    <w:rsid w:val="009F61AF"/>
    <w:rsid w:val="00A00AE4"/>
    <w:rsid w:val="00A00D24"/>
    <w:rsid w:val="00A01F5C"/>
    <w:rsid w:val="00A060E7"/>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5D16"/>
    <w:rsid w:val="00A67276"/>
    <w:rsid w:val="00A67588"/>
    <w:rsid w:val="00A67840"/>
    <w:rsid w:val="00A71A9E"/>
    <w:rsid w:val="00A7382D"/>
    <w:rsid w:val="00A743AC"/>
    <w:rsid w:val="00A8483F"/>
    <w:rsid w:val="00A85FE9"/>
    <w:rsid w:val="00A870B0"/>
    <w:rsid w:val="00A87A54"/>
    <w:rsid w:val="00A95B1E"/>
    <w:rsid w:val="00A96489"/>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2AA5"/>
    <w:rsid w:val="00B06751"/>
    <w:rsid w:val="00B149E2"/>
    <w:rsid w:val="00B2169D"/>
    <w:rsid w:val="00B21CBB"/>
    <w:rsid w:val="00B263C0"/>
    <w:rsid w:val="00B316CA"/>
    <w:rsid w:val="00B31BFB"/>
    <w:rsid w:val="00B3528F"/>
    <w:rsid w:val="00B357AB"/>
    <w:rsid w:val="00B41F72"/>
    <w:rsid w:val="00B44E90"/>
    <w:rsid w:val="00B45324"/>
    <w:rsid w:val="00B47956"/>
    <w:rsid w:val="00B47C28"/>
    <w:rsid w:val="00B517E1"/>
    <w:rsid w:val="00B55E70"/>
    <w:rsid w:val="00B60238"/>
    <w:rsid w:val="00B64962"/>
    <w:rsid w:val="00B66AC0"/>
    <w:rsid w:val="00B71634"/>
    <w:rsid w:val="00B73091"/>
    <w:rsid w:val="00B80840"/>
    <w:rsid w:val="00B815FC"/>
    <w:rsid w:val="00B82A05"/>
    <w:rsid w:val="00B84409"/>
    <w:rsid w:val="00B84E2D"/>
    <w:rsid w:val="00B92154"/>
    <w:rsid w:val="00B927C9"/>
    <w:rsid w:val="00B96EFA"/>
    <w:rsid w:val="00BB4AC0"/>
    <w:rsid w:val="00BB5683"/>
    <w:rsid w:val="00BC112B"/>
    <w:rsid w:val="00BC17DF"/>
    <w:rsid w:val="00BC7B50"/>
    <w:rsid w:val="00BD0826"/>
    <w:rsid w:val="00BD13C7"/>
    <w:rsid w:val="00BD15AB"/>
    <w:rsid w:val="00BD181D"/>
    <w:rsid w:val="00BD5DD2"/>
    <w:rsid w:val="00BE0567"/>
    <w:rsid w:val="00BE3210"/>
    <w:rsid w:val="00BE350E"/>
    <w:rsid w:val="00BE42D6"/>
    <w:rsid w:val="00BE4BF7"/>
    <w:rsid w:val="00BE584D"/>
    <w:rsid w:val="00BE6408"/>
    <w:rsid w:val="00BE79A4"/>
    <w:rsid w:val="00BF27B2"/>
    <w:rsid w:val="00BF4F06"/>
    <w:rsid w:val="00BF534E"/>
    <w:rsid w:val="00BF5717"/>
    <w:rsid w:val="00C01585"/>
    <w:rsid w:val="00C03843"/>
    <w:rsid w:val="00C141C6"/>
    <w:rsid w:val="00C16F5A"/>
    <w:rsid w:val="00C2071A"/>
    <w:rsid w:val="00C20ACB"/>
    <w:rsid w:val="00C20C9F"/>
    <w:rsid w:val="00C23703"/>
    <w:rsid w:val="00C26068"/>
    <w:rsid w:val="00C271A8"/>
    <w:rsid w:val="00C32067"/>
    <w:rsid w:val="00C34E83"/>
    <w:rsid w:val="00C36E3A"/>
    <w:rsid w:val="00C37A77"/>
    <w:rsid w:val="00C41141"/>
    <w:rsid w:val="00C461E6"/>
    <w:rsid w:val="00C47991"/>
    <w:rsid w:val="00C50771"/>
    <w:rsid w:val="00C508BE"/>
    <w:rsid w:val="00C57388"/>
    <w:rsid w:val="00C63EC4"/>
    <w:rsid w:val="00C64CD9"/>
    <w:rsid w:val="00C66588"/>
    <w:rsid w:val="00C670F8"/>
    <w:rsid w:val="00C80531"/>
    <w:rsid w:val="00C80AD4"/>
    <w:rsid w:val="00C84259"/>
    <w:rsid w:val="00C8695A"/>
    <w:rsid w:val="00C9061B"/>
    <w:rsid w:val="00C93EBA"/>
    <w:rsid w:val="00C96475"/>
    <w:rsid w:val="00C97059"/>
    <w:rsid w:val="00CA0B7D"/>
    <w:rsid w:val="00CA0BD8"/>
    <w:rsid w:val="00CA68EB"/>
    <w:rsid w:val="00CA72BB"/>
    <w:rsid w:val="00CA7FF5"/>
    <w:rsid w:val="00CB07E5"/>
    <w:rsid w:val="00CB16F2"/>
    <w:rsid w:val="00CB1E7C"/>
    <w:rsid w:val="00CB2EA1"/>
    <w:rsid w:val="00CB2F84"/>
    <w:rsid w:val="00CB3E75"/>
    <w:rsid w:val="00CB43F1"/>
    <w:rsid w:val="00CB61DC"/>
    <w:rsid w:val="00CB6A8A"/>
    <w:rsid w:val="00CB6EDE"/>
    <w:rsid w:val="00CC41BA"/>
    <w:rsid w:val="00CD17C1"/>
    <w:rsid w:val="00CD1C6C"/>
    <w:rsid w:val="00CD37F1"/>
    <w:rsid w:val="00CD6169"/>
    <w:rsid w:val="00CD6D76"/>
    <w:rsid w:val="00CE032C"/>
    <w:rsid w:val="00CE20BC"/>
    <w:rsid w:val="00CE232F"/>
    <w:rsid w:val="00CF1FD8"/>
    <w:rsid w:val="00CF45F2"/>
    <w:rsid w:val="00CF4FDC"/>
    <w:rsid w:val="00CF5532"/>
    <w:rsid w:val="00D00E9E"/>
    <w:rsid w:val="00D021D2"/>
    <w:rsid w:val="00D0262B"/>
    <w:rsid w:val="00D061BB"/>
    <w:rsid w:val="00D07BE1"/>
    <w:rsid w:val="00D116C0"/>
    <w:rsid w:val="00D13433"/>
    <w:rsid w:val="00D13D8A"/>
    <w:rsid w:val="00D13E0E"/>
    <w:rsid w:val="00D20DA7"/>
    <w:rsid w:val="00D279D8"/>
    <w:rsid w:val="00D27C8E"/>
    <w:rsid w:val="00D32082"/>
    <w:rsid w:val="00D411A1"/>
    <w:rsid w:val="00D4141B"/>
    <w:rsid w:val="00D4145D"/>
    <w:rsid w:val="00D458F0"/>
    <w:rsid w:val="00D50B3B"/>
    <w:rsid w:val="00D50EFD"/>
    <w:rsid w:val="00D5467F"/>
    <w:rsid w:val="00D55837"/>
    <w:rsid w:val="00D56F71"/>
    <w:rsid w:val="00D60F51"/>
    <w:rsid w:val="00D6730A"/>
    <w:rsid w:val="00D674A6"/>
    <w:rsid w:val="00D748A3"/>
    <w:rsid w:val="00D74B7C"/>
    <w:rsid w:val="00D76068"/>
    <w:rsid w:val="00D76B01"/>
    <w:rsid w:val="00D804A2"/>
    <w:rsid w:val="00D84704"/>
    <w:rsid w:val="00D90E3A"/>
    <w:rsid w:val="00D921FD"/>
    <w:rsid w:val="00D928B0"/>
    <w:rsid w:val="00D93714"/>
    <w:rsid w:val="00D93F09"/>
    <w:rsid w:val="00D95424"/>
    <w:rsid w:val="00DA306F"/>
    <w:rsid w:val="00DA5C0D"/>
    <w:rsid w:val="00DB714B"/>
    <w:rsid w:val="00DC10F6"/>
    <w:rsid w:val="00DC3E45"/>
    <w:rsid w:val="00DC4598"/>
    <w:rsid w:val="00DD0722"/>
    <w:rsid w:val="00DD212F"/>
    <w:rsid w:val="00DE1FF2"/>
    <w:rsid w:val="00DF5BFB"/>
    <w:rsid w:val="00DF5CD6"/>
    <w:rsid w:val="00E01A91"/>
    <w:rsid w:val="00E022DA"/>
    <w:rsid w:val="00E03BCB"/>
    <w:rsid w:val="00E124DC"/>
    <w:rsid w:val="00E151A6"/>
    <w:rsid w:val="00E26DDF"/>
    <w:rsid w:val="00E30167"/>
    <w:rsid w:val="00E33493"/>
    <w:rsid w:val="00E36CB8"/>
    <w:rsid w:val="00E37922"/>
    <w:rsid w:val="00E4059B"/>
    <w:rsid w:val="00E406DF"/>
    <w:rsid w:val="00E415D3"/>
    <w:rsid w:val="00E469E4"/>
    <w:rsid w:val="00E475C3"/>
    <w:rsid w:val="00E509B0"/>
    <w:rsid w:val="00E54246"/>
    <w:rsid w:val="00E55D8E"/>
    <w:rsid w:val="00E56462"/>
    <w:rsid w:val="00E6125E"/>
    <w:rsid w:val="00E662A1"/>
    <w:rsid w:val="00E74A30"/>
    <w:rsid w:val="00E77B7E"/>
    <w:rsid w:val="00E82DF1"/>
    <w:rsid w:val="00E96532"/>
    <w:rsid w:val="00E973A0"/>
    <w:rsid w:val="00EA1688"/>
    <w:rsid w:val="00EA4C83"/>
    <w:rsid w:val="00EC1DA0"/>
    <w:rsid w:val="00EC2E13"/>
    <w:rsid w:val="00EC329B"/>
    <w:rsid w:val="00EC71A6"/>
    <w:rsid w:val="00EC73EB"/>
    <w:rsid w:val="00ED592E"/>
    <w:rsid w:val="00ED6ABD"/>
    <w:rsid w:val="00ED72E1"/>
    <w:rsid w:val="00EE0078"/>
    <w:rsid w:val="00EE3C0F"/>
    <w:rsid w:val="00EE6810"/>
    <w:rsid w:val="00EF21FE"/>
    <w:rsid w:val="00EF2A7F"/>
    <w:rsid w:val="00EF4803"/>
    <w:rsid w:val="00EF5127"/>
    <w:rsid w:val="00EF626F"/>
    <w:rsid w:val="00F03EAC"/>
    <w:rsid w:val="00F04B7C"/>
    <w:rsid w:val="00F14024"/>
    <w:rsid w:val="00F24297"/>
    <w:rsid w:val="00F25761"/>
    <w:rsid w:val="00F259D7"/>
    <w:rsid w:val="00F32D05"/>
    <w:rsid w:val="00F35263"/>
    <w:rsid w:val="00F403BF"/>
    <w:rsid w:val="00F4342F"/>
    <w:rsid w:val="00F45227"/>
    <w:rsid w:val="00F46C93"/>
    <w:rsid w:val="00F476B8"/>
    <w:rsid w:val="00F5045C"/>
    <w:rsid w:val="00F53AEA"/>
    <w:rsid w:val="00F53BDD"/>
    <w:rsid w:val="00F55FC9"/>
    <w:rsid w:val="00F5663B"/>
    <w:rsid w:val="00F5674D"/>
    <w:rsid w:val="00F6392C"/>
    <w:rsid w:val="00F64256"/>
    <w:rsid w:val="00F66093"/>
    <w:rsid w:val="00F67606"/>
    <w:rsid w:val="00F70848"/>
    <w:rsid w:val="00F73A60"/>
    <w:rsid w:val="00F829C7"/>
    <w:rsid w:val="00F834AA"/>
    <w:rsid w:val="00F847CC"/>
    <w:rsid w:val="00F848D6"/>
    <w:rsid w:val="00F918E9"/>
    <w:rsid w:val="00F943C8"/>
    <w:rsid w:val="00F96B28"/>
    <w:rsid w:val="00FA41B4"/>
    <w:rsid w:val="00FA5DDD"/>
    <w:rsid w:val="00FA7644"/>
    <w:rsid w:val="00FC0041"/>
    <w:rsid w:val="00FC069A"/>
    <w:rsid w:val="00FC2E6A"/>
    <w:rsid w:val="00FD0B7B"/>
    <w:rsid w:val="00FE1735"/>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448D7AE9-3336-4791-BE2D-B9DAEE212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E405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351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1C7EBED3266494584D00C26E54B7F80"/>
        <w:category>
          <w:name w:val="Allmänt"/>
          <w:gallery w:val="placeholder"/>
        </w:category>
        <w:types>
          <w:type w:val="bbPlcHdr"/>
        </w:types>
        <w:behaviors>
          <w:behavior w:val="content"/>
        </w:behaviors>
        <w:guid w:val="{AC77D3B9-561C-4A23-AB3E-71FFD795537C}"/>
      </w:docPartPr>
      <w:docPartBody>
        <w:p w:rsidR="005879C3" w:rsidRDefault="00EE1E4B" w:rsidP="00EE1E4B">
          <w:pPr>
            <w:pStyle w:val="91C7EBED3266494584D00C26E54B7F80"/>
          </w:pPr>
          <w:r>
            <w:rPr>
              <w:rStyle w:val="Platshllartext"/>
            </w:rPr>
            <w:t xml:space="preserve"> </w:t>
          </w:r>
        </w:p>
      </w:docPartBody>
    </w:docPart>
    <w:docPart>
      <w:docPartPr>
        <w:name w:val="F53C756932E64B3FBF431E08C60A4844"/>
        <w:category>
          <w:name w:val="Allmänt"/>
          <w:gallery w:val="placeholder"/>
        </w:category>
        <w:types>
          <w:type w:val="bbPlcHdr"/>
        </w:types>
        <w:behaviors>
          <w:behavior w:val="content"/>
        </w:behaviors>
        <w:guid w:val="{E4307C15-8CEF-4DC2-832E-9892CED609BD}"/>
      </w:docPartPr>
      <w:docPartBody>
        <w:p w:rsidR="005879C3" w:rsidRDefault="00EE1E4B" w:rsidP="00EE1E4B">
          <w:pPr>
            <w:pStyle w:val="F53C756932E64B3FBF431E08C60A4844"/>
          </w:pPr>
          <w:r>
            <w:rPr>
              <w:rStyle w:val="Platshllartext"/>
            </w:rPr>
            <w:t xml:space="preserve"> </w:t>
          </w:r>
        </w:p>
      </w:docPartBody>
    </w:docPart>
    <w:docPart>
      <w:docPartPr>
        <w:name w:val="B7DE67FDBC574E02A4F8AA955ACBFCA2"/>
        <w:category>
          <w:name w:val="Allmänt"/>
          <w:gallery w:val="placeholder"/>
        </w:category>
        <w:types>
          <w:type w:val="bbPlcHdr"/>
        </w:types>
        <w:behaviors>
          <w:behavior w:val="content"/>
        </w:behaviors>
        <w:guid w:val="{786E7AE6-725D-4BB5-9815-39A169427A7E}"/>
      </w:docPartPr>
      <w:docPartBody>
        <w:p w:rsidR="005879C3" w:rsidRDefault="00EE1E4B" w:rsidP="00EE1E4B">
          <w:pPr>
            <w:pStyle w:val="B7DE67FDBC574E02A4F8AA955ACBFCA2"/>
          </w:pPr>
          <w:r>
            <w:rPr>
              <w:rStyle w:val="Platshllartext"/>
            </w:rPr>
            <w:t xml:space="preserve"> </w:t>
          </w:r>
        </w:p>
      </w:docPartBody>
    </w:docPart>
    <w:docPart>
      <w:docPartPr>
        <w:name w:val="323C5973083E45D990EBE94BD3192B80"/>
        <w:category>
          <w:name w:val="Allmänt"/>
          <w:gallery w:val="placeholder"/>
        </w:category>
        <w:types>
          <w:type w:val="bbPlcHdr"/>
        </w:types>
        <w:behaviors>
          <w:behavior w:val="content"/>
        </w:behaviors>
        <w:guid w:val="{0D53F1FC-3F6C-49D8-A1B4-1901C8794498}"/>
      </w:docPartPr>
      <w:docPartBody>
        <w:p w:rsidR="005879C3" w:rsidRDefault="00EE1E4B" w:rsidP="00EE1E4B">
          <w:pPr>
            <w:pStyle w:val="323C5973083E45D990EBE94BD3192B80"/>
          </w:pPr>
          <w:r>
            <w:rPr>
              <w:rStyle w:val="Platshllartext"/>
            </w:rPr>
            <w:t xml:space="preserve"> </w:t>
          </w:r>
        </w:p>
      </w:docPartBody>
    </w:docPart>
    <w:docPart>
      <w:docPartPr>
        <w:name w:val="5F8B7D72F08940E0AA2211281DB8863F"/>
        <w:category>
          <w:name w:val="Allmänt"/>
          <w:gallery w:val="placeholder"/>
        </w:category>
        <w:types>
          <w:type w:val="bbPlcHdr"/>
        </w:types>
        <w:behaviors>
          <w:behavior w:val="content"/>
        </w:behaviors>
        <w:guid w:val="{27C5F725-000C-4763-B562-203EAC8E7164}"/>
      </w:docPartPr>
      <w:docPartBody>
        <w:p w:rsidR="005879C3" w:rsidRDefault="00EE1E4B" w:rsidP="00EE1E4B">
          <w:pPr>
            <w:pStyle w:val="5F8B7D72F08940E0AA2211281DB8863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E4B"/>
    <w:rsid w:val="00321794"/>
    <w:rsid w:val="005879C3"/>
    <w:rsid w:val="008623AE"/>
    <w:rsid w:val="00EE1E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2EFF3F4F9B44B0182433272A4DF3F28">
    <w:name w:val="12EFF3F4F9B44B0182433272A4DF3F28"/>
    <w:rsid w:val="00EE1E4B"/>
  </w:style>
  <w:style w:type="character" w:styleId="Platshllartext">
    <w:name w:val="Placeholder Text"/>
    <w:basedOn w:val="Standardstycketeckensnitt"/>
    <w:uiPriority w:val="99"/>
    <w:semiHidden/>
    <w:rsid w:val="00EE1E4B"/>
    <w:rPr>
      <w:noProof w:val="0"/>
      <w:color w:val="808080"/>
    </w:rPr>
  </w:style>
  <w:style w:type="paragraph" w:customStyle="1" w:styleId="1E8FF6F5C554471DAC0D8D32E1245B6A">
    <w:name w:val="1E8FF6F5C554471DAC0D8D32E1245B6A"/>
    <w:rsid w:val="00EE1E4B"/>
  </w:style>
  <w:style w:type="paragraph" w:customStyle="1" w:styleId="3C9CFDE09D67440F88AB547A5868B538">
    <w:name w:val="3C9CFDE09D67440F88AB547A5868B538"/>
    <w:rsid w:val="00EE1E4B"/>
  </w:style>
  <w:style w:type="paragraph" w:customStyle="1" w:styleId="D580C54D139743869CFFE2BB9227EE0C">
    <w:name w:val="D580C54D139743869CFFE2BB9227EE0C"/>
    <w:rsid w:val="00EE1E4B"/>
  </w:style>
  <w:style w:type="paragraph" w:customStyle="1" w:styleId="91C7EBED3266494584D00C26E54B7F80">
    <w:name w:val="91C7EBED3266494584D00C26E54B7F80"/>
    <w:rsid w:val="00EE1E4B"/>
  </w:style>
  <w:style w:type="paragraph" w:customStyle="1" w:styleId="F53C756932E64B3FBF431E08C60A4844">
    <w:name w:val="F53C756932E64B3FBF431E08C60A4844"/>
    <w:rsid w:val="00EE1E4B"/>
  </w:style>
  <w:style w:type="paragraph" w:customStyle="1" w:styleId="C7A02A200D3349CAAF1E518A07461F24">
    <w:name w:val="C7A02A200D3349CAAF1E518A07461F24"/>
    <w:rsid w:val="00EE1E4B"/>
  </w:style>
  <w:style w:type="paragraph" w:customStyle="1" w:styleId="4FA5BA3FECA8442FB0BF849F3B4F56A6">
    <w:name w:val="4FA5BA3FECA8442FB0BF849F3B4F56A6"/>
    <w:rsid w:val="00EE1E4B"/>
  </w:style>
  <w:style w:type="paragraph" w:customStyle="1" w:styleId="845519F0E242455FB9B41B97801862A3">
    <w:name w:val="845519F0E242455FB9B41B97801862A3"/>
    <w:rsid w:val="00EE1E4B"/>
  </w:style>
  <w:style w:type="paragraph" w:customStyle="1" w:styleId="B7DE67FDBC574E02A4F8AA955ACBFCA2">
    <w:name w:val="B7DE67FDBC574E02A4F8AA955ACBFCA2"/>
    <w:rsid w:val="00EE1E4B"/>
  </w:style>
  <w:style w:type="paragraph" w:customStyle="1" w:styleId="323C5973083E45D990EBE94BD3192B80">
    <w:name w:val="323C5973083E45D990EBE94BD3192B80"/>
    <w:rsid w:val="00EE1E4B"/>
  </w:style>
  <w:style w:type="paragraph" w:customStyle="1" w:styleId="E3D4348BDEF24E34B85DD89F5D99F45B">
    <w:name w:val="E3D4348BDEF24E34B85DD89F5D99F45B"/>
    <w:rsid w:val="00EE1E4B"/>
  </w:style>
  <w:style w:type="paragraph" w:customStyle="1" w:styleId="EB10B8844ADA429CA07C676A1F1EBC75">
    <w:name w:val="EB10B8844ADA429CA07C676A1F1EBC75"/>
    <w:rsid w:val="00EE1E4B"/>
  </w:style>
  <w:style w:type="paragraph" w:customStyle="1" w:styleId="5A53CBAE260C49CBADDF9A393FE1A03B">
    <w:name w:val="5A53CBAE260C49CBADDF9A393FE1A03B"/>
    <w:rsid w:val="00EE1E4B"/>
  </w:style>
  <w:style w:type="paragraph" w:customStyle="1" w:styleId="645C778F436944799E8ACB6EF5E5107D">
    <w:name w:val="645C778F436944799E8ACB6EF5E5107D"/>
    <w:rsid w:val="00EE1E4B"/>
  </w:style>
  <w:style w:type="paragraph" w:customStyle="1" w:styleId="64A13B631B664FFE8B2984D9768CEC42">
    <w:name w:val="64A13B631B664FFE8B2984D9768CEC42"/>
    <w:rsid w:val="00EE1E4B"/>
  </w:style>
  <w:style w:type="paragraph" w:customStyle="1" w:styleId="5F8B7D72F08940E0AA2211281DB8863F">
    <w:name w:val="5F8B7D72F08940E0AA2211281DB8863F"/>
    <w:rsid w:val="00EE1E4B"/>
  </w:style>
  <w:style w:type="paragraph" w:customStyle="1" w:styleId="DC57C87075E14427BFEE672CC444FD20">
    <w:name w:val="DC57C87075E14427BFEE672CC444FD20"/>
    <w:rsid w:val="00EE1E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e87025a9-9f48-4460-bf87-a11a7cef9ede</RD_Svarsid>
  </documentManagement>
</p:properties>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Barn-, äldre- och jämställdhetsministern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2019-02-27T00:00:00</HeaderDate>
    <Office/>
    <Dnr>S2019/</Dnr>
    <ParagrafNr/>
    <DocumentTitle/>
    <VisitingAddress/>
    <Extra1/>
    <Extra2/>
    <Extra3>Boriana Åberg</Extra3>
    <Number/>
    <Recipient>Till riksdagen</Recipient>
    <SenderText/>
    <DocNumber/>
    <Doclanguage>1053</Doclanguage>
    <Appendix/>
    <LogotypeName>RK_LOGO_SV_BW.png</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PANP3H6M3MHX-1975032798-1496</_dlc_DocId>
    <_dlc_DocIdUrl xmlns="a68c6c55-4fbb-48c7-bd04-03a904b43046">
      <Url>https://dhs.sp.regeringskansliet.se/dep/s/FST_fraga/_layouts/15/DocIdRedir.aspx?ID=PANP3H6M3MHX-1975032798-1496</Url>
      <Description>PANP3H6M3MHX-1975032798-1496</Description>
    </_dlc_DocIdUrl>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Barn-, äldre- och jämställdhetsministern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2019-02-27T00:00:00</HeaderDate>
    <Office/>
    <Dnr>S2019/</Dnr>
    <ParagrafNr/>
    <DocumentTitle/>
    <VisitingAddress/>
    <Extra1/>
    <Extra2/>
    <Extra3>Boriana Åberg</Extra3>
    <Number/>
    <Recipient>Till riksdagen</Recipient>
    <SenderText/>
    <DocNumber/>
    <Doclanguage>1053</Doclanguage>
    <Appendix/>
    <LogotypeName>RK_LOGO_SV_BW.png</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3AE8DD-631F-4062-AD6B-4470F8CBF7F2}"/>
</file>

<file path=customXml/itemProps2.xml><?xml version="1.0" encoding="utf-8"?>
<ds:datastoreItem xmlns:ds="http://schemas.openxmlformats.org/officeDocument/2006/customXml" ds:itemID="{1BCD1868-85B3-4198-864D-AF88250C4C97}"/>
</file>

<file path=customXml/itemProps3.xml><?xml version="1.0" encoding="utf-8"?>
<ds:datastoreItem xmlns:ds="http://schemas.openxmlformats.org/officeDocument/2006/customXml" ds:itemID="{A4160B61-BDB1-499A-B5EA-BB0AFB5FB89B}"/>
</file>

<file path=customXml/itemProps4.xml><?xml version="1.0" encoding="utf-8"?>
<ds:datastoreItem xmlns:ds="http://schemas.openxmlformats.org/officeDocument/2006/customXml" ds:itemID="{923AE8DD-631F-4062-AD6B-4470F8CBF7F2}">
  <ds:schemaRefs>
    <ds:schemaRef ds:uri="860e4c83-59ce-4420-a61e-371951efc959"/>
    <ds:schemaRef ds:uri="http://purl.org/dc/elements/1.1/"/>
    <ds:schemaRef ds:uri="http://schemas.microsoft.com/office/2006/metadata/properties"/>
    <ds:schemaRef ds:uri="a68c6c55-4fbb-48c7-bd04-03a904b43046"/>
    <ds:schemaRef ds:uri="http://schemas.openxmlformats.org/package/2006/metadata/core-properties"/>
    <ds:schemaRef ds:uri="http://purl.org/dc/terms/"/>
    <ds:schemaRef ds:uri="http://schemas.microsoft.com/office/infopath/2007/PartnerControls"/>
    <ds:schemaRef ds:uri="cc625d36-bb37-4650-91b9-0c96159295ba"/>
    <ds:schemaRef ds:uri="http://schemas.microsoft.com/office/2006/documentManagement/types"/>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1BCD1868-85B3-4198-864D-AF88250C4C97}">
  <ds:schemaRefs>
    <ds:schemaRef ds:uri="http://lp/documentinfo/RK"/>
  </ds:schemaRefs>
</ds:datastoreItem>
</file>

<file path=customXml/itemProps6.xml><?xml version="1.0" encoding="utf-8"?>
<ds:datastoreItem xmlns:ds="http://schemas.openxmlformats.org/officeDocument/2006/customXml" ds:itemID="{15C0EDE5-7FF7-4172-B7C9-8559493CC62E}"/>
</file>

<file path=customXml/itemProps7.xml><?xml version="1.0" encoding="utf-8"?>
<ds:datastoreItem xmlns:ds="http://schemas.openxmlformats.org/officeDocument/2006/customXml" ds:itemID="{4BED0A41-1BCE-4464-B4EA-851EF77D667F}"/>
</file>

<file path=docProps/app.xml><?xml version="1.0" encoding="utf-8"?>
<Properties xmlns="http://schemas.openxmlformats.org/officeDocument/2006/extended-properties" xmlns:vt="http://schemas.openxmlformats.org/officeDocument/2006/docPropsVTypes">
  <Template>RK Basmall</Template>
  <TotalTime>0</TotalTime>
  <Pages>1</Pages>
  <Words>228</Words>
  <Characters>1213</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Kajsa Laxhammar</dc:creator>
  <cp:keywords/>
  <dc:description/>
  <cp:lastModifiedBy>Henrik Ingrids</cp:lastModifiedBy>
  <cp:revision>6</cp:revision>
  <cp:lastPrinted>2019-02-26T07:44:00Z</cp:lastPrinted>
  <dcterms:created xsi:type="dcterms:W3CDTF">2019-02-26T07:44:00Z</dcterms:created>
  <dcterms:modified xsi:type="dcterms:W3CDTF">2019-02-26T08:17:00Z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5f9a04bc-020d-4bfc-a608-d886952616c4</vt:lpwstr>
  </property>
  <property fmtid="{D5CDD505-2E9C-101B-9397-08002B2CF9AE}" pid="6" name="c9cd366cc722410295b9eacffbd73909">
    <vt:lpwstr/>
  </property>
  <property fmtid="{D5CDD505-2E9C-101B-9397-08002B2CF9AE}" pid="7" name="RKAktivitetskategori">
    <vt:lpwstr/>
  </property>
  <property fmtid="{D5CDD505-2E9C-101B-9397-08002B2CF9AE}" pid="8" name="RecordNumber">
    <vt:lpwstr>S2019/00651/FST</vt:lpwstr>
  </property>
  <property fmtid="{D5CDD505-2E9C-101B-9397-08002B2CF9AE}" pid="9" name="TaxKeyword">
    <vt:lpwstr/>
  </property>
  <property fmtid="{D5CDD505-2E9C-101B-9397-08002B2CF9AE}" pid="10" name="TaxKeywordTaxHTField">
    <vt:lpwstr/>
  </property>
</Properties>
</file>