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81F42" w14:textId="489B4835" w:rsidR="00DB52D7" w:rsidRDefault="00DB52D7" w:rsidP="00DA0661">
      <w:pPr>
        <w:pStyle w:val="Rubrik"/>
      </w:pPr>
      <w:bookmarkStart w:id="0" w:name="Start"/>
      <w:bookmarkEnd w:id="0"/>
      <w:r>
        <w:t>Svar på fråga 2020/21:2797 av Mattias Karlsson</w:t>
      </w:r>
      <w:r w:rsidR="00C17E35">
        <w:t xml:space="preserve"> i Luleå</w:t>
      </w:r>
      <w:r>
        <w:t xml:space="preserve"> (M)</w:t>
      </w:r>
      <w:r>
        <w:br/>
        <w:t>Bearbetningskoncession för Kallak</w:t>
      </w:r>
    </w:p>
    <w:p w14:paraId="21849989" w14:textId="67C72DCF" w:rsidR="00DB52D7" w:rsidRPr="009945AD" w:rsidRDefault="00DB52D7" w:rsidP="009945AD">
      <w:pPr>
        <w:pStyle w:val="Brdtext"/>
      </w:pPr>
      <w:r w:rsidRPr="009945AD">
        <w:t xml:space="preserve">Mattias Karlsson har frågat mig vilka åtgärder jag är beredd att vidta för att säkerställa att ett regeringsbeslut om bearbetningskoncession för Kallak inte försenas ytterligare. </w:t>
      </w:r>
    </w:p>
    <w:p w14:paraId="2D1001E2" w14:textId="5449CD2A" w:rsidR="009945AD" w:rsidRDefault="00330ACC" w:rsidP="009945AD">
      <w:pPr>
        <w:pStyle w:val="Brdtext"/>
      </w:pPr>
      <w:r w:rsidRPr="009945AD">
        <w:t>Ansökan</w:t>
      </w:r>
      <w:r w:rsidR="00D33133">
        <w:t xml:space="preserve"> om bearbetningskoncession för Kallak K nr 1 </w:t>
      </w:r>
      <w:r w:rsidRPr="009945AD">
        <w:t>innehåller ett omfattande underlag som speglar de komplexa frågeställningar som ärendet innefattar.</w:t>
      </w:r>
      <w:r w:rsidR="00E759D0" w:rsidRPr="009945AD">
        <w:t xml:space="preserve"> </w:t>
      </w:r>
      <w:r w:rsidR="004E6762">
        <w:t xml:space="preserve">Det är av stor vikt att regeringen bedömer sina ärenden ur alla aspekter och säkerställer att beslut tas efter en fullgod handläggning. </w:t>
      </w:r>
      <w:r w:rsidR="00E759D0" w:rsidRPr="009945AD">
        <w:t xml:space="preserve">I beredningen av ett ärende omfattas såväl handläggningsåtgärder som återspeglas i in- och utgående skrivelser som interna handläggningsmoment såsom rättsliga analyser, överväganden och bedömningar. </w:t>
      </w:r>
      <w:r w:rsidR="00E759D0" w:rsidRPr="00746A1C">
        <w:t>Allt detta kan påverka tidsåtgången i olika skeden av beredningen av ett regeringsärende.</w:t>
      </w:r>
      <w:r w:rsidR="004E6762">
        <w:t xml:space="preserve"> </w:t>
      </w:r>
      <w:r w:rsidR="009945AD" w:rsidRPr="00717977">
        <w:t xml:space="preserve">Utgångspunkten för regeringens handläggning av förvaltningsärenden är dock alltid att den ska ske snabbt, effektivt och utan att rättssäkerheten eftersätts. </w:t>
      </w:r>
    </w:p>
    <w:p w14:paraId="7694B1F1" w14:textId="05B0D90C" w:rsidR="00DB52D7" w:rsidRDefault="00E759D0">
      <w:pPr>
        <w:pStyle w:val="Brdtext"/>
      </w:pPr>
      <w:r w:rsidRPr="009945AD">
        <w:t>Rättsliga analyser och överväganden har</w:t>
      </w:r>
      <w:r w:rsidR="009945AD">
        <w:t xml:space="preserve"> </w:t>
      </w:r>
      <w:r w:rsidRPr="009945AD">
        <w:t>mynnat ut i att Förenta nationernas organisation för utbildning, vetenskap och kultur (Unesco)</w:t>
      </w:r>
      <w:r w:rsidR="00AB24E3">
        <w:t xml:space="preserve"> har</w:t>
      </w:r>
      <w:r w:rsidR="00D33133">
        <w:t xml:space="preserve"> getts möjligheten att inkomma med synpunkter på den ansök</w:t>
      </w:r>
      <w:r w:rsidR="00651FF9">
        <w:t>ta</w:t>
      </w:r>
      <w:r w:rsidR="00D33133">
        <w:t xml:space="preserve"> bearbetnings</w:t>
      </w:r>
      <w:r w:rsidR="00651FF9">
        <w:t>-</w:t>
      </w:r>
      <w:r w:rsidR="00D33133">
        <w:t>koncessionen</w:t>
      </w:r>
      <w:r w:rsidR="008E46F7">
        <w:t>s</w:t>
      </w:r>
      <w:r w:rsidR="00D33133">
        <w:t xml:space="preserve"> Kallak K nr 1 eventuell</w:t>
      </w:r>
      <w:r w:rsidR="008E46F7">
        <w:t>a</w:t>
      </w:r>
      <w:r w:rsidR="00D33133">
        <w:t xml:space="preserve"> påverkan på världsarvet Laponia.</w:t>
      </w:r>
      <w:r w:rsidRPr="009945AD">
        <w:t xml:space="preserve"> </w:t>
      </w:r>
      <w:r w:rsidR="00330ACC" w:rsidRPr="009945AD">
        <w:t xml:space="preserve"> </w:t>
      </w:r>
    </w:p>
    <w:p w14:paraId="7702E55F" w14:textId="3B54C534" w:rsidR="00DB52D7" w:rsidRDefault="00DB52D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024ED198F254AE496BC64AD98F4E6CD"/>
          </w:placeholder>
          <w:dataBinding w:prefixMappings="xmlns:ns0='http://lp/documentinfo/RK' " w:xpath="/ns0:DocumentInfo[1]/ns0:BaseInfo[1]/ns0:HeaderDate[1]" w:storeItemID="{E3BF9646-B8E2-40D2-9030-4E6EB469BD99}"/>
          <w:date w:fullDate="2021-05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065FB">
            <w:t>18 maj 2021</w:t>
          </w:r>
        </w:sdtContent>
      </w:sdt>
    </w:p>
    <w:p w14:paraId="45266E17" w14:textId="6AA0A841" w:rsidR="00DB52D7" w:rsidRDefault="00DB52D7" w:rsidP="004E7A8F">
      <w:pPr>
        <w:pStyle w:val="Brdtextutanavstnd"/>
      </w:pPr>
    </w:p>
    <w:p w14:paraId="3063C55E" w14:textId="77777777" w:rsidR="00651FF9" w:rsidRDefault="00651FF9" w:rsidP="004E7A8F">
      <w:pPr>
        <w:pStyle w:val="Brdtextutanavstnd"/>
      </w:pPr>
    </w:p>
    <w:p w14:paraId="604401B7" w14:textId="77777777" w:rsidR="00DB52D7" w:rsidRPr="00DB48AB" w:rsidRDefault="00DB52D7" w:rsidP="00DB48AB">
      <w:pPr>
        <w:pStyle w:val="Brdtext"/>
      </w:pPr>
      <w:r>
        <w:t xml:space="preserve">Ibrahim </w:t>
      </w:r>
      <w:r w:rsidR="00AB24E3">
        <w:t>Baylan</w:t>
      </w:r>
    </w:p>
    <w:sectPr w:rsidR="00DB52D7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69E4C" w14:textId="77777777" w:rsidR="00D90047" w:rsidRDefault="00D90047" w:rsidP="00A87A54">
      <w:pPr>
        <w:spacing w:after="0" w:line="240" w:lineRule="auto"/>
      </w:pPr>
      <w:r>
        <w:separator/>
      </w:r>
    </w:p>
  </w:endnote>
  <w:endnote w:type="continuationSeparator" w:id="0">
    <w:p w14:paraId="061AD9AA" w14:textId="77777777" w:rsidR="00D90047" w:rsidRDefault="00D9004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74B18" w14:textId="77777777" w:rsidR="002673A1" w:rsidRDefault="002673A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AA642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5F6A1D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B4DEE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0D02F5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D8ADB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97B60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BD90B6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FB22DF2" w14:textId="77777777" w:rsidTr="00C26068">
      <w:trPr>
        <w:trHeight w:val="227"/>
      </w:trPr>
      <w:tc>
        <w:tcPr>
          <w:tcW w:w="4074" w:type="dxa"/>
        </w:tcPr>
        <w:p w14:paraId="672F002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126FC8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199562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194E1" w14:textId="77777777" w:rsidR="00D90047" w:rsidRDefault="00D90047" w:rsidP="00A87A54">
      <w:pPr>
        <w:spacing w:after="0" w:line="240" w:lineRule="auto"/>
      </w:pPr>
      <w:r>
        <w:separator/>
      </w:r>
    </w:p>
  </w:footnote>
  <w:footnote w:type="continuationSeparator" w:id="0">
    <w:p w14:paraId="2F51D2E4" w14:textId="77777777" w:rsidR="00D90047" w:rsidRDefault="00D9004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24EDD" w14:textId="77777777" w:rsidR="002673A1" w:rsidRDefault="002673A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F2C42" w14:textId="77777777" w:rsidR="002673A1" w:rsidRDefault="002673A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52D7" w14:paraId="148208E2" w14:textId="77777777" w:rsidTr="00C93EBA">
      <w:trPr>
        <w:trHeight w:val="227"/>
      </w:trPr>
      <w:tc>
        <w:tcPr>
          <w:tcW w:w="5534" w:type="dxa"/>
        </w:tcPr>
        <w:p w14:paraId="079ABC29" w14:textId="77777777" w:rsidR="00DB52D7" w:rsidRPr="007D73AB" w:rsidRDefault="00DB52D7">
          <w:pPr>
            <w:pStyle w:val="Sidhuvud"/>
          </w:pPr>
        </w:p>
      </w:tc>
      <w:tc>
        <w:tcPr>
          <w:tcW w:w="3170" w:type="dxa"/>
          <w:vAlign w:val="bottom"/>
        </w:tcPr>
        <w:p w14:paraId="563135E7" w14:textId="77777777" w:rsidR="00DB52D7" w:rsidRPr="007D73AB" w:rsidRDefault="00DB52D7" w:rsidP="00340DE0">
          <w:pPr>
            <w:pStyle w:val="Sidhuvud"/>
          </w:pPr>
        </w:p>
      </w:tc>
      <w:tc>
        <w:tcPr>
          <w:tcW w:w="1134" w:type="dxa"/>
        </w:tcPr>
        <w:p w14:paraId="38EDC3EC" w14:textId="77777777" w:rsidR="00DB52D7" w:rsidRDefault="00DB52D7" w:rsidP="005A703A">
          <w:pPr>
            <w:pStyle w:val="Sidhuvud"/>
          </w:pPr>
        </w:p>
      </w:tc>
    </w:tr>
    <w:tr w:rsidR="00DB52D7" w14:paraId="1EE1837D" w14:textId="77777777" w:rsidTr="00C93EBA">
      <w:trPr>
        <w:trHeight w:val="1928"/>
      </w:trPr>
      <w:tc>
        <w:tcPr>
          <w:tcW w:w="5534" w:type="dxa"/>
        </w:tcPr>
        <w:p w14:paraId="5B9B78E7" w14:textId="77777777" w:rsidR="00DB52D7" w:rsidRPr="00340DE0" w:rsidRDefault="00DB52D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5A0D2A" wp14:editId="4AB7F3D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7A1599" w14:textId="77777777" w:rsidR="00DB52D7" w:rsidRPr="00710A6C" w:rsidRDefault="00DB52D7" w:rsidP="00EE3C0F">
          <w:pPr>
            <w:pStyle w:val="Sidhuvud"/>
            <w:rPr>
              <w:b/>
            </w:rPr>
          </w:pPr>
        </w:p>
        <w:p w14:paraId="449B8D10" w14:textId="77777777" w:rsidR="00DB52D7" w:rsidRDefault="00DB52D7" w:rsidP="00EE3C0F">
          <w:pPr>
            <w:pStyle w:val="Sidhuvud"/>
          </w:pPr>
        </w:p>
        <w:p w14:paraId="1E7F69AB" w14:textId="77777777" w:rsidR="00DB52D7" w:rsidRDefault="00DB52D7" w:rsidP="00EE3C0F">
          <w:pPr>
            <w:pStyle w:val="Sidhuvud"/>
          </w:pPr>
        </w:p>
        <w:p w14:paraId="19058A35" w14:textId="77777777" w:rsidR="00DB52D7" w:rsidRDefault="00DB52D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58DD7C37E1B4427B9EB45A23904A1D5"/>
            </w:placeholder>
            <w:dataBinding w:prefixMappings="xmlns:ns0='http://lp/documentinfo/RK' " w:xpath="/ns0:DocumentInfo[1]/ns0:BaseInfo[1]/ns0:Dnr[1]" w:storeItemID="{E3BF9646-B8E2-40D2-9030-4E6EB469BD99}"/>
            <w:text/>
          </w:sdtPr>
          <w:sdtEndPr/>
          <w:sdtContent>
            <w:p w14:paraId="0493D8DE" w14:textId="463A2899" w:rsidR="00DB52D7" w:rsidRDefault="00DB52D7" w:rsidP="00EE3C0F">
              <w:pPr>
                <w:pStyle w:val="Sidhuvud"/>
              </w:pPr>
              <w:r>
                <w:t>N2021/01558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935E6D7A2F4F4595B7CA189E89489B"/>
            </w:placeholder>
            <w:showingPlcHdr/>
            <w:dataBinding w:prefixMappings="xmlns:ns0='http://lp/documentinfo/RK' " w:xpath="/ns0:DocumentInfo[1]/ns0:BaseInfo[1]/ns0:DocNumber[1]" w:storeItemID="{E3BF9646-B8E2-40D2-9030-4E6EB469BD99}"/>
            <w:text/>
          </w:sdtPr>
          <w:sdtEndPr/>
          <w:sdtContent>
            <w:p w14:paraId="36F3664F" w14:textId="77777777" w:rsidR="00DB52D7" w:rsidRDefault="00DB52D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A8BE3D" w14:textId="77777777" w:rsidR="00DB52D7" w:rsidRDefault="00DB52D7" w:rsidP="00EE3C0F">
          <w:pPr>
            <w:pStyle w:val="Sidhuvud"/>
          </w:pPr>
        </w:p>
      </w:tc>
      <w:tc>
        <w:tcPr>
          <w:tcW w:w="1134" w:type="dxa"/>
        </w:tcPr>
        <w:p w14:paraId="0E970653" w14:textId="77777777" w:rsidR="00DB52D7" w:rsidRDefault="00DB52D7" w:rsidP="0094502D">
          <w:pPr>
            <w:pStyle w:val="Sidhuvud"/>
          </w:pPr>
        </w:p>
        <w:p w14:paraId="52DA61A9" w14:textId="77777777" w:rsidR="00DB52D7" w:rsidRPr="0094502D" w:rsidRDefault="00DB52D7" w:rsidP="00EC71A6">
          <w:pPr>
            <w:pStyle w:val="Sidhuvud"/>
          </w:pPr>
        </w:p>
      </w:tc>
    </w:tr>
    <w:tr w:rsidR="00DB52D7" w14:paraId="4755B10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397581397A64390BD59D7BC42F69E8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FE1F1DF" w14:textId="77777777" w:rsidR="00DB52D7" w:rsidRPr="00DB52D7" w:rsidRDefault="00DB52D7" w:rsidP="00340DE0">
              <w:pPr>
                <w:pStyle w:val="Sidhuvud"/>
                <w:rPr>
                  <w:b/>
                </w:rPr>
              </w:pPr>
              <w:r w:rsidRPr="00DB52D7">
                <w:rPr>
                  <w:b/>
                </w:rPr>
                <w:t>Näringsdepartementet</w:t>
              </w:r>
            </w:p>
            <w:p w14:paraId="7276DA8C" w14:textId="77777777" w:rsidR="00DB52D7" w:rsidRDefault="00DB52D7" w:rsidP="00340DE0">
              <w:pPr>
                <w:pStyle w:val="Sidhuvud"/>
              </w:pPr>
              <w:r w:rsidRPr="00DB52D7">
                <w:t>Näringsministern</w:t>
              </w:r>
            </w:p>
            <w:p w14:paraId="41EA5ECE" w14:textId="77777777" w:rsidR="00DB52D7" w:rsidRDefault="00DB52D7" w:rsidP="00340DE0">
              <w:pPr>
                <w:pStyle w:val="Sidhuvud"/>
              </w:pPr>
            </w:p>
            <w:sdt>
              <w:sdtPr>
                <w:alias w:val="SenderText"/>
                <w:tag w:val="ccRKShow_SenderText"/>
                <w:id w:val="-1366900716"/>
                <w:placeholder>
                  <w:docPart w:val="CD5E590E24484373B5171D5EE847603B"/>
                </w:placeholder>
              </w:sdtPr>
              <w:sdtEndPr/>
              <w:sdtContent>
                <w:p w14:paraId="00302A7C" w14:textId="4FA75B9F" w:rsidR="00DB52D7" w:rsidRDefault="00DB52D7" w:rsidP="00DB52D7">
                  <w:pPr>
                    <w:pStyle w:val="Sidhuvud"/>
                  </w:pPr>
                  <w:r>
                    <w:t>Eventuella synpunkter lämnas till Carin Lundberg</w:t>
                  </w:r>
                </w:p>
                <w:p w14:paraId="52DA7F82" w14:textId="3ED60CDC" w:rsidR="00DB52D7" w:rsidRPr="00746A1C" w:rsidRDefault="006703A0" w:rsidP="00DB52D7">
                  <w:pPr>
                    <w:pStyle w:val="Sidhuvud"/>
                  </w:pPr>
                  <w:hyperlink r:id="rId2" w:history="1">
                    <w:r w:rsidR="00DB52D7" w:rsidRPr="00746A1C">
                      <w:rPr>
                        <w:rStyle w:val="Hyperlnk"/>
                        <w:color w:val="auto"/>
                      </w:rPr>
                      <w:t>carin.lundberg@regeringskansliet.se</w:t>
                    </w:r>
                  </w:hyperlink>
                </w:p>
                <w:p w14:paraId="4C7E05E3" w14:textId="7795CFFC" w:rsidR="00DB52D7" w:rsidRPr="00340DE0" w:rsidRDefault="00DB52D7" w:rsidP="00DB52D7">
                  <w:pPr>
                    <w:pStyle w:val="Sidhuvud"/>
                  </w:pPr>
                  <w:r w:rsidRPr="00746A1C">
                    <w:t xml:space="preserve">Senast </w:t>
                  </w:r>
                  <w:r w:rsidR="002673A1">
                    <w:t>tisdagen</w:t>
                  </w:r>
                  <w:r w:rsidRPr="00746A1C">
                    <w:t xml:space="preserve"> den 1</w:t>
                  </w:r>
                  <w:r w:rsidR="002673A1">
                    <w:t>8</w:t>
                  </w:r>
                  <w:r w:rsidRPr="00746A1C">
                    <w:t xml:space="preserve"> maj kl.</w:t>
                  </w:r>
                  <w:r w:rsidR="006703A0">
                    <w:t xml:space="preserve"> </w:t>
                  </w:r>
                  <w:r w:rsidRPr="00746A1C">
                    <w:t>1</w:t>
                  </w:r>
                  <w:r w:rsidR="002673A1">
                    <w:t>0</w:t>
                  </w:r>
                  <w:r w:rsidR="00746A1C">
                    <w:t>:</w:t>
                  </w:r>
                  <w:r w:rsidRPr="00746A1C">
                    <w:t>00</w:t>
                  </w: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D9612325221D4374A1998ECC682484CC"/>
          </w:placeholder>
          <w:dataBinding w:prefixMappings="xmlns:ns0='http://lp/documentinfo/RK' " w:xpath="/ns0:DocumentInfo[1]/ns0:BaseInfo[1]/ns0:Recipient[1]" w:storeItemID="{E3BF9646-B8E2-40D2-9030-4E6EB469BD99}"/>
          <w:text w:multiLine="1"/>
        </w:sdtPr>
        <w:sdtEndPr/>
        <w:sdtContent>
          <w:tc>
            <w:tcPr>
              <w:tcW w:w="3170" w:type="dxa"/>
            </w:tcPr>
            <w:p w14:paraId="19B4A724" w14:textId="77777777" w:rsidR="00DB52D7" w:rsidRDefault="00DB52D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27CC31B" w14:textId="77777777" w:rsidR="00DB52D7" w:rsidRDefault="00DB52D7" w:rsidP="003E6020">
          <w:pPr>
            <w:pStyle w:val="Sidhuvud"/>
          </w:pPr>
        </w:p>
      </w:tc>
    </w:tr>
  </w:tbl>
  <w:p w14:paraId="3D7572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2EC4B05"/>
    <w:multiLevelType w:val="hybridMultilevel"/>
    <w:tmpl w:val="9EFCA2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D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3E2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73A1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0ACC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762"/>
    <w:rsid w:val="004E6D22"/>
    <w:rsid w:val="004F0448"/>
    <w:rsid w:val="004F1EA0"/>
    <w:rsid w:val="004F4021"/>
    <w:rsid w:val="004F5640"/>
    <w:rsid w:val="004F6525"/>
    <w:rsid w:val="004F6FE2"/>
    <w:rsid w:val="004F79F2"/>
    <w:rsid w:val="00500BB6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1E7A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1FF9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3A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651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6A1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8A0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6F7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5AD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24E3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19E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65FB"/>
    <w:rsid w:val="00C0764A"/>
    <w:rsid w:val="00C1410E"/>
    <w:rsid w:val="00C141C6"/>
    <w:rsid w:val="00C15663"/>
    <w:rsid w:val="00C16508"/>
    <w:rsid w:val="00C16F5A"/>
    <w:rsid w:val="00C17E35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133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047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2D7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9D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6ABE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9557CB"/>
  <w15:docId w15:val="{46703D41-BFC8-49F9-9B21-9501CB5C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arin.lundberg@regeringskansliet.se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58DD7C37E1B4427B9EB45A23904A1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D4DB86-509E-4EFF-B528-5E7326B706FA}"/>
      </w:docPartPr>
      <w:docPartBody>
        <w:p w:rsidR="00693CAB" w:rsidRDefault="00825432" w:rsidP="00825432">
          <w:pPr>
            <w:pStyle w:val="658DD7C37E1B4427B9EB45A23904A1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935E6D7A2F4F4595B7CA189E894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92D77-2F11-4913-B36E-DB5AA1DC83BF}"/>
      </w:docPartPr>
      <w:docPartBody>
        <w:p w:rsidR="00693CAB" w:rsidRDefault="00825432" w:rsidP="00825432">
          <w:pPr>
            <w:pStyle w:val="D1935E6D7A2F4F4595B7CA189E89489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97581397A64390BD59D7BC42F69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49B50-1C82-4E44-8E0D-B66E090708D7}"/>
      </w:docPartPr>
      <w:docPartBody>
        <w:p w:rsidR="00693CAB" w:rsidRDefault="00825432" w:rsidP="00825432">
          <w:pPr>
            <w:pStyle w:val="5397581397A64390BD59D7BC42F69E8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612325221D4374A1998ECC682484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A93098-7870-4760-BFCB-546D1D4FBDDD}"/>
      </w:docPartPr>
      <w:docPartBody>
        <w:p w:rsidR="00693CAB" w:rsidRDefault="00825432" w:rsidP="00825432">
          <w:pPr>
            <w:pStyle w:val="D9612325221D4374A1998ECC682484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24ED198F254AE496BC64AD98F4E6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89C805-CB4D-452D-98FC-6049041465A5}"/>
      </w:docPartPr>
      <w:docPartBody>
        <w:p w:rsidR="00693CAB" w:rsidRDefault="00825432" w:rsidP="00825432">
          <w:pPr>
            <w:pStyle w:val="9024ED198F254AE496BC64AD98F4E6C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D5E590E24484373B5171D5EE84760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231576-4D1C-4CFD-B314-52459D3B22DE}"/>
      </w:docPartPr>
      <w:docPartBody>
        <w:p w:rsidR="00693CAB" w:rsidRDefault="00825432" w:rsidP="00825432">
          <w:pPr>
            <w:pStyle w:val="CD5E590E24484373B5171D5EE847603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32"/>
    <w:rsid w:val="00693CAB"/>
    <w:rsid w:val="00825432"/>
    <w:rsid w:val="00A6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C00F5C8D8A84FBF83A8E03A3284826B">
    <w:name w:val="EC00F5C8D8A84FBF83A8E03A3284826B"/>
    <w:rsid w:val="00825432"/>
  </w:style>
  <w:style w:type="character" w:styleId="Platshllartext">
    <w:name w:val="Placeholder Text"/>
    <w:basedOn w:val="Standardstycketeckensnitt"/>
    <w:uiPriority w:val="99"/>
    <w:semiHidden/>
    <w:rsid w:val="00825432"/>
    <w:rPr>
      <w:noProof w:val="0"/>
      <w:color w:val="808080"/>
    </w:rPr>
  </w:style>
  <w:style w:type="paragraph" w:customStyle="1" w:styleId="0DAB6379C3F640E290E1B02D4DD84579">
    <w:name w:val="0DAB6379C3F640E290E1B02D4DD84579"/>
    <w:rsid w:val="00825432"/>
  </w:style>
  <w:style w:type="paragraph" w:customStyle="1" w:styleId="3286809CBD5D494198C482A614FF9DF8">
    <w:name w:val="3286809CBD5D494198C482A614FF9DF8"/>
    <w:rsid w:val="00825432"/>
  </w:style>
  <w:style w:type="paragraph" w:customStyle="1" w:styleId="29DA2750A37043139C88D83B46DBBCFF">
    <w:name w:val="29DA2750A37043139C88D83B46DBBCFF"/>
    <w:rsid w:val="00825432"/>
  </w:style>
  <w:style w:type="paragraph" w:customStyle="1" w:styleId="658DD7C37E1B4427B9EB45A23904A1D5">
    <w:name w:val="658DD7C37E1B4427B9EB45A23904A1D5"/>
    <w:rsid w:val="00825432"/>
  </w:style>
  <w:style w:type="paragraph" w:customStyle="1" w:styleId="D1935E6D7A2F4F4595B7CA189E89489B">
    <w:name w:val="D1935E6D7A2F4F4595B7CA189E89489B"/>
    <w:rsid w:val="00825432"/>
  </w:style>
  <w:style w:type="paragraph" w:customStyle="1" w:styleId="A91CA31583B449839C2A557225F73C35">
    <w:name w:val="A91CA31583B449839C2A557225F73C35"/>
    <w:rsid w:val="00825432"/>
  </w:style>
  <w:style w:type="paragraph" w:customStyle="1" w:styleId="5CF2778E04204050A9979B2EA92BE37B">
    <w:name w:val="5CF2778E04204050A9979B2EA92BE37B"/>
    <w:rsid w:val="00825432"/>
  </w:style>
  <w:style w:type="paragraph" w:customStyle="1" w:styleId="502272E1E01A4BCEACD63BC2B2AD8075">
    <w:name w:val="502272E1E01A4BCEACD63BC2B2AD8075"/>
    <w:rsid w:val="00825432"/>
  </w:style>
  <w:style w:type="paragraph" w:customStyle="1" w:styleId="5397581397A64390BD59D7BC42F69E8D">
    <w:name w:val="5397581397A64390BD59D7BC42F69E8D"/>
    <w:rsid w:val="00825432"/>
  </w:style>
  <w:style w:type="paragraph" w:customStyle="1" w:styleId="D9612325221D4374A1998ECC682484CC">
    <w:name w:val="D9612325221D4374A1998ECC682484CC"/>
    <w:rsid w:val="00825432"/>
  </w:style>
  <w:style w:type="paragraph" w:customStyle="1" w:styleId="D1935E6D7A2F4F4595B7CA189E89489B1">
    <w:name w:val="D1935E6D7A2F4F4595B7CA189E89489B1"/>
    <w:rsid w:val="008254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97581397A64390BD59D7BC42F69E8D1">
    <w:name w:val="5397581397A64390BD59D7BC42F69E8D1"/>
    <w:rsid w:val="008254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A80DED983140E7884D827A61BD5895">
    <w:name w:val="3CA80DED983140E7884D827A61BD5895"/>
    <w:rsid w:val="00825432"/>
  </w:style>
  <w:style w:type="paragraph" w:customStyle="1" w:styleId="90237985FDC44D9BB40DC6831154857E">
    <w:name w:val="90237985FDC44D9BB40DC6831154857E"/>
    <w:rsid w:val="00825432"/>
  </w:style>
  <w:style w:type="paragraph" w:customStyle="1" w:styleId="80CC750AD55A4B958BB968FAD39A9FEF">
    <w:name w:val="80CC750AD55A4B958BB968FAD39A9FEF"/>
    <w:rsid w:val="00825432"/>
  </w:style>
  <w:style w:type="paragraph" w:customStyle="1" w:styleId="06B3647C1F0045899A7DD7C1EA03FF5B">
    <w:name w:val="06B3647C1F0045899A7DD7C1EA03FF5B"/>
    <w:rsid w:val="00825432"/>
  </w:style>
  <w:style w:type="paragraph" w:customStyle="1" w:styleId="F3DF6C0F8E284653A17F810E0EE76BD9">
    <w:name w:val="F3DF6C0F8E284653A17F810E0EE76BD9"/>
    <w:rsid w:val="00825432"/>
  </w:style>
  <w:style w:type="paragraph" w:customStyle="1" w:styleId="9024ED198F254AE496BC64AD98F4E6CD">
    <w:name w:val="9024ED198F254AE496BC64AD98F4E6CD"/>
    <w:rsid w:val="00825432"/>
  </w:style>
  <w:style w:type="paragraph" w:customStyle="1" w:styleId="3E702A240C3D44F982D1C7804481B265">
    <w:name w:val="3E702A240C3D44F982D1C7804481B265"/>
    <w:rsid w:val="00825432"/>
  </w:style>
  <w:style w:type="paragraph" w:customStyle="1" w:styleId="CD5E590E24484373B5171D5EE847603B">
    <w:name w:val="CD5E590E24484373B5171D5EE847603B"/>
    <w:rsid w:val="008254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2021-05-18T00:00:00</HeaderDate>
    <Office/>
    <Dnr>N2021/01558</Dnr>
    <ParagrafNr/>
    <DocumentTitle/>
    <VisitingAddress/>
    <Extra1/>
    <Extra2/>
    <Extra3>Mattias Karlsson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f33174c8-132f-4a2d-96df-e21cd4f61e82</RD_Svarsid>
  </documentManagement>
</p:properties>
</file>

<file path=customXml/itemProps1.xml><?xml version="1.0" encoding="utf-8"?>
<ds:datastoreItem xmlns:ds="http://schemas.openxmlformats.org/officeDocument/2006/customXml" ds:itemID="{63461360-20B3-4C02-BE40-10AF9B41F439}"/>
</file>

<file path=customXml/itemProps2.xml><?xml version="1.0" encoding="utf-8"?>
<ds:datastoreItem xmlns:ds="http://schemas.openxmlformats.org/officeDocument/2006/customXml" ds:itemID="{E3BF9646-B8E2-40D2-9030-4E6EB469BD9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4EAC2E7-2FB8-4C4E-A180-264B17DB46F2}"/>
</file>

<file path=customXml/itemProps5.xml><?xml version="1.0" encoding="utf-8"?>
<ds:datastoreItem xmlns:ds="http://schemas.openxmlformats.org/officeDocument/2006/customXml" ds:itemID="{EC9D7A70-E042-4CD3-9AB6-CCE36CA6345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212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2797 av Mattias Karlsson i Luleå (M)  Bearbetningskoncession för Kallak.docx</dc:title>
  <dc:subject/>
  <dc:creator>Carin Lundberg</dc:creator>
  <cp:keywords/>
  <dc:description/>
  <cp:lastModifiedBy>Carin Lundberg</cp:lastModifiedBy>
  <cp:revision>5</cp:revision>
  <dcterms:created xsi:type="dcterms:W3CDTF">2021-05-12T14:16:00Z</dcterms:created>
  <dcterms:modified xsi:type="dcterms:W3CDTF">2021-05-12T14:25:00Z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