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D9D" w:rsidRDefault="00966D9D" w:rsidP="00DA0661">
      <w:pPr>
        <w:pStyle w:val="Rubrik"/>
      </w:pPr>
      <w:bookmarkStart w:id="0" w:name="Start"/>
      <w:bookmarkEnd w:id="0"/>
      <w:r>
        <w:t>Svar på fråga 2020/21:937 av Björn Söder (SD)</w:t>
      </w:r>
      <w:r>
        <w:br/>
      </w:r>
      <w:r w:rsidRPr="00966D9D">
        <w:t>Militära kartor på internet som avslöjar hemliga anläggningar</w:t>
      </w:r>
    </w:p>
    <w:p w:rsidR="00966D9D" w:rsidRDefault="00966D9D" w:rsidP="00966D9D">
      <w:pPr>
        <w:pStyle w:val="Brdtext"/>
      </w:pPr>
      <w:r>
        <w:t>Björn Söder har frågat mig v</w:t>
      </w:r>
      <w:r w:rsidRPr="00966D9D">
        <w:t xml:space="preserve">ilka åtgärder </w:t>
      </w:r>
      <w:r>
        <w:t xml:space="preserve">jag </w:t>
      </w:r>
      <w:r w:rsidRPr="00966D9D">
        <w:t>avser att vidta med anledning av det som nu har</w:t>
      </w:r>
      <w:r>
        <w:t xml:space="preserve"> </w:t>
      </w:r>
      <w:r w:rsidRPr="00966D9D">
        <w:t>avslöjats av Dagens Nyheter</w:t>
      </w:r>
      <w:r w:rsidR="006B04DC">
        <w:t>.</w:t>
      </w:r>
    </w:p>
    <w:p w:rsidR="006E59B0" w:rsidRDefault="00966D9D" w:rsidP="00966D9D">
      <w:pPr>
        <w:pStyle w:val="Brdtext"/>
      </w:pPr>
      <w:r w:rsidRPr="00966D9D">
        <w:t>Riksintressen är ett sätt för staten att påverka och bevaka intressen av särskild n</w:t>
      </w:r>
      <w:r w:rsidRPr="006B04DC">
        <w:t>ationell betydelse inom samhällsplaneringen</w:t>
      </w:r>
      <w:r w:rsidR="00151806" w:rsidRPr="006B04DC">
        <w:t xml:space="preserve"> och regleras i miljöbalken</w:t>
      </w:r>
      <w:r w:rsidRPr="006B04DC">
        <w:t>.</w:t>
      </w:r>
      <w:r w:rsidRPr="00966D9D">
        <w:t xml:space="preserve"> Ett riksintresse är ett mark- eller vattenområde som långsiktigt ska skyddas mot åtgärder som påtagligt kan skada det värde som utgör riksintresset.</w:t>
      </w:r>
      <w:r w:rsidR="006E59B0">
        <w:t xml:space="preserve"> </w:t>
      </w:r>
    </w:p>
    <w:p w:rsidR="006E59B0" w:rsidRPr="006E59B0" w:rsidRDefault="006E59B0" w:rsidP="006E59B0">
      <w:pPr>
        <w:pStyle w:val="Brdtext"/>
      </w:pPr>
      <w:r w:rsidRPr="006E59B0">
        <w:t xml:space="preserve">Enligt förordningen (1998:896) om hushållning med mark- och vattenområden är Försvarsmakten sektorsmyndighet och ansvarig för att identifiera, besluta om och informera om riksintressen för totalförsvarets militära del. </w:t>
      </w:r>
    </w:p>
    <w:p w:rsidR="003C3F97" w:rsidRDefault="006E59B0" w:rsidP="00966D9D">
      <w:pPr>
        <w:pStyle w:val="Brdtext"/>
      </w:pPr>
      <w:r>
        <w:t>Försvarsmakten</w:t>
      </w:r>
      <w:r w:rsidR="00966D9D" w:rsidRPr="00966D9D">
        <w:t xml:space="preserve"> ansvarar</w:t>
      </w:r>
      <w:r w:rsidR="007C75B5">
        <w:t>, med beaktande av sekretess</w:t>
      </w:r>
      <w:r w:rsidR="00FA3933">
        <w:t>- och säkerhets</w:t>
      </w:r>
      <w:r w:rsidR="007C75B5">
        <w:t>lagstiftningen,</w:t>
      </w:r>
      <w:r w:rsidR="00966D9D" w:rsidRPr="00966D9D">
        <w:t xml:space="preserve"> </w:t>
      </w:r>
      <w:r w:rsidRPr="00966D9D">
        <w:t>följaktligen</w:t>
      </w:r>
      <w:r w:rsidR="00966D9D" w:rsidRPr="00966D9D">
        <w:t xml:space="preserve"> för tillämpningen av regelverket</w:t>
      </w:r>
      <w:r>
        <w:t xml:space="preserve">. </w:t>
      </w:r>
      <w:r w:rsidR="00966D9D" w:rsidRPr="00966D9D">
        <w:t>Jag utgår från att Försvarsmakten gör en noggrann bedömning i varje enskilt fall hur olika riksintressen kan redovisas.</w:t>
      </w:r>
    </w:p>
    <w:p w:rsidR="00966D9D" w:rsidRDefault="00966D9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15796C80D2542028CA3AACE1E67F5F8"/>
          </w:placeholder>
          <w:dataBinding w:prefixMappings="xmlns:ns0='http://lp/documentinfo/RK' " w:xpath="/ns0:DocumentInfo[1]/ns0:BaseInfo[1]/ns0:HeaderDate[1]" w:storeItemID="{60A365F2-132C-4D5F-BEB2-3A7F3A8AF7D0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E59B0">
            <w:t>16 december 2020</w:t>
          </w:r>
        </w:sdtContent>
      </w:sdt>
    </w:p>
    <w:p w:rsidR="00966D9D" w:rsidRDefault="00966D9D" w:rsidP="004E7A8F">
      <w:pPr>
        <w:pStyle w:val="Brdtextutanavstnd"/>
      </w:pPr>
    </w:p>
    <w:p w:rsidR="00966D9D" w:rsidRDefault="00966D9D" w:rsidP="004E7A8F">
      <w:pPr>
        <w:pStyle w:val="Brdtextutanavstnd"/>
      </w:pPr>
    </w:p>
    <w:p w:rsidR="00966D9D" w:rsidRPr="00DB48AB" w:rsidRDefault="00966D9D" w:rsidP="00DB48AB">
      <w:pPr>
        <w:pStyle w:val="Brdtext"/>
      </w:pPr>
      <w:r>
        <w:t>Peter Hultqvist</w:t>
      </w:r>
    </w:p>
    <w:sectPr w:rsidR="00966D9D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D9D" w:rsidRDefault="00966D9D" w:rsidP="00A87A54">
      <w:pPr>
        <w:spacing w:after="0" w:line="240" w:lineRule="auto"/>
      </w:pPr>
      <w:r>
        <w:separator/>
      </w:r>
    </w:p>
  </w:endnote>
  <w:endnote w:type="continuationSeparator" w:id="0">
    <w:p w:rsidR="00966D9D" w:rsidRDefault="00966D9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A01" w:rsidRDefault="00A35A0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D9D" w:rsidRDefault="00966D9D" w:rsidP="00A87A54">
      <w:pPr>
        <w:spacing w:after="0" w:line="240" w:lineRule="auto"/>
      </w:pPr>
      <w:r>
        <w:separator/>
      </w:r>
    </w:p>
  </w:footnote>
  <w:footnote w:type="continuationSeparator" w:id="0">
    <w:p w:rsidR="00966D9D" w:rsidRDefault="00966D9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A01" w:rsidRDefault="00A35A0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A01" w:rsidRDefault="00A35A0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66D9D" w:rsidTr="00C93EBA">
      <w:trPr>
        <w:trHeight w:val="227"/>
      </w:trPr>
      <w:tc>
        <w:tcPr>
          <w:tcW w:w="5534" w:type="dxa"/>
        </w:tcPr>
        <w:p w:rsidR="00966D9D" w:rsidRPr="007D73AB" w:rsidRDefault="00966D9D">
          <w:pPr>
            <w:pStyle w:val="Sidhuvud"/>
          </w:pPr>
        </w:p>
      </w:tc>
      <w:tc>
        <w:tcPr>
          <w:tcW w:w="3170" w:type="dxa"/>
          <w:vAlign w:val="bottom"/>
        </w:tcPr>
        <w:p w:rsidR="00966D9D" w:rsidRPr="007D73AB" w:rsidRDefault="00966D9D" w:rsidP="00340DE0">
          <w:pPr>
            <w:pStyle w:val="Sidhuvud"/>
          </w:pPr>
        </w:p>
      </w:tc>
      <w:tc>
        <w:tcPr>
          <w:tcW w:w="1134" w:type="dxa"/>
        </w:tcPr>
        <w:p w:rsidR="00966D9D" w:rsidRDefault="00966D9D" w:rsidP="005A703A">
          <w:pPr>
            <w:pStyle w:val="Sidhuvud"/>
          </w:pPr>
        </w:p>
      </w:tc>
    </w:tr>
    <w:tr w:rsidR="00966D9D" w:rsidTr="00C93EBA">
      <w:trPr>
        <w:trHeight w:val="1928"/>
      </w:trPr>
      <w:tc>
        <w:tcPr>
          <w:tcW w:w="5534" w:type="dxa"/>
        </w:tcPr>
        <w:p w:rsidR="00966D9D" w:rsidRPr="00340DE0" w:rsidRDefault="00966D9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66D9D" w:rsidRPr="00710A6C" w:rsidRDefault="00966D9D" w:rsidP="00EE3C0F">
          <w:pPr>
            <w:pStyle w:val="Sidhuvud"/>
            <w:rPr>
              <w:b/>
            </w:rPr>
          </w:pPr>
        </w:p>
        <w:p w:rsidR="00966D9D" w:rsidRDefault="00966D9D" w:rsidP="00EE3C0F">
          <w:pPr>
            <w:pStyle w:val="Sidhuvud"/>
          </w:pPr>
        </w:p>
        <w:p w:rsidR="00966D9D" w:rsidRDefault="00966D9D" w:rsidP="00EE3C0F">
          <w:pPr>
            <w:pStyle w:val="Sidhuvud"/>
          </w:pPr>
        </w:p>
        <w:p w:rsidR="00966D9D" w:rsidRDefault="00966D9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9D3EE87FF8848649042043AEE53D428"/>
            </w:placeholder>
            <w:dataBinding w:prefixMappings="xmlns:ns0='http://lp/documentinfo/RK' " w:xpath="/ns0:DocumentInfo[1]/ns0:BaseInfo[1]/ns0:Dnr[1]" w:storeItemID="{60A365F2-132C-4D5F-BEB2-3A7F3A8AF7D0}"/>
            <w:text/>
          </w:sdtPr>
          <w:sdtEndPr/>
          <w:sdtContent>
            <w:p w:rsidR="00966D9D" w:rsidRDefault="00966D9D" w:rsidP="00EE3C0F">
              <w:pPr>
                <w:pStyle w:val="Sidhuvud"/>
              </w:pPr>
              <w:r>
                <w:t>Fö2020/01253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EEAF2B75F3422C9F97AD8ABD62FA5F"/>
            </w:placeholder>
            <w:showingPlcHdr/>
            <w:dataBinding w:prefixMappings="xmlns:ns0='http://lp/documentinfo/RK' " w:xpath="/ns0:DocumentInfo[1]/ns0:BaseInfo[1]/ns0:DocNumber[1]" w:storeItemID="{60A365F2-132C-4D5F-BEB2-3A7F3A8AF7D0}"/>
            <w:text/>
          </w:sdtPr>
          <w:sdtEndPr/>
          <w:sdtContent>
            <w:p w:rsidR="00966D9D" w:rsidRDefault="00966D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66D9D" w:rsidRDefault="00966D9D" w:rsidP="00EE3C0F">
          <w:pPr>
            <w:pStyle w:val="Sidhuvud"/>
          </w:pPr>
        </w:p>
      </w:tc>
      <w:tc>
        <w:tcPr>
          <w:tcW w:w="1134" w:type="dxa"/>
        </w:tcPr>
        <w:p w:rsidR="00966D9D" w:rsidRDefault="00966D9D" w:rsidP="0094502D">
          <w:pPr>
            <w:pStyle w:val="Sidhuvud"/>
          </w:pPr>
        </w:p>
        <w:p w:rsidR="00966D9D" w:rsidRPr="0094502D" w:rsidRDefault="00966D9D" w:rsidP="00EC71A6">
          <w:pPr>
            <w:pStyle w:val="Sidhuvud"/>
          </w:pPr>
        </w:p>
      </w:tc>
    </w:tr>
    <w:tr w:rsidR="00966D9D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1E6AAFD15BB4D04960974DC3A14623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66D9D" w:rsidRPr="00966D9D" w:rsidRDefault="00966D9D" w:rsidP="00340DE0">
              <w:pPr>
                <w:pStyle w:val="Sidhuvud"/>
                <w:rPr>
                  <w:b/>
                </w:rPr>
              </w:pPr>
              <w:r w:rsidRPr="00966D9D">
                <w:rPr>
                  <w:b/>
                </w:rPr>
                <w:t>Försvarsdepartementet</w:t>
              </w:r>
            </w:p>
            <w:p w:rsidR="006E59B0" w:rsidRDefault="00966D9D" w:rsidP="00340DE0">
              <w:pPr>
                <w:pStyle w:val="Sidhuvud"/>
              </w:pPr>
              <w:r w:rsidRPr="00966D9D">
                <w:t>Försvarsministern</w:t>
              </w:r>
            </w:p>
            <w:p w:rsidR="003110B6" w:rsidRDefault="003110B6" w:rsidP="00340DE0">
              <w:pPr>
                <w:pStyle w:val="Sidhuvud"/>
              </w:pPr>
            </w:p>
            <w:p w:rsidR="00966D9D" w:rsidRPr="00340DE0" w:rsidRDefault="00966D9D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4ACA1C3F25034171B1026C57ACB52229"/>
          </w:placeholder>
          <w:dataBinding w:prefixMappings="xmlns:ns0='http://lp/documentinfo/RK' " w:xpath="/ns0:DocumentInfo[1]/ns0:BaseInfo[1]/ns0:Recipient[1]" w:storeItemID="{60A365F2-132C-4D5F-BEB2-3A7F3A8AF7D0}"/>
          <w:text w:multiLine="1"/>
        </w:sdtPr>
        <w:sdtEndPr/>
        <w:sdtContent>
          <w:tc>
            <w:tcPr>
              <w:tcW w:w="3170" w:type="dxa"/>
            </w:tcPr>
            <w:p w:rsidR="00966D9D" w:rsidRDefault="00966D9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66D9D" w:rsidRDefault="00966D9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3E633E1"/>
    <w:multiLevelType w:val="hybridMultilevel"/>
    <w:tmpl w:val="06287F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9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6B"/>
    <w:rsid w:val="001318F5"/>
    <w:rsid w:val="001331B1"/>
    <w:rsid w:val="00134837"/>
    <w:rsid w:val="00135111"/>
    <w:rsid w:val="001428E2"/>
    <w:rsid w:val="0015180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3C26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0B6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3F97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4DC"/>
    <w:rsid w:val="006B4A30"/>
    <w:rsid w:val="006B7569"/>
    <w:rsid w:val="006C043D"/>
    <w:rsid w:val="006C28EE"/>
    <w:rsid w:val="006C4FF1"/>
    <w:rsid w:val="006D2998"/>
    <w:rsid w:val="006D3188"/>
    <w:rsid w:val="006D5159"/>
    <w:rsid w:val="006D6779"/>
    <w:rsid w:val="006E08FC"/>
    <w:rsid w:val="006E59B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5B5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D9D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5A0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756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0EA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933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AC17B85-A91D-45EB-878D-E5CB40CA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D3EE87FF8848649042043AEE53D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FC77D-F971-454D-8232-587072EAFCAC}"/>
      </w:docPartPr>
      <w:docPartBody>
        <w:p w:rsidR="007143D9" w:rsidRDefault="00663D5F" w:rsidP="00663D5F">
          <w:pPr>
            <w:pStyle w:val="E9D3EE87FF8848649042043AEE53D4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EEAF2B75F3422C9F97AD8ABD62F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12B4E-E108-49F3-8A85-208C2D9EE81B}"/>
      </w:docPartPr>
      <w:docPartBody>
        <w:p w:rsidR="007143D9" w:rsidRDefault="00663D5F" w:rsidP="00663D5F">
          <w:pPr>
            <w:pStyle w:val="7DEEAF2B75F3422C9F97AD8ABD62FA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E6AAFD15BB4D04960974DC3A146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2E2ED-E5D1-41CC-9C69-63ECF13A71B1}"/>
      </w:docPartPr>
      <w:docPartBody>
        <w:p w:rsidR="007143D9" w:rsidRDefault="00663D5F" w:rsidP="00663D5F">
          <w:pPr>
            <w:pStyle w:val="A1E6AAFD15BB4D04960974DC3A14623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CA1C3F25034171B1026C57ACB52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8EF18-2A3B-4462-9891-86F7230D1168}"/>
      </w:docPartPr>
      <w:docPartBody>
        <w:p w:rsidR="007143D9" w:rsidRDefault="00663D5F" w:rsidP="00663D5F">
          <w:pPr>
            <w:pStyle w:val="4ACA1C3F25034171B1026C57ACB522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5796C80D2542028CA3AACE1E67F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142E39-B9F4-41C9-8647-885F2344782E}"/>
      </w:docPartPr>
      <w:docPartBody>
        <w:p w:rsidR="007143D9" w:rsidRDefault="00663D5F" w:rsidP="00663D5F">
          <w:pPr>
            <w:pStyle w:val="815796C80D2542028CA3AACE1E67F5F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5F"/>
    <w:rsid w:val="00663D5F"/>
    <w:rsid w:val="0071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53A2B125E641ADAE83B4AA0068BFE8">
    <w:name w:val="8653A2B125E641ADAE83B4AA0068BFE8"/>
    <w:rsid w:val="00663D5F"/>
  </w:style>
  <w:style w:type="character" w:styleId="Platshllartext">
    <w:name w:val="Placeholder Text"/>
    <w:basedOn w:val="Standardstycketeckensnitt"/>
    <w:uiPriority w:val="99"/>
    <w:semiHidden/>
    <w:rsid w:val="00663D5F"/>
    <w:rPr>
      <w:noProof w:val="0"/>
      <w:color w:val="808080"/>
    </w:rPr>
  </w:style>
  <w:style w:type="paragraph" w:customStyle="1" w:styleId="809A855716764810ADDFBD58B2EECD4A">
    <w:name w:val="809A855716764810ADDFBD58B2EECD4A"/>
    <w:rsid w:val="00663D5F"/>
  </w:style>
  <w:style w:type="paragraph" w:customStyle="1" w:styleId="3F46FE74B5174FCA8BC45E3F0B084771">
    <w:name w:val="3F46FE74B5174FCA8BC45E3F0B084771"/>
    <w:rsid w:val="00663D5F"/>
  </w:style>
  <w:style w:type="paragraph" w:customStyle="1" w:styleId="B3E7EF090FF64163945D19C2ADFBCC7F">
    <w:name w:val="B3E7EF090FF64163945D19C2ADFBCC7F"/>
    <w:rsid w:val="00663D5F"/>
  </w:style>
  <w:style w:type="paragraph" w:customStyle="1" w:styleId="E9D3EE87FF8848649042043AEE53D428">
    <w:name w:val="E9D3EE87FF8848649042043AEE53D428"/>
    <w:rsid w:val="00663D5F"/>
  </w:style>
  <w:style w:type="paragraph" w:customStyle="1" w:styleId="7DEEAF2B75F3422C9F97AD8ABD62FA5F">
    <w:name w:val="7DEEAF2B75F3422C9F97AD8ABD62FA5F"/>
    <w:rsid w:val="00663D5F"/>
  </w:style>
  <w:style w:type="paragraph" w:customStyle="1" w:styleId="F000A6AA430F429CB6396BB1E2159522">
    <w:name w:val="F000A6AA430F429CB6396BB1E2159522"/>
    <w:rsid w:val="00663D5F"/>
  </w:style>
  <w:style w:type="paragraph" w:customStyle="1" w:styleId="FEB32EB9BF654032BD6865AD15C829B1">
    <w:name w:val="FEB32EB9BF654032BD6865AD15C829B1"/>
    <w:rsid w:val="00663D5F"/>
  </w:style>
  <w:style w:type="paragraph" w:customStyle="1" w:styleId="C9BB87B4CB594F5EB1810423621028CF">
    <w:name w:val="C9BB87B4CB594F5EB1810423621028CF"/>
    <w:rsid w:val="00663D5F"/>
  </w:style>
  <w:style w:type="paragraph" w:customStyle="1" w:styleId="A1E6AAFD15BB4D04960974DC3A146230">
    <w:name w:val="A1E6AAFD15BB4D04960974DC3A146230"/>
    <w:rsid w:val="00663D5F"/>
  </w:style>
  <w:style w:type="paragraph" w:customStyle="1" w:styleId="4ACA1C3F25034171B1026C57ACB52229">
    <w:name w:val="4ACA1C3F25034171B1026C57ACB52229"/>
    <w:rsid w:val="00663D5F"/>
  </w:style>
  <w:style w:type="paragraph" w:customStyle="1" w:styleId="7DEEAF2B75F3422C9F97AD8ABD62FA5F1">
    <w:name w:val="7DEEAF2B75F3422C9F97AD8ABD62FA5F1"/>
    <w:rsid w:val="00663D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E6AAFD15BB4D04960974DC3A1462301">
    <w:name w:val="A1E6AAFD15BB4D04960974DC3A1462301"/>
    <w:rsid w:val="00663D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8D50E481894EA2BEAC1A51B3DAE8AE">
    <w:name w:val="9F8D50E481894EA2BEAC1A51B3DAE8AE"/>
    <w:rsid w:val="00663D5F"/>
  </w:style>
  <w:style w:type="paragraph" w:customStyle="1" w:styleId="5282CE5B02D2414B97C012851348EDD7">
    <w:name w:val="5282CE5B02D2414B97C012851348EDD7"/>
    <w:rsid w:val="00663D5F"/>
  </w:style>
  <w:style w:type="paragraph" w:customStyle="1" w:styleId="2DF5DF6BCC4A4F1FB1E753F7C621A244">
    <w:name w:val="2DF5DF6BCC4A4F1FB1E753F7C621A244"/>
    <w:rsid w:val="00663D5F"/>
  </w:style>
  <w:style w:type="paragraph" w:customStyle="1" w:styleId="46E09E2CB98D43D7A247C1E2ADCBA98B">
    <w:name w:val="46E09E2CB98D43D7A247C1E2ADCBA98B"/>
    <w:rsid w:val="00663D5F"/>
  </w:style>
  <w:style w:type="paragraph" w:customStyle="1" w:styleId="0192F9A186614030BB107F821F848178">
    <w:name w:val="0192F9A186614030BB107F821F848178"/>
    <w:rsid w:val="00663D5F"/>
  </w:style>
  <w:style w:type="paragraph" w:customStyle="1" w:styleId="815796C80D2542028CA3AACE1E67F5F8">
    <w:name w:val="815796C80D2542028CA3AACE1E67F5F8"/>
    <w:rsid w:val="00663D5F"/>
  </w:style>
  <w:style w:type="paragraph" w:customStyle="1" w:styleId="12ABF0A8D28A44098E93D51FF0747150">
    <w:name w:val="12ABF0A8D28A44098E93D51FF0747150"/>
    <w:rsid w:val="00663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2020-12-16T00:00:00</HeaderDate>
    <Office/>
    <Dnr>Fö2020/01253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62b7d6d6-c5d5-4c25-8e86-94bea3173734</RD_Svarsid>
  </documentManagement>
</p:properties>
</file>

<file path=customXml/itemProps1.xml><?xml version="1.0" encoding="utf-8"?>
<ds:datastoreItem xmlns:ds="http://schemas.openxmlformats.org/officeDocument/2006/customXml" ds:itemID="{727FC75E-8164-4264-A17D-5DE13A447834}"/>
</file>

<file path=customXml/itemProps2.xml><?xml version="1.0" encoding="utf-8"?>
<ds:datastoreItem xmlns:ds="http://schemas.openxmlformats.org/officeDocument/2006/customXml" ds:itemID="{60A365F2-132C-4D5F-BEB2-3A7F3A8AF7D0}"/>
</file>

<file path=customXml/itemProps3.xml><?xml version="1.0" encoding="utf-8"?>
<ds:datastoreItem xmlns:ds="http://schemas.openxmlformats.org/officeDocument/2006/customXml" ds:itemID="{E5C11F17-3D98-4BF3-B5BB-65E8F106FCF5}"/>
</file>

<file path=customXml/itemProps4.xml><?xml version="1.0" encoding="utf-8"?>
<ds:datastoreItem xmlns:ds="http://schemas.openxmlformats.org/officeDocument/2006/customXml" ds:itemID="{C00906F7-1F90-4F35-A1A9-B7BCDB85A0CF}"/>
</file>

<file path=customXml/itemProps5.xml><?xml version="1.0" encoding="utf-8"?>
<ds:datastoreItem xmlns:ds="http://schemas.openxmlformats.org/officeDocument/2006/customXml" ds:itemID="{D7C3D381-9EC1-4378-8DB6-7F00CF7A64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937 Militära kartor på internet... av Björn Söder (SD).docx</dc:title>
  <dc:subject/>
  <dc:creator>Mathias Fredriksson</dc:creator>
  <cp:keywords/>
  <dc:description/>
  <cp:lastModifiedBy>Mathias Fredriksson</cp:lastModifiedBy>
  <cp:revision>3</cp:revision>
  <cp:lastPrinted>2020-12-14T09:24:00Z</cp:lastPrinted>
  <dcterms:created xsi:type="dcterms:W3CDTF">2020-12-14T11:31:00Z</dcterms:created>
  <dcterms:modified xsi:type="dcterms:W3CDTF">2020-12-16T06:49:00Z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