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D88814" w14:textId="10B2FF61" w:rsidR="00DA114E" w:rsidRPr="00EB2178" w:rsidRDefault="00DA114E" w:rsidP="00DA0661">
      <w:pPr>
        <w:pStyle w:val="Rubrik"/>
      </w:pPr>
      <w:bookmarkStart w:id="0" w:name="Start"/>
      <w:bookmarkEnd w:id="0"/>
      <w:r>
        <w:t>Svar på</w:t>
      </w:r>
      <w:r w:rsidR="0003729F">
        <w:t xml:space="preserve"> </w:t>
      </w:r>
      <w:r w:rsidR="0003729F" w:rsidRPr="00EB2178">
        <w:t>fråga</w:t>
      </w:r>
      <w:r w:rsidRPr="00EB2178">
        <w:t xml:space="preserve"> </w:t>
      </w:r>
      <w:r w:rsidR="0003729F" w:rsidRPr="00EB2178">
        <w:t>2019</w:t>
      </w:r>
      <w:r w:rsidR="00216805" w:rsidRPr="00EB2178">
        <w:t>/20</w:t>
      </w:r>
      <w:r w:rsidR="0003729F" w:rsidRPr="00EB2178">
        <w:t>:</w:t>
      </w:r>
      <w:r w:rsidR="00EB2178" w:rsidRPr="00EB2178">
        <w:t>147</w:t>
      </w:r>
      <w:r w:rsidR="0003729F" w:rsidRPr="00EB2178">
        <w:t xml:space="preserve"> av </w:t>
      </w:r>
      <w:r w:rsidR="008D02C5" w:rsidRPr="00EB2178">
        <w:t>Margareta Cederfelt</w:t>
      </w:r>
      <w:r w:rsidR="0003729F" w:rsidRPr="00EB2178">
        <w:t xml:space="preserve"> </w:t>
      </w:r>
      <w:r w:rsidRPr="00EB2178">
        <w:t>(</w:t>
      </w:r>
      <w:r w:rsidR="00FF3816" w:rsidRPr="00EB2178">
        <w:t>M</w:t>
      </w:r>
      <w:r w:rsidRPr="00EB2178">
        <w:t>)</w:t>
      </w:r>
      <w:r w:rsidR="00216805" w:rsidRPr="00EB2178">
        <w:t xml:space="preserve"> </w:t>
      </w:r>
      <w:r w:rsidR="008D02C5" w:rsidRPr="00EB2178">
        <w:t>Kinas agerande mot Sverige</w:t>
      </w:r>
    </w:p>
    <w:p w14:paraId="3B5C2B45" w14:textId="51CADFE5" w:rsidR="00FF3816" w:rsidRDefault="008D02C5" w:rsidP="008D02C5">
      <w:pPr>
        <w:pStyle w:val="Brdtext"/>
      </w:pPr>
      <w:r>
        <w:t>Margareta Cederfelt</w:t>
      </w:r>
      <w:r w:rsidR="0003729F" w:rsidRPr="002D65A6">
        <w:t xml:space="preserve"> </w:t>
      </w:r>
      <w:r w:rsidR="00DA114E" w:rsidRPr="002D65A6">
        <w:t xml:space="preserve">har frågat </w:t>
      </w:r>
      <w:r w:rsidR="00216805" w:rsidRPr="002D65A6">
        <w:t xml:space="preserve">mig </w:t>
      </w:r>
      <w:r>
        <w:t>hur jag och regeringen avser att agera inom ramen för EU i frågan om Kinas alltmer aggressiva agerande mot svenska medborgare.</w:t>
      </w:r>
      <w:r w:rsidR="00C36F20">
        <w:t xml:space="preserve"> </w:t>
      </w:r>
    </w:p>
    <w:p w14:paraId="4B83CA1A" w14:textId="6562B4D3" w:rsidR="00F43622" w:rsidRDefault="009F56E6" w:rsidP="00F43622">
      <w:pPr>
        <w:pStyle w:val="Brdtext"/>
        <w:rPr>
          <w:rFonts w:eastAsia="Times New Roman"/>
        </w:rPr>
      </w:pPr>
      <w:r>
        <w:t xml:space="preserve">I enlighet med Wienkonventionen om diplomatiska förbindelser är härvarande beskickningar skyldiga att respektera mottagande stats lagar och regler. </w:t>
      </w:r>
      <w:r w:rsidR="00EB2178">
        <w:rPr>
          <w:rFonts w:eastAsia="Times New Roman"/>
        </w:rPr>
        <w:t>Som framkommer i regeringens skrivelse om frågor som rör Kina förekommer det att Kina</w:t>
      </w:r>
      <w:r w:rsidR="00EB2178" w:rsidRPr="00EB2178">
        <w:rPr>
          <w:rFonts w:eastAsia="Times New Roman"/>
        </w:rPr>
        <w:t xml:space="preserve"> försöker motarbeta utövandet av yttrande- och mötesfrihet i Sverige när det gäller kinesiska förhållanden</w:t>
      </w:r>
      <w:r w:rsidR="00EB2178">
        <w:rPr>
          <w:rFonts w:eastAsia="Times New Roman"/>
        </w:rPr>
        <w:t xml:space="preserve">. </w:t>
      </w:r>
      <w:r w:rsidR="008F6F10">
        <w:rPr>
          <w:rFonts w:eastAsia="Times New Roman"/>
        </w:rPr>
        <w:t>J</w:t>
      </w:r>
      <w:r w:rsidR="00F43622">
        <w:rPr>
          <w:rFonts w:eastAsia="Times New Roman"/>
        </w:rPr>
        <w:t>ag ser allvarligt på sådana uppgifter.</w:t>
      </w:r>
    </w:p>
    <w:p w14:paraId="095A45DC" w14:textId="233570D8" w:rsidR="008F6F10" w:rsidRDefault="008F6F10" w:rsidP="00F43622">
      <w:pPr>
        <w:pStyle w:val="Brdtext"/>
        <w:rPr>
          <w:rFonts w:eastAsia="Times New Roman"/>
        </w:rPr>
      </w:pPr>
      <w:r>
        <w:rPr>
          <w:rFonts w:eastAsia="Times New Roman"/>
        </w:rPr>
        <w:t>Sveriges</w:t>
      </w:r>
      <w:r w:rsidRPr="008F6F10">
        <w:rPr>
          <w:rFonts w:eastAsia="Times New Roman"/>
        </w:rPr>
        <w:t xml:space="preserve"> politik gentemot Kina utformas tillsammans med EU</w:t>
      </w:r>
      <w:r w:rsidR="00A60656">
        <w:rPr>
          <w:rFonts w:eastAsia="Times New Roman"/>
        </w:rPr>
        <w:t>:s övriga medlemsstater</w:t>
      </w:r>
      <w:r>
        <w:rPr>
          <w:rFonts w:eastAsia="Times New Roman"/>
        </w:rPr>
        <w:t xml:space="preserve"> och regeringen verkar för ett mer kraftfullt EU-samarbete i frågor som rör Kina. Regeringen utgår alltid från svenska och EU-gemensamma intressen och värde</w:t>
      </w:r>
      <w:r w:rsidR="00A60656">
        <w:rPr>
          <w:rFonts w:eastAsia="Times New Roman"/>
        </w:rPr>
        <w:t>n</w:t>
      </w:r>
      <w:r>
        <w:rPr>
          <w:rFonts w:eastAsia="Times New Roman"/>
        </w:rPr>
        <w:t xml:space="preserve"> i samröret med Kina</w:t>
      </w:r>
      <w:r w:rsidRPr="008F6F10">
        <w:rPr>
          <w:rFonts w:eastAsia="Times New Roman"/>
        </w:rPr>
        <w:t xml:space="preserve">. Regeringen stödjer den dialog EU regelbundet håller med Kina om de mänskliga rättigheterna. </w:t>
      </w:r>
    </w:p>
    <w:p w14:paraId="0EC92A94" w14:textId="2DFCBB02" w:rsidR="00C640C4" w:rsidRPr="00C640C4" w:rsidRDefault="00C640C4" w:rsidP="00C640C4">
      <w:pPr>
        <w:pStyle w:val="Brdtext"/>
        <w:rPr>
          <w:szCs w:val="24"/>
        </w:rPr>
      </w:pPr>
      <w:r>
        <w:t xml:space="preserve">Situationen för </w:t>
      </w:r>
      <w:proofErr w:type="spellStart"/>
      <w:r>
        <w:t>Gui</w:t>
      </w:r>
      <w:proofErr w:type="spellEnd"/>
      <w:r>
        <w:t xml:space="preserve"> </w:t>
      </w:r>
      <w:proofErr w:type="spellStart"/>
      <w:r>
        <w:t>Minhai</w:t>
      </w:r>
      <w:proofErr w:type="spellEnd"/>
      <w:r>
        <w:t xml:space="preserve"> är fortsatt allvarlig.</w:t>
      </w:r>
      <w:r w:rsidRPr="003B00D7">
        <w:t xml:space="preserve"> </w:t>
      </w:r>
      <w:r w:rsidRPr="00F43622">
        <w:t xml:space="preserve">Sveriges krav kvarstår: </w:t>
      </w:r>
      <w:proofErr w:type="spellStart"/>
      <w:r w:rsidRPr="00F43622">
        <w:t>Gui</w:t>
      </w:r>
      <w:proofErr w:type="spellEnd"/>
      <w:r w:rsidRPr="00F43622">
        <w:t xml:space="preserve"> </w:t>
      </w:r>
      <w:proofErr w:type="spellStart"/>
      <w:r w:rsidRPr="00F43622">
        <w:t>Minhai</w:t>
      </w:r>
      <w:proofErr w:type="spellEnd"/>
      <w:r w:rsidRPr="00F43622">
        <w:t xml:space="preserve"> måste frisläppas och </w:t>
      </w:r>
      <w:r>
        <w:t xml:space="preserve">kunna </w:t>
      </w:r>
      <w:r w:rsidRPr="00F43622">
        <w:t xml:space="preserve">återförenas med sin </w:t>
      </w:r>
      <w:r>
        <w:t xml:space="preserve">dotter och </w:t>
      </w:r>
      <w:r w:rsidRPr="00F43622">
        <w:t>familj.</w:t>
      </w:r>
      <w:r>
        <w:t xml:space="preserve"> I våra kontakter med företrädare för Kina begär vi kontinuerligt att </w:t>
      </w:r>
      <w:proofErr w:type="spellStart"/>
      <w:r>
        <w:t>Gui</w:t>
      </w:r>
      <w:proofErr w:type="spellEnd"/>
      <w:r>
        <w:t xml:space="preserve"> </w:t>
      </w:r>
      <w:proofErr w:type="spellStart"/>
      <w:r>
        <w:t>Minhai</w:t>
      </w:r>
      <w:proofErr w:type="spellEnd"/>
      <w:r>
        <w:t xml:space="preserve"> också ska ges möjlighet att träffa svensk diplomatisk personal.  Jag tvingas dock konstatera att Kina hittills inte gått oss till mötes</w:t>
      </w:r>
      <w:r w:rsidR="003A6E23">
        <w:t>.</w:t>
      </w:r>
      <w:r>
        <w:t xml:space="preserve"> </w:t>
      </w:r>
      <w:r w:rsidRPr="006E1A2A">
        <w:rPr>
          <w:szCs w:val="24"/>
        </w:rPr>
        <w:t xml:space="preserve">Regeringen välkomnar att det internationella engagemanget för </w:t>
      </w:r>
      <w:proofErr w:type="spellStart"/>
      <w:r w:rsidRPr="006E1A2A">
        <w:rPr>
          <w:szCs w:val="24"/>
        </w:rPr>
        <w:t>Gui</w:t>
      </w:r>
      <w:proofErr w:type="spellEnd"/>
      <w:r w:rsidRPr="006E1A2A">
        <w:rPr>
          <w:szCs w:val="24"/>
        </w:rPr>
        <w:t xml:space="preserve"> </w:t>
      </w:r>
      <w:proofErr w:type="spellStart"/>
      <w:r w:rsidRPr="006E1A2A">
        <w:rPr>
          <w:szCs w:val="24"/>
        </w:rPr>
        <w:t>Minhai</w:t>
      </w:r>
      <w:proofErr w:type="spellEnd"/>
      <w:r w:rsidRPr="006E1A2A">
        <w:rPr>
          <w:szCs w:val="24"/>
        </w:rPr>
        <w:t xml:space="preserve"> fortsatt är </w:t>
      </w:r>
      <w:r w:rsidRPr="006E1A2A">
        <w:rPr>
          <w:szCs w:val="24"/>
        </w:rPr>
        <w:lastRenderedPageBreak/>
        <w:t xml:space="preserve">stort, framförallt från EU:s sida. EU har uttalat sig offentligt om fallet flera gånger, med krav på </w:t>
      </w:r>
      <w:proofErr w:type="spellStart"/>
      <w:r w:rsidRPr="006E1A2A">
        <w:rPr>
          <w:szCs w:val="24"/>
        </w:rPr>
        <w:t>Gui</w:t>
      </w:r>
      <w:proofErr w:type="spellEnd"/>
      <w:r w:rsidRPr="006E1A2A">
        <w:rPr>
          <w:szCs w:val="24"/>
        </w:rPr>
        <w:t xml:space="preserve"> </w:t>
      </w:r>
      <w:proofErr w:type="spellStart"/>
      <w:r w:rsidRPr="006E1A2A">
        <w:rPr>
          <w:szCs w:val="24"/>
        </w:rPr>
        <w:t>Minhais</w:t>
      </w:r>
      <w:proofErr w:type="spellEnd"/>
      <w:r w:rsidRPr="006E1A2A">
        <w:rPr>
          <w:szCs w:val="24"/>
        </w:rPr>
        <w:t xml:space="preserve"> frigivning.</w:t>
      </w:r>
    </w:p>
    <w:p w14:paraId="1091E72C" w14:textId="37E1F6C5" w:rsidR="00F43622" w:rsidRDefault="00914CBC" w:rsidP="008D02C5">
      <w:pPr>
        <w:pStyle w:val="Brdtext"/>
      </w:pPr>
      <w:r w:rsidRPr="00912210">
        <w:t>Utrikesdepartementet</w:t>
      </w:r>
      <w:r w:rsidR="0076260E">
        <w:t xml:space="preserve"> har</w:t>
      </w:r>
      <w:r w:rsidRPr="00912210">
        <w:t xml:space="preserve"> </w:t>
      </w:r>
      <w:r>
        <w:t>vid flera tillfällen framfört</w:t>
      </w:r>
      <w:r w:rsidRPr="00912210">
        <w:t xml:space="preserve"> till Kinas ambassad att vi förutsätter att ambassaden respekterar </w:t>
      </w:r>
      <w:r>
        <w:t>svenska lagar</w:t>
      </w:r>
      <w:r w:rsidRPr="00912210">
        <w:t xml:space="preserve"> </w:t>
      </w:r>
      <w:r w:rsidR="009F56E6">
        <w:t xml:space="preserve">och regler </w:t>
      </w:r>
      <w:r w:rsidRPr="00912210">
        <w:t>i Sverige</w:t>
      </w:r>
      <w:r>
        <w:t xml:space="preserve"> och att vi inte kan godta att ambassaden framför hot mot personer i Sverige.</w:t>
      </w:r>
    </w:p>
    <w:p w14:paraId="4C8B0BB5" w14:textId="55F3A0E4" w:rsidR="00DA114E" w:rsidRPr="002D65A6" w:rsidRDefault="00DA114E" w:rsidP="002D65A6">
      <w:pPr>
        <w:pStyle w:val="Brdtext"/>
      </w:pPr>
      <w:r w:rsidRPr="002D65A6">
        <w:t xml:space="preserve">Stockholm den </w:t>
      </w:r>
      <w:sdt>
        <w:sdtPr>
          <w:id w:val="-1225218591"/>
          <w:placeholder>
            <w:docPart w:val="CFF09A5A39B74587BED07B3B64F38136"/>
          </w:placeholder>
          <w:dataBinding w:prefixMappings="xmlns:ns0='http://lp/documentinfo/RK' " w:xpath="/ns0:DocumentInfo[1]/ns0:BaseInfo[1]/ns0:HeaderDate[1]" w:storeItemID="{0A64ECA0-B8D0-4AF0-850F-1F7230615E9C}"/>
          <w:date w:fullDate="2019-10-23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8D02C5">
            <w:t>23 oktober 2019</w:t>
          </w:r>
        </w:sdtContent>
      </w:sdt>
    </w:p>
    <w:p w14:paraId="2D43416D" w14:textId="77777777" w:rsidR="00BB582B" w:rsidRPr="002D65A6" w:rsidRDefault="00BB582B" w:rsidP="002D65A6">
      <w:pPr>
        <w:pStyle w:val="Brdtext"/>
      </w:pPr>
    </w:p>
    <w:p w14:paraId="0E3B8F08" w14:textId="0CABA862" w:rsidR="00C67F11" w:rsidRPr="00B56157" w:rsidRDefault="009740AA" w:rsidP="002D65A6">
      <w:pPr>
        <w:pStyle w:val="Brdtext"/>
      </w:pPr>
      <w:r w:rsidRPr="002D65A6">
        <w:t>Ann Linde</w:t>
      </w:r>
      <w:bookmarkStart w:id="1" w:name="_GoBack"/>
      <w:bookmarkEnd w:id="1"/>
    </w:p>
    <w:sectPr w:rsidR="00C67F11" w:rsidRPr="00B56157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C71DAE" w14:textId="77777777" w:rsidR="00A94CB9" w:rsidRDefault="00A94CB9" w:rsidP="00A87A54">
      <w:pPr>
        <w:spacing w:after="0" w:line="240" w:lineRule="auto"/>
      </w:pPr>
      <w:r>
        <w:separator/>
      </w:r>
    </w:p>
  </w:endnote>
  <w:endnote w:type="continuationSeparator" w:id="0">
    <w:p w14:paraId="0BAAA141" w14:textId="77777777" w:rsidR="00A94CB9" w:rsidRDefault="00A94CB9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22D46AE8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2409B0E8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4A7F9D9A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4A1609B7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1CCDFAE8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03BBF328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2DB494C4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27416A0D" w14:textId="77777777" w:rsidTr="00C26068">
      <w:trPr>
        <w:trHeight w:val="227"/>
      </w:trPr>
      <w:tc>
        <w:tcPr>
          <w:tcW w:w="4074" w:type="dxa"/>
        </w:tcPr>
        <w:p w14:paraId="5C6BF1BD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3425BFF2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138E44F9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CF1428" w14:textId="77777777" w:rsidR="00A94CB9" w:rsidRDefault="00A94CB9" w:rsidP="00A87A54">
      <w:pPr>
        <w:spacing w:after="0" w:line="240" w:lineRule="auto"/>
      </w:pPr>
      <w:r>
        <w:separator/>
      </w:r>
    </w:p>
  </w:footnote>
  <w:footnote w:type="continuationSeparator" w:id="0">
    <w:p w14:paraId="11F4E408" w14:textId="77777777" w:rsidR="00A94CB9" w:rsidRDefault="00A94CB9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C45886" w14:textId="77777777" w:rsidR="00D62B95" w:rsidRDefault="00D62B95"/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DA114E" w14:paraId="1CDB68F2" w14:textId="77777777" w:rsidTr="00C93EBA">
      <w:trPr>
        <w:trHeight w:val="227"/>
      </w:trPr>
      <w:tc>
        <w:tcPr>
          <w:tcW w:w="5534" w:type="dxa"/>
        </w:tcPr>
        <w:p w14:paraId="40D575AD" w14:textId="77777777" w:rsidR="00DA114E" w:rsidRPr="007D73AB" w:rsidRDefault="00DA114E">
          <w:pPr>
            <w:pStyle w:val="Sidhuvud"/>
          </w:pPr>
        </w:p>
      </w:tc>
      <w:tc>
        <w:tcPr>
          <w:tcW w:w="3170" w:type="dxa"/>
          <w:vAlign w:val="bottom"/>
        </w:tcPr>
        <w:p w14:paraId="581050AD" w14:textId="77777777" w:rsidR="00DA114E" w:rsidRPr="007D73AB" w:rsidRDefault="00DA114E" w:rsidP="00340DE0">
          <w:pPr>
            <w:pStyle w:val="Sidhuvud"/>
          </w:pPr>
        </w:p>
      </w:tc>
      <w:tc>
        <w:tcPr>
          <w:tcW w:w="1134" w:type="dxa"/>
        </w:tcPr>
        <w:p w14:paraId="04F3ED18" w14:textId="77777777" w:rsidR="00DA114E" w:rsidRDefault="00DA114E" w:rsidP="005A703A">
          <w:pPr>
            <w:pStyle w:val="Sidhuvud"/>
          </w:pPr>
        </w:p>
      </w:tc>
    </w:tr>
    <w:tr w:rsidR="00DA114E" w14:paraId="3F89C55D" w14:textId="77777777" w:rsidTr="00C93EBA">
      <w:trPr>
        <w:trHeight w:val="1928"/>
      </w:trPr>
      <w:tc>
        <w:tcPr>
          <w:tcW w:w="5534" w:type="dxa"/>
        </w:tcPr>
        <w:p w14:paraId="2855BA5F" w14:textId="77777777" w:rsidR="00DA114E" w:rsidRPr="00340DE0" w:rsidRDefault="00DA114E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3E66A830" wp14:editId="034F08A4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7BDB99A9" w14:textId="77777777" w:rsidR="00DA114E" w:rsidRPr="00710A6C" w:rsidRDefault="00DA114E" w:rsidP="00EE3C0F">
          <w:pPr>
            <w:pStyle w:val="Sidhuvud"/>
            <w:rPr>
              <w:b/>
            </w:rPr>
          </w:pPr>
        </w:p>
        <w:p w14:paraId="32A2EFB7" w14:textId="77777777" w:rsidR="00DA114E" w:rsidRDefault="00DA114E" w:rsidP="00EE3C0F">
          <w:pPr>
            <w:pStyle w:val="Sidhuvud"/>
          </w:pPr>
        </w:p>
        <w:p w14:paraId="2FD31B1E" w14:textId="77777777" w:rsidR="00DA114E" w:rsidRDefault="00DA114E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908B2728BC8F4BF49FE88E4B8830C7A7"/>
            </w:placeholder>
            <w:showingPlcHdr/>
            <w:dataBinding w:prefixMappings="xmlns:ns0='http://lp/documentinfo/RK' " w:xpath="/ns0:DocumentInfo[1]/ns0:BaseInfo[1]/ns0:Dnr[1]" w:storeItemID="{0A64ECA0-B8D0-4AF0-850F-1F7230615E9C}"/>
            <w:text/>
          </w:sdtPr>
          <w:sdtEndPr/>
          <w:sdtContent>
            <w:p w14:paraId="110CE5A3" w14:textId="77777777" w:rsidR="00DA114E" w:rsidRDefault="005C4BC2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CF6EFC94E52A407283DBCD969EB6EB36"/>
            </w:placeholder>
            <w:showingPlcHdr/>
            <w:dataBinding w:prefixMappings="xmlns:ns0='http://lp/documentinfo/RK' " w:xpath="/ns0:DocumentInfo[1]/ns0:BaseInfo[1]/ns0:DocNumber[1]" w:storeItemID="{0A64ECA0-B8D0-4AF0-850F-1F7230615E9C}"/>
            <w:text/>
          </w:sdtPr>
          <w:sdtEndPr/>
          <w:sdtContent>
            <w:p w14:paraId="36D24F12" w14:textId="77777777" w:rsidR="00DA114E" w:rsidRDefault="00DA114E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3D302980" w14:textId="77777777" w:rsidR="00DA114E" w:rsidRDefault="00DA114E" w:rsidP="00EE3C0F">
          <w:pPr>
            <w:pStyle w:val="Sidhuvud"/>
          </w:pPr>
        </w:p>
      </w:tc>
      <w:tc>
        <w:tcPr>
          <w:tcW w:w="1134" w:type="dxa"/>
        </w:tcPr>
        <w:p w14:paraId="7BB4E3AC" w14:textId="77777777" w:rsidR="00DA114E" w:rsidRDefault="00DA114E" w:rsidP="0094502D">
          <w:pPr>
            <w:pStyle w:val="Sidhuvud"/>
          </w:pPr>
        </w:p>
        <w:p w14:paraId="658F24F5" w14:textId="77777777" w:rsidR="00DA114E" w:rsidRPr="0094502D" w:rsidRDefault="00DA114E" w:rsidP="00EC71A6">
          <w:pPr>
            <w:pStyle w:val="Sidhuvud"/>
          </w:pPr>
        </w:p>
      </w:tc>
    </w:tr>
    <w:tr w:rsidR="00DA114E" w14:paraId="1D900223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0C55E3D7E8CA4A3D93FD00D4E83972EB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23654C04" w14:textId="77777777" w:rsidR="00DA114E" w:rsidRPr="00DA114E" w:rsidRDefault="00DA114E" w:rsidP="00340DE0">
              <w:pPr>
                <w:pStyle w:val="Sidhuvud"/>
                <w:rPr>
                  <w:b/>
                </w:rPr>
              </w:pPr>
              <w:r w:rsidRPr="00DA114E">
                <w:rPr>
                  <w:b/>
                </w:rPr>
                <w:t>Utrikesdepartementet</w:t>
              </w:r>
            </w:p>
            <w:p w14:paraId="0021F705" w14:textId="49233F4A" w:rsidR="005C4BC2" w:rsidRDefault="00DA114E" w:rsidP="00340DE0">
              <w:pPr>
                <w:pStyle w:val="Sidhuvud"/>
              </w:pPr>
              <w:r w:rsidRPr="00DA114E">
                <w:t>Utrikesministern</w:t>
              </w:r>
            </w:p>
            <w:p w14:paraId="683FD5E5" w14:textId="73FD8E20" w:rsidR="00BB582B" w:rsidRDefault="00BB582B" w:rsidP="00340DE0">
              <w:pPr>
                <w:pStyle w:val="Sidhuvud"/>
              </w:pPr>
            </w:p>
            <w:p w14:paraId="037BEEC3" w14:textId="0BF7618E" w:rsidR="00DA114E" w:rsidRPr="008B685C" w:rsidRDefault="00DA114E" w:rsidP="00D30F7E">
              <w:pPr>
                <w:pStyle w:val="Sidhuvud"/>
              </w:pPr>
            </w:p>
          </w:tc>
        </w:sdtContent>
      </w:sdt>
      <w:tc>
        <w:tcPr>
          <w:tcW w:w="3170" w:type="dxa"/>
        </w:tcPr>
        <w:sdt>
          <w:sdtPr>
            <w:alias w:val="Recipient"/>
            <w:tag w:val="ccRKShow_Recipient"/>
            <w:id w:val="-28344517"/>
            <w:placeholder>
              <w:docPart w:val="D259FA4B75844908A1EF47ACA578F46D"/>
            </w:placeholder>
            <w:dataBinding w:prefixMappings="xmlns:ns0='http://lp/documentinfo/RK' " w:xpath="/ns0:DocumentInfo[1]/ns0:BaseInfo[1]/ns0:Recipient[1]" w:storeItemID="{0A64ECA0-B8D0-4AF0-850F-1F7230615E9C}"/>
            <w:text w:multiLine="1"/>
          </w:sdtPr>
          <w:sdtEndPr/>
          <w:sdtContent>
            <w:p w14:paraId="44836B75" w14:textId="2C663F08" w:rsidR="00DA114E" w:rsidRDefault="00DA114E" w:rsidP="00547B89">
              <w:pPr>
                <w:pStyle w:val="Sidhuvud"/>
              </w:pPr>
              <w:r>
                <w:t>Till riksdagen</w:t>
              </w:r>
              <w:r w:rsidR="005C4BC2">
                <w:br/>
              </w:r>
              <w:r w:rsidR="005C4BC2">
                <w:br/>
              </w:r>
              <w:r w:rsidR="00BB582B">
                <w:br/>
              </w:r>
            </w:p>
          </w:sdtContent>
        </w:sdt>
      </w:tc>
      <w:tc>
        <w:tcPr>
          <w:tcW w:w="1134" w:type="dxa"/>
        </w:tcPr>
        <w:p w14:paraId="00BE3F53" w14:textId="77777777" w:rsidR="00DA114E" w:rsidRDefault="00DA114E" w:rsidP="003E6020">
          <w:pPr>
            <w:pStyle w:val="Sidhuvud"/>
          </w:pPr>
        </w:p>
      </w:tc>
    </w:tr>
  </w:tbl>
  <w:p w14:paraId="38AEA7EC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14E"/>
    <w:rsid w:val="00000290"/>
    <w:rsid w:val="00001068"/>
    <w:rsid w:val="0000378B"/>
    <w:rsid w:val="0000412C"/>
    <w:rsid w:val="00004D5C"/>
    <w:rsid w:val="00005F68"/>
    <w:rsid w:val="00006CA7"/>
    <w:rsid w:val="00011E2E"/>
    <w:rsid w:val="00012B00"/>
    <w:rsid w:val="00014EF6"/>
    <w:rsid w:val="00016730"/>
    <w:rsid w:val="00017197"/>
    <w:rsid w:val="0001725B"/>
    <w:rsid w:val="000203B0"/>
    <w:rsid w:val="000213FE"/>
    <w:rsid w:val="000241FA"/>
    <w:rsid w:val="00025992"/>
    <w:rsid w:val="00026711"/>
    <w:rsid w:val="0002708E"/>
    <w:rsid w:val="0002763D"/>
    <w:rsid w:val="00031859"/>
    <w:rsid w:val="0003679E"/>
    <w:rsid w:val="0003729F"/>
    <w:rsid w:val="00041EDC"/>
    <w:rsid w:val="0004352E"/>
    <w:rsid w:val="0004604C"/>
    <w:rsid w:val="00051341"/>
    <w:rsid w:val="00051B4A"/>
    <w:rsid w:val="00053CAA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2D20"/>
    <w:rsid w:val="000C61D1"/>
    <w:rsid w:val="000D31A9"/>
    <w:rsid w:val="000D370F"/>
    <w:rsid w:val="000D5449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0AE1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2D3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7E1F"/>
    <w:rsid w:val="0019051C"/>
    <w:rsid w:val="00190639"/>
    <w:rsid w:val="0019127B"/>
    <w:rsid w:val="00192350"/>
    <w:rsid w:val="00192E0D"/>
    <w:rsid w:val="00192E34"/>
    <w:rsid w:val="0019308B"/>
    <w:rsid w:val="001941B9"/>
    <w:rsid w:val="00196C02"/>
    <w:rsid w:val="00197A8A"/>
    <w:rsid w:val="001A1B33"/>
    <w:rsid w:val="001A2A61"/>
    <w:rsid w:val="001A5A46"/>
    <w:rsid w:val="001B4824"/>
    <w:rsid w:val="001C1C7D"/>
    <w:rsid w:val="001C4980"/>
    <w:rsid w:val="001C5DC9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2079"/>
    <w:rsid w:val="00213204"/>
    <w:rsid w:val="00213258"/>
    <w:rsid w:val="0021657C"/>
    <w:rsid w:val="00216805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13AA"/>
    <w:rsid w:val="00292420"/>
    <w:rsid w:val="00296B7A"/>
    <w:rsid w:val="002974DC"/>
    <w:rsid w:val="002A39EF"/>
    <w:rsid w:val="002A6820"/>
    <w:rsid w:val="002B00E5"/>
    <w:rsid w:val="002B6849"/>
    <w:rsid w:val="002C1D37"/>
    <w:rsid w:val="002C2A30"/>
    <w:rsid w:val="002C4348"/>
    <w:rsid w:val="002C454B"/>
    <w:rsid w:val="002C476F"/>
    <w:rsid w:val="002C4923"/>
    <w:rsid w:val="002C5B48"/>
    <w:rsid w:val="002D014F"/>
    <w:rsid w:val="002D2647"/>
    <w:rsid w:val="002D4298"/>
    <w:rsid w:val="002D4829"/>
    <w:rsid w:val="002D6541"/>
    <w:rsid w:val="002D65A6"/>
    <w:rsid w:val="002E0E7B"/>
    <w:rsid w:val="002E150B"/>
    <w:rsid w:val="002E2C89"/>
    <w:rsid w:val="002E3609"/>
    <w:rsid w:val="002E4D3F"/>
    <w:rsid w:val="002E5668"/>
    <w:rsid w:val="002E61A5"/>
    <w:rsid w:val="002F3675"/>
    <w:rsid w:val="002F49BC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13C0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70311"/>
    <w:rsid w:val="00380663"/>
    <w:rsid w:val="0038316F"/>
    <w:rsid w:val="003853E3"/>
    <w:rsid w:val="0038587E"/>
    <w:rsid w:val="00387ACF"/>
    <w:rsid w:val="00392ED4"/>
    <w:rsid w:val="00393680"/>
    <w:rsid w:val="00394D4C"/>
    <w:rsid w:val="00395D9F"/>
    <w:rsid w:val="003A1315"/>
    <w:rsid w:val="003A2E73"/>
    <w:rsid w:val="003A3071"/>
    <w:rsid w:val="003A5969"/>
    <w:rsid w:val="003A5C58"/>
    <w:rsid w:val="003A6E23"/>
    <w:rsid w:val="003B0C81"/>
    <w:rsid w:val="003C36FA"/>
    <w:rsid w:val="003C7BE0"/>
    <w:rsid w:val="003D0DD3"/>
    <w:rsid w:val="003D17EF"/>
    <w:rsid w:val="003D29EC"/>
    <w:rsid w:val="003D3535"/>
    <w:rsid w:val="003D4246"/>
    <w:rsid w:val="003D4D9F"/>
    <w:rsid w:val="003D5B54"/>
    <w:rsid w:val="003D7B03"/>
    <w:rsid w:val="003E30BD"/>
    <w:rsid w:val="003E38CE"/>
    <w:rsid w:val="003E5A50"/>
    <w:rsid w:val="003E6020"/>
    <w:rsid w:val="003F1F1F"/>
    <w:rsid w:val="003F299F"/>
    <w:rsid w:val="003F2F1D"/>
    <w:rsid w:val="003F59B4"/>
    <w:rsid w:val="003F6B92"/>
    <w:rsid w:val="0040090E"/>
    <w:rsid w:val="0040271C"/>
    <w:rsid w:val="00403D11"/>
    <w:rsid w:val="00403F51"/>
    <w:rsid w:val="00404DB4"/>
    <w:rsid w:val="0041093C"/>
    <w:rsid w:val="0041223B"/>
    <w:rsid w:val="004137EE"/>
    <w:rsid w:val="00413A4E"/>
    <w:rsid w:val="00415163"/>
    <w:rsid w:val="00415273"/>
    <w:rsid w:val="004157BE"/>
    <w:rsid w:val="00416392"/>
    <w:rsid w:val="0042068E"/>
    <w:rsid w:val="004214F3"/>
    <w:rsid w:val="00422030"/>
    <w:rsid w:val="00422A7F"/>
    <w:rsid w:val="00423E60"/>
    <w:rsid w:val="00426213"/>
    <w:rsid w:val="00431A7B"/>
    <w:rsid w:val="0043623F"/>
    <w:rsid w:val="00437459"/>
    <w:rsid w:val="00441D70"/>
    <w:rsid w:val="004425C2"/>
    <w:rsid w:val="00443C87"/>
    <w:rsid w:val="004451EF"/>
    <w:rsid w:val="00445604"/>
    <w:rsid w:val="00446BAE"/>
    <w:rsid w:val="004557F3"/>
    <w:rsid w:val="0045607E"/>
    <w:rsid w:val="00456DC3"/>
    <w:rsid w:val="004600BC"/>
    <w:rsid w:val="0046337E"/>
    <w:rsid w:val="00464CA1"/>
    <w:rsid w:val="004660C8"/>
    <w:rsid w:val="00467DEF"/>
    <w:rsid w:val="004725A3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5CC"/>
    <w:rsid w:val="004C3A3F"/>
    <w:rsid w:val="004C52AA"/>
    <w:rsid w:val="004C5686"/>
    <w:rsid w:val="004C70EE"/>
    <w:rsid w:val="004D635C"/>
    <w:rsid w:val="004D766C"/>
    <w:rsid w:val="004E0FA8"/>
    <w:rsid w:val="004E1DE3"/>
    <w:rsid w:val="004E251B"/>
    <w:rsid w:val="004E25CD"/>
    <w:rsid w:val="004E2A4B"/>
    <w:rsid w:val="004E6D22"/>
    <w:rsid w:val="004F0448"/>
    <w:rsid w:val="004F1EA0"/>
    <w:rsid w:val="004F4021"/>
    <w:rsid w:val="004F5640"/>
    <w:rsid w:val="004F6525"/>
    <w:rsid w:val="004F6FE2"/>
    <w:rsid w:val="004F79F2"/>
    <w:rsid w:val="0050238B"/>
    <w:rsid w:val="0050345E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344DA"/>
    <w:rsid w:val="00544738"/>
    <w:rsid w:val="005456E4"/>
    <w:rsid w:val="00547B89"/>
    <w:rsid w:val="005568AF"/>
    <w:rsid w:val="00556AF5"/>
    <w:rsid w:val="005606BC"/>
    <w:rsid w:val="005606FF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313D"/>
    <w:rsid w:val="005849E3"/>
    <w:rsid w:val="005850D7"/>
    <w:rsid w:val="0058522F"/>
    <w:rsid w:val="0058562D"/>
    <w:rsid w:val="00586266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4BC2"/>
    <w:rsid w:val="005C5BA2"/>
    <w:rsid w:val="005C6F80"/>
    <w:rsid w:val="005D07C2"/>
    <w:rsid w:val="005E245A"/>
    <w:rsid w:val="005E2F29"/>
    <w:rsid w:val="005E400D"/>
    <w:rsid w:val="005E4E79"/>
    <w:rsid w:val="005E5CE7"/>
    <w:rsid w:val="005E790C"/>
    <w:rsid w:val="005F08C5"/>
    <w:rsid w:val="00605718"/>
    <w:rsid w:val="00605C66"/>
    <w:rsid w:val="00606310"/>
    <w:rsid w:val="00607814"/>
    <w:rsid w:val="00610D87"/>
    <w:rsid w:val="00610E88"/>
    <w:rsid w:val="006175D7"/>
    <w:rsid w:val="006208E5"/>
    <w:rsid w:val="00621C16"/>
    <w:rsid w:val="006273E4"/>
    <w:rsid w:val="00631F82"/>
    <w:rsid w:val="00633B59"/>
    <w:rsid w:val="00634EF4"/>
    <w:rsid w:val="006357D0"/>
    <w:rsid w:val="006358C8"/>
    <w:rsid w:val="00640EE4"/>
    <w:rsid w:val="0064133A"/>
    <w:rsid w:val="006416D1"/>
    <w:rsid w:val="006441CD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157C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32599"/>
    <w:rsid w:val="00743E09"/>
    <w:rsid w:val="00744FCC"/>
    <w:rsid w:val="00747B9C"/>
    <w:rsid w:val="00750C93"/>
    <w:rsid w:val="00751384"/>
    <w:rsid w:val="00754E24"/>
    <w:rsid w:val="00757B3B"/>
    <w:rsid w:val="007618C5"/>
    <w:rsid w:val="0076260E"/>
    <w:rsid w:val="00764FA6"/>
    <w:rsid w:val="00765294"/>
    <w:rsid w:val="007677C8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80228F"/>
    <w:rsid w:val="00804C1B"/>
    <w:rsid w:val="0080595A"/>
    <w:rsid w:val="00811779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730FD"/>
    <w:rsid w:val="00873DA1"/>
    <w:rsid w:val="008748C2"/>
    <w:rsid w:val="00875DDD"/>
    <w:rsid w:val="00881BC6"/>
    <w:rsid w:val="008860CC"/>
    <w:rsid w:val="00886EEE"/>
    <w:rsid w:val="00887E09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3C3"/>
    <w:rsid w:val="008A4CEA"/>
    <w:rsid w:val="008A7506"/>
    <w:rsid w:val="008A7F6A"/>
    <w:rsid w:val="008B1603"/>
    <w:rsid w:val="008B20ED"/>
    <w:rsid w:val="008B6135"/>
    <w:rsid w:val="008B685C"/>
    <w:rsid w:val="008B7BEB"/>
    <w:rsid w:val="008C02B8"/>
    <w:rsid w:val="008C4538"/>
    <w:rsid w:val="008C562B"/>
    <w:rsid w:val="008C6717"/>
    <w:rsid w:val="008D02C5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8E7D67"/>
    <w:rsid w:val="008F4843"/>
    <w:rsid w:val="008F6F10"/>
    <w:rsid w:val="00901086"/>
    <w:rsid w:val="0090114C"/>
    <w:rsid w:val="009036E7"/>
    <w:rsid w:val="0091053B"/>
    <w:rsid w:val="00912158"/>
    <w:rsid w:val="00912945"/>
    <w:rsid w:val="009144EE"/>
    <w:rsid w:val="00914CBC"/>
    <w:rsid w:val="00915D4C"/>
    <w:rsid w:val="009279B2"/>
    <w:rsid w:val="00935814"/>
    <w:rsid w:val="0094502D"/>
    <w:rsid w:val="00946561"/>
    <w:rsid w:val="00946B39"/>
    <w:rsid w:val="00947013"/>
    <w:rsid w:val="0095062C"/>
    <w:rsid w:val="00956815"/>
    <w:rsid w:val="00973084"/>
    <w:rsid w:val="009740AA"/>
    <w:rsid w:val="00974520"/>
    <w:rsid w:val="00974B59"/>
    <w:rsid w:val="00975341"/>
    <w:rsid w:val="0097653D"/>
    <w:rsid w:val="00983EFA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3F4E"/>
    <w:rsid w:val="009A4D0A"/>
    <w:rsid w:val="009A759C"/>
    <w:rsid w:val="009B08DA"/>
    <w:rsid w:val="009B2F70"/>
    <w:rsid w:val="009B4594"/>
    <w:rsid w:val="009C2459"/>
    <w:rsid w:val="009C255A"/>
    <w:rsid w:val="009C2B46"/>
    <w:rsid w:val="009C4448"/>
    <w:rsid w:val="009C610D"/>
    <w:rsid w:val="009C6C43"/>
    <w:rsid w:val="009D0BA1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9F56E6"/>
    <w:rsid w:val="00A00AE4"/>
    <w:rsid w:val="00A00D24"/>
    <w:rsid w:val="00A01F5C"/>
    <w:rsid w:val="00A12A69"/>
    <w:rsid w:val="00A2019A"/>
    <w:rsid w:val="00A23493"/>
    <w:rsid w:val="00A2416A"/>
    <w:rsid w:val="00A30E06"/>
    <w:rsid w:val="00A3270B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656"/>
    <w:rsid w:val="00A60D45"/>
    <w:rsid w:val="00A61F6D"/>
    <w:rsid w:val="00A65996"/>
    <w:rsid w:val="00A67276"/>
    <w:rsid w:val="00A67588"/>
    <w:rsid w:val="00A67840"/>
    <w:rsid w:val="00A71A9E"/>
    <w:rsid w:val="00A7382D"/>
    <w:rsid w:val="00A743AC"/>
    <w:rsid w:val="00A75AB7"/>
    <w:rsid w:val="00A8483F"/>
    <w:rsid w:val="00A861DC"/>
    <w:rsid w:val="00A870B0"/>
    <w:rsid w:val="00A8728A"/>
    <w:rsid w:val="00A87A54"/>
    <w:rsid w:val="00A90BE5"/>
    <w:rsid w:val="00A94CB9"/>
    <w:rsid w:val="00AA00A8"/>
    <w:rsid w:val="00AA105C"/>
    <w:rsid w:val="00AA1809"/>
    <w:rsid w:val="00AA1FF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D6062"/>
    <w:rsid w:val="00AE77EB"/>
    <w:rsid w:val="00AE7BD8"/>
    <w:rsid w:val="00AE7D02"/>
    <w:rsid w:val="00AF0BB7"/>
    <w:rsid w:val="00AF0BDE"/>
    <w:rsid w:val="00AF0EDE"/>
    <w:rsid w:val="00AF4853"/>
    <w:rsid w:val="00B00702"/>
    <w:rsid w:val="00B0110B"/>
    <w:rsid w:val="00B0234E"/>
    <w:rsid w:val="00B0590C"/>
    <w:rsid w:val="00B05EA4"/>
    <w:rsid w:val="00B06751"/>
    <w:rsid w:val="00B07931"/>
    <w:rsid w:val="00B149E2"/>
    <w:rsid w:val="00B176D3"/>
    <w:rsid w:val="00B2169D"/>
    <w:rsid w:val="00B21CBB"/>
    <w:rsid w:val="00B23440"/>
    <w:rsid w:val="00B2606D"/>
    <w:rsid w:val="00B263C0"/>
    <w:rsid w:val="00B316CA"/>
    <w:rsid w:val="00B31BFB"/>
    <w:rsid w:val="00B3528F"/>
    <w:rsid w:val="00B357AB"/>
    <w:rsid w:val="00B37F3F"/>
    <w:rsid w:val="00B41704"/>
    <w:rsid w:val="00B41F72"/>
    <w:rsid w:val="00B427F4"/>
    <w:rsid w:val="00B44E90"/>
    <w:rsid w:val="00B45324"/>
    <w:rsid w:val="00B47018"/>
    <w:rsid w:val="00B47953"/>
    <w:rsid w:val="00B47956"/>
    <w:rsid w:val="00B517E1"/>
    <w:rsid w:val="00B556E8"/>
    <w:rsid w:val="00B55E70"/>
    <w:rsid w:val="00B56157"/>
    <w:rsid w:val="00B60238"/>
    <w:rsid w:val="00B640A8"/>
    <w:rsid w:val="00B64962"/>
    <w:rsid w:val="00B66AC0"/>
    <w:rsid w:val="00B71634"/>
    <w:rsid w:val="00B73091"/>
    <w:rsid w:val="00B75139"/>
    <w:rsid w:val="00B80840"/>
    <w:rsid w:val="00B80D32"/>
    <w:rsid w:val="00B815FC"/>
    <w:rsid w:val="00B81623"/>
    <w:rsid w:val="00B82A05"/>
    <w:rsid w:val="00B84409"/>
    <w:rsid w:val="00B84E2D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B582B"/>
    <w:rsid w:val="00BC112B"/>
    <w:rsid w:val="00BC17DF"/>
    <w:rsid w:val="00BC46CC"/>
    <w:rsid w:val="00BC6832"/>
    <w:rsid w:val="00BC6D47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6FFF"/>
    <w:rsid w:val="00C0764A"/>
    <w:rsid w:val="00C1410E"/>
    <w:rsid w:val="00C141C6"/>
    <w:rsid w:val="00C16508"/>
    <w:rsid w:val="00C16F5A"/>
    <w:rsid w:val="00C2071A"/>
    <w:rsid w:val="00C20ACB"/>
    <w:rsid w:val="00C23703"/>
    <w:rsid w:val="00C26068"/>
    <w:rsid w:val="00C26DF9"/>
    <w:rsid w:val="00C271A8"/>
    <w:rsid w:val="00C27CEB"/>
    <w:rsid w:val="00C3050C"/>
    <w:rsid w:val="00C31F15"/>
    <w:rsid w:val="00C32067"/>
    <w:rsid w:val="00C33183"/>
    <w:rsid w:val="00C36E3A"/>
    <w:rsid w:val="00C36F20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0C4"/>
    <w:rsid w:val="00C64CD9"/>
    <w:rsid w:val="00C65514"/>
    <w:rsid w:val="00C670F8"/>
    <w:rsid w:val="00C6780B"/>
    <w:rsid w:val="00C67F11"/>
    <w:rsid w:val="00C73A90"/>
    <w:rsid w:val="00C759DB"/>
    <w:rsid w:val="00C76D49"/>
    <w:rsid w:val="00C80AD4"/>
    <w:rsid w:val="00C80B5E"/>
    <w:rsid w:val="00C85C41"/>
    <w:rsid w:val="00C9061B"/>
    <w:rsid w:val="00C93EBA"/>
    <w:rsid w:val="00CA0BD8"/>
    <w:rsid w:val="00CA5780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0F7E"/>
    <w:rsid w:val="00D32D62"/>
    <w:rsid w:val="00D35788"/>
    <w:rsid w:val="00D36E44"/>
    <w:rsid w:val="00D40205"/>
    <w:rsid w:val="00D40C72"/>
    <w:rsid w:val="00D4141B"/>
    <w:rsid w:val="00D4145D"/>
    <w:rsid w:val="00D458F0"/>
    <w:rsid w:val="00D50B3B"/>
    <w:rsid w:val="00D51C1C"/>
    <w:rsid w:val="00D5467F"/>
    <w:rsid w:val="00D55837"/>
    <w:rsid w:val="00D56A9F"/>
    <w:rsid w:val="00D57BA2"/>
    <w:rsid w:val="00D60F51"/>
    <w:rsid w:val="00D62B95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0B2F"/>
    <w:rsid w:val="00D84704"/>
    <w:rsid w:val="00D84BF9"/>
    <w:rsid w:val="00D90E44"/>
    <w:rsid w:val="00D921FD"/>
    <w:rsid w:val="00D93714"/>
    <w:rsid w:val="00D94034"/>
    <w:rsid w:val="00D95424"/>
    <w:rsid w:val="00D96717"/>
    <w:rsid w:val="00DA114E"/>
    <w:rsid w:val="00DA4084"/>
    <w:rsid w:val="00DA449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0D15"/>
    <w:rsid w:val="00E022DA"/>
    <w:rsid w:val="00E03BCB"/>
    <w:rsid w:val="00E124DC"/>
    <w:rsid w:val="00E15A41"/>
    <w:rsid w:val="00E22D68"/>
    <w:rsid w:val="00E247D9"/>
    <w:rsid w:val="00E258D8"/>
    <w:rsid w:val="00E26DDF"/>
    <w:rsid w:val="00E30167"/>
    <w:rsid w:val="00E31E57"/>
    <w:rsid w:val="00E32C2B"/>
    <w:rsid w:val="00E33493"/>
    <w:rsid w:val="00E37922"/>
    <w:rsid w:val="00E406DF"/>
    <w:rsid w:val="00E415D3"/>
    <w:rsid w:val="00E41BD7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54E0"/>
    <w:rsid w:val="00E96532"/>
    <w:rsid w:val="00E973A0"/>
    <w:rsid w:val="00E97ACC"/>
    <w:rsid w:val="00EA1688"/>
    <w:rsid w:val="00EA1AFC"/>
    <w:rsid w:val="00EA2317"/>
    <w:rsid w:val="00EA4C83"/>
    <w:rsid w:val="00EB12AA"/>
    <w:rsid w:val="00EB2178"/>
    <w:rsid w:val="00EB763D"/>
    <w:rsid w:val="00EB7FE4"/>
    <w:rsid w:val="00EC0A92"/>
    <w:rsid w:val="00EC1DA0"/>
    <w:rsid w:val="00EC329B"/>
    <w:rsid w:val="00EC5EB9"/>
    <w:rsid w:val="00EC6006"/>
    <w:rsid w:val="00EC69B1"/>
    <w:rsid w:val="00EC705F"/>
    <w:rsid w:val="00EC71A6"/>
    <w:rsid w:val="00EC73EB"/>
    <w:rsid w:val="00ED38D6"/>
    <w:rsid w:val="00ED592E"/>
    <w:rsid w:val="00ED6ABD"/>
    <w:rsid w:val="00ED72E1"/>
    <w:rsid w:val="00EE3C0F"/>
    <w:rsid w:val="00EE4A81"/>
    <w:rsid w:val="00EE5771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895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3622"/>
    <w:rsid w:val="00F45227"/>
    <w:rsid w:val="00F5045C"/>
    <w:rsid w:val="00F51EC2"/>
    <w:rsid w:val="00F520C7"/>
    <w:rsid w:val="00F53AEA"/>
    <w:rsid w:val="00F55968"/>
    <w:rsid w:val="00F55AC7"/>
    <w:rsid w:val="00F55FC9"/>
    <w:rsid w:val="00F563CD"/>
    <w:rsid w:val="00F5663B"/>
    <w:rsid w:val="00F5674D"/>
    <w:rsid w:val="00F6392C"/>
    <w:rsid w:val="00F63FA9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5279"/>
    <w:rsid w:val="00FB777B"/>
    <w:rsid w:val="00FC069A"/>
    <w:rsid w:val="00FC08A9"/>
    <w:rsid w:val="00FC0BA0"/>
    <w:rsid w:val="00FC7600"/>
    <w:rsid w:val="00FD0B7B"/>
    <w:rsid w:val="00FD4C08"/>
    <w:rsid w:val="00FE1DCC"/>
    <w:rsid w:val="00FE2B19"/>
    <w:rsid w:val="00FF0538"/>
    <w:rsid w:val="00FF3816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A0B2ED5"/>
  <w15:docId w15:val="{AB5E8A12-40A1-4E12-85DF-4B9A53FAB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sup">
    <w:name w:val="sup"/>
    <w:basedOn w:val="Standardstycketeckensnitt"/>
    <w:rsid w:val="00B176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612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08B2728BC8F4BF49FE88E4B8830C7A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DEC260E-1AEB-4EC7-98C4-ED752D34EB2E}"/>
      </w:docPartPr>
      <w:docPartBody>
        <w:p w:rsidR="00140A02" w:rsidRDefault="00840A10" w:rsidP="00840A10">
          <w:pPr>
            <w:pStyle w:val="908B2728BC8F4BF49FE88E4B8830C7A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F6EFC94E52A407283DBCD969EB6EB3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03FD9D0-D857-463C-BF94-403335AF4866}"/>
      </w:docPartPr>
      <w:docPartBody>
        <w:p w:rsidR="00140A02" w:rsidRDefault="00840A10" w:rsidP="00840A10">
          <w:pPr>
            <w:pStyle w:val="CF6EFC94E52A407283DBCD969EB6EB3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C55E3D7E8CA4A3D93FD00D4E83972E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A6724F1-6B18-4DE7-93A1-344BF61ABD7D}"/>
      </w:docPartPr>
      <w:docPartBody>
        <w:p w:rsidR="00140A02" w:rsidRDefault="00840A10" w:rsidP="00840A10">
          <w:pPr>
            <w:pStyle w:val="0C55E3D7E8CA4A3D93FD00D4E83972E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259FA4B75844908A1EF47ACA578F46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8CD88E3-A8DD-4FF9-B9A1-B5657211B568}"/>
      </w:docPartPr>
      <w:docPartBody>
        <w:p w:rsidR="00140A02" w:rsidRDefault="00840A10" w:rsidP="00840A10">
          <w:pPr>
            <w:pStyle w:val="D259FA4B75844908A1EF47ACA578F46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FF09A5A39B74587BED07B3B64F3813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7401C9A-465B-4BBE-AAC5-56FAC18F318B}"/>
      </w:docPartPr>
      <w:docPartBody>
        <w:p w:rsidR="00140A02" w:rsidRDefault="00840A10" w:rsidP="00840A10">
          <w:pPr>
            <w:pStyle w:val="CFF09A5A39B74587BED07B3B64F38136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A10"/>
    <w:rsid w:val="00140A02"/>
    <w:rsid w:val="00840A10"/>
    <w:rsid w:val="00A47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613E08147D9C49C39411B68D38AB751E">
    <w:name w:val="613E08147D9C49C39411B68D38AB751E"/>
    <w:rsid w:val="00840A10"/>
  </w:style>
  <w:style w:type="character" w:styleId="Platshllartext">
    <w:name w:val="Placeholder Text"/>
    <w:basedOn w:val="Standardstycketeckensnitt"/>
    <w:uiPriority w:val="99"/>
    <w:semiHidden/>
    <w:rsid w:val="00840A10"/>
    <w:rPr>
      <w:noProof w:val="0"/>
      <w:color w:val="808080"/>
    </w:rPr>
  </w:style>
  <w:style w:type="paragraph" w:customStyle="1" w:styleId="F4DC61CD456342458393CBC9688E2FAE">
    <w:name w:val="F4DC61CD456342458393CBC9688E2FAE"/>
    <w:rsid w:val="00840A10"/>
  </w:style>
  <w:style w:type="paragraph" w:customStyle="1" w:styleId="C4637B1A143B4188952ACB6C6952A041">
    <w:name w:val="C4637B1A143B4188952ACB6C6952A041"/>
    <w:rsid w:val="00840A10"/>
  </w:style>
  <w:style w:type="paragraph" w:customStyle="1" w:styleId="F48ED29920A84E05B97370C3C6C9E457">
    <w:name w:val="F48ED29920A84E05B97370C3C6C9E457"/>
    <w:rsid w:val="00840A10"/>
  </w:style>
  <w:style w:type="paragraph" w:customStyle="1" w:styleId="908B2728BC8F4BF49FE88E4B8830C7A7">
    <w:name w:val="908B2728BC8F4BF49FE88E4B8830C7A7"/>
    <w:rsid w:val="00840A10"/>
  </w:style>
  <w:style w:type="paragraph" w:customStyle="1" w:styleId="CF6EFC94E52A407283DBCD969EB6EB36">
    <w:name w:val="CF6EFC94E52A407283DBCD969EB6EB36"/>
    <w:rsid w:val="00840A10"/>
  </w:style>
  <w:style w:type="paragraph" w:customStyle="1" w:styleId="0C6E10D2601E40608087740D0B093BD7">
    <w:name w:val="0C6E10D2601E40608087740D0B093BD7"/>
    <w:rsid w:val="00840A10"/>
  </w:style>
  <w:style w:type="paragraph" w:customStyle="1" w:styleId="F9EDE270613E4F8C86678535BBDA6AFA">
    <w:name w:val="F9EDE270613E4F8C86678535BBDA6AFA"/>
    <w:rsid w:val="00840A10"/>
  </w:style>
  <w:style w:type="paragraph" w:customStyle="1" w:styleId="A81D2E7ED5134798B4BE0FEA9C4DA497">
    <w:name w:val="A81D2E7ED5134798B4BE0FEA9C4DA497"/>
    <w:rsid w:val="00840A10"/>
  </w:style>
  <w:style w:type="paragraph" w:customStyle="1" w:styleId="0C55E3D7E8CA4A3D93FD00D4E83972EB">
    <w:name w:val="0C55E3D7E8CA4A3D93FD00D4E83972EB"/>
    <w:rsid w:val="00840A10"/>
  </w:style>
  <w:style w:type="paragraph" w:customStyle="1" w:styleId="D259FA4B75844908A1EF47ACA578F46D">
    <w:name w:val="D259FA4B75844908A1EF47ACA578F46D"/>
    <w:rsid w:val="00840A10"/>
  </w:style>
  <w:style w:type="paragraph" w:customStyle="1" w:styleId="E45D3030D0CD4357966A7699E6A7349B">
    <w:name w:val="E45D3030D0CD4357966A7699E6A7349B"/>
    <w:rsid w:val="00840A10"/>
  </w:style>
  <w:style w:type="paragraph" w:customStyle="1" w:styleId="5A1BE393C61748CC95B6A6EAA1EA29ED">
    <w:name w:val="5A1BE393C61748CC95B6A6EAA1EA29ED"/>
    <w:rsid w:val="00840A10"/>
  </w:style>
  <w:style w:type="paragraph" w:customStyle="1" w:styleId="61D87950F4804DE793B3C7B699CA3855">
    <w:name w:val="61D87950F4804DE793B3C7B699CA3855"/>
    <w:rsid w:val="00840A10"/>
  </w:style>
  <w:style w:type="paragraph" w:customStyle="1" w:styleId="927C2371DDE749F786717231C87E6087">
    <w:name w:val="927C2371DDE749F786717231C87E6087"/>
    <w:rsid w:val="00840A10"/>
  </w:style>
  <w:style w:type="paragraph" w:customStyle="1" w:styleId="4AC4685AE8894DCF99CF87D563FCAB10">
    <w:name w:val="4AC4685AE8894DCF99CF87D563FCAB10"/>
    <w:rsid w:val="00840A10"/>
  </w:style>
  <w:style w:type="paragraph" w:customStyle="1" w:styleId="CFF09A5A39B74587BED07B3B64F38136">
    <w:name w:val="CFF09A5A39B74587BED07B3B64F38136"/>
    <w:rsid w:val="00840A10"/>
  </w:style>
  <w:style w:type="paragraph" w:customStyle="1" w:styleId="83B6F8468CB6401EA3C9FBCD03061034">
    <w:name w:val="83B6F8468CB6401EA3C9FBCD03061034"/>
    <w:rsid w:val="00840A1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260bf83f2811731f829421c33c2ce4e8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f86c0e1d7a7991b5e2a7a987506e6584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Dep.sekr.</SenderTitle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2019-10-23T00:00:00</HeaderDate>
    <Office/>
    <Dnr/>
    <ParagrafNr/>
    <DocumentTitle/>
    <VisitingAddress/>
    <Extra1/>
    <Extra2/>
    <Extra3>Åsa Coenraads</Extra3>
    <Number/>
    <Recipient>Till riksdagen
</Recipient>
    <SenderText/>
    <DocNumber/>
    <Doclanguage>1053</Doclanguage>
    <Appendix/>
    <LogotypeName>RK_LOGO_SV_BW.emf</LogotypeName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Dep.sekr.</SenderTitle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2019-10-23T00:00:00</HeaderDate>
    <Office/>
    <Dnr/>
    <ParagrafNr/>
    <DocumentTitle/>
    <VisitingAddress/>
    <Extra1/>
    <Extra2/>
    <Extra3>Åsa Coenraads</Extra3>
    <Number/>
    <Recipient>Till riksdagen
</Recipient>
    <SenderText/>
    <DocNumber/>
    <Doclanguage>1053</Doclanguage>
    <Appendix/>
    <LogotypeName>RK_LOGO_SV_BW.emf</LogotypeName>
  </BaseInfo>
</DocumentInfo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dff4e04a-9482-43c4-8025-622724ea0a61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FA89BE-C0A3-4586-84BA-879A902C3DC0}"/>
</file>

<file path=customXml/itemProps2.xml><?xml version="1.0" encoding="utf-8"?>
<ds:datastoreItem xmlns:ds="http://schemas.openxmlformats.org/officeDocument/2006/customXml" ds:itemID="{0A64ECA0-B8D0-4AF0-850F-1F7230615E9C}"/>
</file>

<file path=customXml/itemProps3.xml><?xml version="1.0" encoding="utf-8"?>
<ds:datastoreItem xmlns:ds="http://schemas.openxmlformats.org/officeDocument/2006/customXml" ds:itemID="{6B83F415-C5D3-4A07-852A-840E55406A2C}"/>
</file>

<file path=customXml/itemProps4.xml><?xml version="1.0" encoding="utf-8"?>
<ds:datastoreItem xmlns:ds="http://schemas.openxmlformats.org/officeDocument/2006/customXml" ds:itemID="{0A64ECA0-B8D0-4AF0-850F-1F7230615E9C}"/>
</file>

<file path=customXml/itemProps5.xml><?xml version="1.0" encoding="utf-8"?>
<ds:datastoreItem xmlns:ds="http://schemas.openxmlformats.org/officeDocument/2006/customXml" ds:itemID="{47276FE5-B585-414D-A461-8DF6892B2F28}"/>
</file>

<file path=customXml/itemProps6.xml><?xml version="1.0" encoding="utf-8"?>
<ds:datastoreItem xmlns:ds="http://schemas.openxmlformats.org/officeDocument/2006/customXml" ds:itemID="{98784F6B-9778-4FE0-A491-298F8870C4E1}"/>
</file>

<file path=customXml/itemProps7.xml><?xml version="1.0" encoding="utf-8"?>
<ds:datastoreItem xmlns:ds="http://schemas.openxmlformats.org/officeDocument/2006/customXml" ds:itemID="{BD4F59A5-549B-43CD-9CFE-CD2A8A09ECE8}"/>
</file>

<file path=customXml/itemProps8.xml><?xml version="1.0" encoding="utf-8"?>
<ds:datastoreItem xmlns:ds="http://schemas.openxmlformats.org/officeDocument/2006/customXml" ds:itemID="{A1168173-0986-4DB8-AD66-1019B674DF65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290</Words>
  <Characters>1541</Characters>
  <Application>Microsoft Office Word</Application>
  <DocSecurity>4</DocSecurity>
  <Lines>12</Lines>
  <Paragraphs>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147 av Margareta Cederfelt (M) Kinas agerande mot Sverige.docx</dc:title>
  <dc:subject/>
  <dc:creator>Johan Enerbäck</dc:creator>
  <cp:keywords/>
  <dc:description/>
  <cp:lastModifiedBy>Eva-Lena Gustafsson</cp:lastModifiedBy>
  <cp:revision>2</cp:revision>
  <cp:lastPrinted>2019-10-16T12:23:00Z</cp:lastPrinted>
  <dcterms:created xsi:type="dcterms:W3CDTF">2019-10-21T07:09:00Z</dcterms:created>
  <dcterms:modified xsi:type="dcterms:W3CDTF">2019-10-21T07:09:00Z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b155973e-8c96-4a79-bad8-bd9b5017dc11</vt:lpwstr>
  </property>
</Properties>
</file>