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452" w:rsidRDefault="00FC6452" w:rsidP="00DA0661">
      <w:pPr>
        <w:pStyle w:val="Rubrik"/>
      </w:pPr>
      <w:bookmarkStart w:id="0" w:name="Start"/>
      <w:bookmarkEnd w:id="0"/>
      <w:r>
        <w:t>Svar på fråga 2017/18:467 av Camilla Waltersson Grönvall (M)</w:t>
      </w:r>
      <w:r>
        <w:br/>
        <w:t>Kvalitetsmätning inom vård och omsorg</w:t>
      </w:r>
    </w:p>
    <w:p w:rsidR="00A9615C" w:rsidRDefault="00FC6452" w:rsidP="00A9615C">
      <w:pPr>
        <w:pStyle w:val="Brdtext"/>
      </w:pPr>
      <w:r>
        <w:t>Camilla Waltersson Grönvall har frå</w:t>
      </w:r>
      <w:r w:rsidR="00D267BE">
        <w:t>g</w:t>
      </w:r>
      <w:r>
        <w:t>at mig</w:t>
      </w:r>
      <w:r w:rsidR="00A9615C">
        <w:t xml:space="preserve"> vilken analys jag gör av </w:t>
      </w:r>
      <w:r w:rsidR="00722739">
        <w:t xml:space="preserve">vad frågeställaren uppfattar som </w:t>
      </w:r>
      <w:r w:rsidR="00A9615C">
        <w:t>Välfärdsutredningens slutsats att det är för svårt att mäta kvalitet, och vilka konkreta åtgärder jag och regeringen avser att vidta för att stärka uppföljningen av kvalitet inom vården och omsorgen.</w:t>
      </w:r>
    </w:p>
    <w:p w:rsidR="0014064E" w:rsidRPr="00D9386A" w:rsidRDefault="00CB41BD" w:rsidP="0014064E">
      <w:r>
        <w:t xml:space="preserve">Regeringen anser att det är av yttersta vikt att vården och omsorgen präglas av hög kvalitet. </w:t>
      </w:r>
      <w:r w:rsidR="0014064E">
        <w:t xml:space="preserve">Uppföljning är en förutsättning för att utveckla och förbättra kvaliteten i hälso- och sjukvården, såväl på regional och nationell nivå som för enskilda vårdinrättningar. </w:t>
      </w:r>
      <w:r>
        <w:t xml:space="preserve">Uppföljning på de olika nivåerna är förknippad med utmaningar av olika slag. På nationell nivå är det t.ex. viktigt att följa att kvaliteten är hög i alla delar av landet. </w:t>
      </w:r>
      <w:r w:rsidR="0014064E">
        <w:t>Ett flertal myndigheter, bl.a. Social</w:t>
      </w:r>
      <w:r w:rsidR="00302513">
        <w:t>-</w:t>
      </w:r>
      <w:r w:rsidR="0014064E">
        <w:t>styrelsen, Läkemedelsverket, Folkhälsomyndigheten</w:t>
      </w:r>
      <w:r w:rsidR="001D64DF">
        <w:t xml:space="preserve">, </w:t>
      </w:r>
      <w:r w:rsidR="0014064E">
        <w:t xml:space="preserve">Inspektionen för vård och omsorg </w:t>
      </w:r>
      <w:r w:rsidR="001D64DF">
        <w:t xml:space="preserve">och Statens beredning för medicinsk och social utvärdering </w:t>
      </w:r>
      <w:r w:rsidR="0014064E">
        <w:t xml:space="preserve">har uppdrag </w:t>
      </w:r>
      <w:r w:rsidR="001D64DF">
        <w:t xml:space="preserve">och uppgifter </w:t>
      </w:r>
      <w:r w:rsidR="0014064E">
        <w:t xml:space="preserve">som bidrar till att följa upp och </w:t>
      </w:r>
      <w:r w:rsidR="001D64DF">
        <w:t xml:space="preserve">öka kvaliteten i </w:t>
      </w:r>
      <w:r w:rsidR="0014064E">
        <w:t>hälso- och sjukvården. Dessa myndigheter ingår även i Rådet för styrning med kunskap, vars arbete syftar till att på</w:t>
      </w:r>
      <w:r w:rsidR="0014064E" w:rsidRPr="00D9386A">
        <w:t xml:space="preserve"> strategisk nivå samlat behandla frågor som är viktiga för att öka kvaliteten i vård och omsorg. </w:t>
      </w:r>
    </w:p>
    <w:p w:rsidR="0014064E" w:rsidRPr="00D9386A" w:rsidRDefault="0014064E" w:rsidP="0014064E">
      <w:r w:rsidRPr="00D9386A">
        <w:t>Vad avser kvalitetsmätningar inom hä</w:t>
      </w:r>
      <w:r w:rsidR="00545784">
        <w:t>lso- och sjukvården används idag</w:t>
      </w:r>
      <w:r w:rsidRPr="00D9386A">
        <w:t xml:space="preserve"> en mängd olika kvalitetsmått och indikatorbaserade jämförelser inom vård och omsorg. Syftet med </w:t>
      </w:r>
      <w:r w:rsidRPr="00545784">
        <w:t>dessa är att utveckla verksamheterna för att uppnå bättre kvalitet eller effektivitet. Inget av dessa kvalitetsmått kan dock representera vårdens kvalitet som helhet. Även om det därmed finns möjligheter att följa upp vissa aspekter av kvalitet inom hälso- och sjukvården är det betydligt svårare att på basis av enstaka mått skapa en helhetsbild av kvaliteten. Fler och mer detaljerade kvalitetsmått riskerar vidare att inskränka handlingsutrymmet för professionen utan att kunna garantera att målen nås.</w:t>
      </w:r>
    </w:p>
    <w:p w:rsidR="000A36EE" w:rsidRDefault="000A36EE" w:rsidP="00A9615C">
      <w:pPr>
        <w:pStyle w:val="Brdtext"/>
      </w:pPr>
      <w:r>
        <w:t xml:space="preserve">Sverige ligger långt fram vad gäller uppföljning av </w:t>
      </w:r>
      <w:r w:rsidRPr="00A00F84">
        <w:t xml:space="preserve">hälso- och sjukvård. Regeringen </w:t>
      </w:r>
      <w:r w:rsidR="00745ADF" w:rsidRPr="00A00F84">
        <w:t>stimulerar</w:t>
      </w:r>
      <w:r w:rsidRPr="00A00F84">
        <w:t xml:space="preserve"> exempelvis </w:t>
      </w:r>
      <w:r w:rsidR="00745ADF" w:rsidRPr="00A00F84">
        <w:t xml:space="preserve">utvecklingen av </w:t>
      </w:r>
      <w:r w:rsidRPr="00A00F84">
        <w:t xml:space="preserve">nationella kvalitetsregister, </w:t>
      </w:r>
      <w:r w:rsidR="003F7998" w:rsidRPr="00A00F84">
        <w:t>bl.a.</w:t>
      </w:r>
      <w:r w:rsidR="00545784" w:rsidRPr="00A00F84">
        <w:t xml:space="preserve"> </w:t>
      </w:r>
      <w:r w:rsidR="003F7998" w:rsidRPr="00A00F84">
        <w:t>genom överenskommelse</w:t>
      </w:r>
      <w:r w:rsidR="00545784" w:rsidRPr="00A00F84">
        <w:t>r</w:t>
      </w:r>
      <w:r w:rsidR="003F7998" w:rsidRPr="00A00F84">
        <w:t xml:space="preserve"> med </w:t>
      </w:r>
      <w:r w:rsidR="005F41EE" w:rsidRPr="00A00F84">
        <w:t>S</w:t>
      </w:r>
      <w:r w:rsidR="005F41EE">
        <w:t>veriges Kommuner och Landsting</w:t>
      </w:r>
      <w:r w:rsidR="00881EC1">
        <w:t xml:space="preserve"> (SKL)</w:t>
      </w:r>
      <w:r w:rsidR="003F7998" w:rsidRPr="00A00F84">
        <w:t xml:space="preserve">. </w:t>
      </w:r>
      <w:r w:rsidR="00545784" w:rsidRPr="00A00F84">
        <w:t>Registren ger kunskap om hur vården och omsorgen fungerar och hur den kan förbättras. Na</w:t>
      </w:r>
      <w:r w:rsidR="00545784">
        <w:t xml:space="preserve">tionella kvalitetsregister har bidragit till att rädda många liv och är en unik företeelse internationellt sett. </w:t>
      </w:r>
      <w:r w:rsidR="00377EEE">
        <w:t xml:space="preserve">Sammanlagt har </w:t>
      </w:r>
      <w:r w:rsidR="00377EEE" w:rsidRPr="00302513">
        <w:t>200</w:t>
      </w:r>
      <w:r w:rsidR="00302513">
        <w:t> </w:t>
      </w:r>
      <w:r w:rsidR="00377EEE" w:rsidRPr="00302513">
        <w:t>miljoner</w:t>
      </w:r>
      <w:r w:rsidR="00377EEE">
        <w:t xml:space="preserve"> kronor från staten respektive landstingen avsatts för 2018 inom ramen för överenskommelsen. </w:t>
      </w:r>
    </w:p>
    <w:p w:rsidR="00545784" w:rsidRDefault="00545784" w:rsidP="00A9615C">
      <w:pPr>
        <w:pStyle w:val="Brdtext"/>
      </w:pPr>
      <w:r>
        <w:t>Sedan 2006 följs</w:t>
      </w:r>
      <w:r w:rsidR="000A36EE">
        <w:t xml:space="preserve"> hälso- och sjukvården </w:t>
      </w:r>
      <w:r w:rsidR="00745ADF">
        <w:t xml:space="preserve">upp </w:t>
      </w:r>
      <w:r w:rsidR="000A36EE">
        <w:t>i s</w:t>
      </w:r>
      <w:r w:rsidR="00D50C56">
        <w:t>.</w:t>
      </w:r>
      <w:r w:rsidR="000A36EE">
        <w:t>k.</w:t>
      </w:r>
      <w:r>
        <w:t xml:space="preserve"> öppna jämförelser</w:t>
      </w:r>
      <w:r w:rsidR="00745ADF">
        <w:t>, som Socialstyrelsen ansvarar för</w:t>
      </w:r>
      <w:r>
        <w:t>. D</w:t>
      </w:r>
      <w:r w:rsidR="00745ADF">
        <w:t>e öppna jämförelserna</w:t>
      </w:r>
      <w:r>
        <w:t xml:space="preserve"> </w:t>
      </w:r>
      <w:r w:rsidRPr="0008714B">
        <w:t xml:space="preserve">syftar till att </w:t>
      </w:r>
      <w:r w:rsidR="00745ADF">
        <w:t>stimulera landsting och kommuner att analysera sin verksamhet, lära av varandra, för</w:t>
      </w:r>
      <w:r w:rsidR="00322BF7">
        <w:t>-</w:t>
      </w:r>
      <w:r w:rsidR="00745ADF">
        <w:t xml:space="preserve">bättra kvaliteten och effektivisera verksamheten. </w:t>
      </w:r>
      <w:r w:rsidRPr="00641A49">
        <w:t xml:space="preserve">Arbetet med </w:t>
      </w:r>
      <w:r w:rsidR="005F41EE">
        <w:t>ö</w:t>
      </w:r>
      <w:r w:rsidR="00745ADF">
        <w:t>ppna jämförelser</w:t>
      </w:r>
      <w:r w:rsidRPr="00641A49">
        <w:t xml:space="preserve"> har </w:t>
      </w:r>
      <w:r w:rsidR="00745ADF">
        <w:t xml:space="preserve">bl.a. </w:t>
      </w:r>
      <w:r w:rsidRPr="00641A49">
        <w:t xml:space="preserve">finansierats av staten </w:t>
      </w:r>
      <w:r w:rsidR="005F41EE">
        <w:t>inom ramen för</w:t>
      </w:r>
      <w:r w:rsidRPr="00641A49">
        <w:t xml:space="preserve"> överenskommelser med SKL</w:t>
      </w:r>
      <w:r>
        <w:t>.</w:t>
      </w:r>
    </w:p>
    <w:p w:rsidR="000C588A" w:rsidRDefault="000C588A" w:rsidP="00EC093C">
      <w:pPr>
        <w:pStyle w:val="Brdtext"/>
      </w:pPr>
      <w:r>
        <w:t>Utöver den utredning som Camilla Waltersson Grönvall lyfter fram</w:t>
      </w:r>
      <w:r w:rsidR="00EC093C">
        <w:t xml:space="preserve"> i sin frågeställning</w:t>
      </w:r>
      <w:r>
        <w:t xml:space="preserve"> finns även många andra underlag, bl.a. </w:t>
      </w:r>
      <w:r w:rsidR="00CB4E03">
        <w:t xml:space="preserve">betänkandet </w:t>
      </w:r>
      <w:r>
        <w:t xml:space="preserve">Kunskapsbaserad och jämlik vård (SOU 2017:48). I betänkandet lyfts förslag om en utvecklad styrning för kunskapsbaserad och jämlik vård </w:t>
      </w:r>
      <w:r w:rsidR="00703B6B">
        <w:t xml:space="preserve">fram, </w:t>
      </w:r>
      <w:r>
        <w:t xml:space="preserve">samt </w:t>
      </w:r>
      <w:r w:rsidRPr="00DB6424">
        <w:t>förstärkt nationell uppföljning</w:t>
      </w:r>
      <w:r>
        <w:t xml:space="preserve">. Utredningens förslag </w:t>
      </w:r>
      <w:r w:rsidR="008A65B1">
        <w:t>bered</w:t>
      </w:r>
      <w:r>
        <w:t xml:space="preserve">s </w:t>
      </w:r>
      <w:r w:rsidR="008A65B1">
        <w:t>för närvarande i</w:t>
      </w:r>
      <w:r>
        <w:t xml:space="preserve"> Regeringskansliet. </w:t>
      </w:r>
    </w:p>
    <w:p w:rsidR="00CF627F" w:rsidRDefault="00CF627F" w:rsidP="006A12F1">
      <w:pPr>
        <w:pStyle w:val="Brdtext"/>
      </w:pPr>
    </w:p>
    <w:p w:rsidR="00FC6452" w:rsidRDefault="00FC6452" w:rsidP="006A12F1">
      <w:pPr>
        <w:pStyle w:val="Brdtext"/>
      </w:pPr>
      <w:r>
        <w:t xml:space="preserve">Stockholm den </w:t>
      </w:r>
      <w:sdt>
        <w:sdtPr>
          <w:id w:val="-1225218591"/>
          <w:placeholder>
            <w:docPart w:val="062475EDA29546648F9DE03F2C90DA9F"/>
          </w:placeholder>
          <w:dataBinding w:prefixMappings="xmlns:ns0='http://lp/documentinfo/RK' " w:xpath="/ns0:DocumentInfo[1]/ns0:BaseInfo[1]/ns0:HeaderDate[1]" w:storeItemID="{0D773792-0E25-468D-8A24-3C29C4852C06}"/>
          <w:date w:fullDate="2017-12-20T00:00:00Z">
            <w:dateFormat w:val="d MMMM yyyy"/>
            <w:lid w:val="sv-SE"/>
            <w:storeMappedDataAs w:val="dateTime"/>
            <w:calendar w:val="gregorian"/>
          </w:date>
        </w:sdtPr>
        <w:sdtEndPr/>
        <w:sdtContent>
          <w:r>
            <w:t>20 december 2017</w:t>
          </w:r>
        </w:sdtContent>
      </w:sdt>
    </w:p>
    <w:p w:rsidR="00FC6452" w:rsidRDefault="00FC6452" w:rsidP="004E7A8F">
      <w:pPr>
        <w:pStyle w:val="Brdtextutanavstnd"/>
      </w:pPr>
    </w:p>
    <w:p w:rsidR="00FC6452" w:rsidRDefault="00FC6452" w:rsidP="004E7A8F">
      <w:pPr>
        <w:pStyle w:val="Brdtextutanavstnd"/>
      </w:pPr>
    </w:p>
    <w:p w:rsidR="00FC6452" w:rsidRDefault="00FC6452" w:rsidP="004E7A8F">
      <w:pPr>
        <w:pStyle w:val="Brdtextutanavstnd"/>
      </w:pPr>
    </w:p>
    <w:p w:rsidR="00FC6452" w:rsidRDefault="00FC6452" w:rsidP="00422A41">
      <w:pPr>
        <w:pStyle w:val="Brdtext"/>
      </w:pPr>
      <w:r>
        <w:t>Annika Strandhäll</w:t>
      </w:r>
    </w:p>
    <w:p w:rsidR="00FC6452" w:rsidRPr="00DB48AB" w:rsidRDefault="00FC6452" w:rsidP="00DB48AB">
      <w:pPr>
        <w:pStyle w:val="Brdtext"/>
      </w:pPr>
    </w:p>
    <w:sectPr w:rsidR="00FC6452" w:rsidRPr="00DB48AB" w:rsidSect="00FC645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C26" w:rsidRDefault="00D57C26" w:rsidP="00A87A54">
      <w:pPr>
        <w:spacing w:after="0" w:line="240" w:lineRule="auto"/>
      </w:pPr>
      <w:r>
        <w:separator/>
      </w:r>
    </w:p>
  </w:endnote>
  <w:endnote w:type="continuationSeparator" w:id="0">
    <w:p w:rsidR="00D57C26" w:rsidRDefault="00D57C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F3FA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F3FA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C26" w:rsidRDefault="00D57C26" w:rsidP="00A87A54">
      <w:pPr>
        <w:spacing w:after="0" w:line="240" w:lineRule="auto"/>
      </w:pPr>
      <w:r>
        <w:separator/>
      </w:r>
    </w:p>
  </w:footnote>
  <w:footnote w:type="continuationSeparator" w:id="0">
    <w:p w:rsidR="00D57C26" w:rsidRDefault="00D57C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6452" w:rsidTr="00C93EBA">
      <w:trPr>
        <w:trHeight w:val="227"/>
      </w:trPr>
      <w:tc>
        <w:tcPr>
          <w:tcW w:w="5534" w:type="dxa"/>
        </w:tcPr>
        <w:p w:rsidR="00FC6452" w:rsidRPr="007D73AB" w:rsidRDefault="00FC6452">
          <w:pPr>
            <w:pStyle w:val="Sidhuvud"/>
          </w:pPr>
        </w:p>
      </w:tc>
      <w:tc>
        <w:tcPr>
          <w:tcW w:w="3170" w:type="dxa"/>
          <w:vAlign w:val="bottom"/>
        </w:tcPr>
        <w:p w:rsidR="00FC6452" w:rsidRPr="007D73AB" w:rsidRDefault="00FC6452" w:rsidP="00340DE0">
          <w:pPr>
            <w:pStyle w:val="Sidhuvud"/>
          </w:pPr>
        </w:p>
      </w:tc>
      <w:tc>
        <w:tcPr>
          <w:tcW w:w="1134" w:type="dxa"/>
        </w:tcPr>
        <w:p w:rsidR="00FC6452" w:rsidRDefault="00FC6452" w:rsidP="005A703A">
          <w:pPr>
            <w:pStyle w:val="Sidhuvud"/>
          </w:pPr>
        </w:p>
      </w:tc>
    </w:tr>
    <w:tr w:rsidR="00FC6452" w:rsidTr="00C93EBA">
      <w:trPr>
        <w:trHeight w:val="1928"/>
      </w:trPr>
      <w:tc>
        <w:tcPr>
          <w:tcW w:w="5534" w:type="dxa"/>
        </w:tcPr>
        <w:p w:rsidR="00FC6452" w:rsidRPr="00340DE0" w:rsidRDefault="00FC6452" w:rsidP="00340DE0">
          <w:pPr>
            <w:pStyle w:val="Sidhuvud"/>
          </w:pPr>
          <w:r>
            <w:rPr>
              <w:noProof/>
            </w:rPr>
            <w:drawing>
              <wp:inline distT="0" distB="0" distL="0" distR="0" wp14:anchorId="6F0B5768" wp14:editId="2125289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C6452" w:rsidRPr="00710A6C" w:rsidRDefault="00FC6452" w:rsidP="00EE3C0F">
          <w:pPr>
            <w:pStyle w:val="Sidhuvud"/>
            <w:rPr>
              <w:b/>
            </w:rPr>
          </w:pPr>
        </w:p>
        <w:p w:rsidR="00FC6452" w:rsidRDefault="00FC6452" w:rsidP="00EE3C0F">
          <w:pPr>
            <w:pStyle w:val="Sidhuvud"/>
          </w:pPr>
        </w:p>
        <w:p w:rsidR="00FC6452" w:rsidRDefault="00FC6452" w:rsidP="00EE3C0F">
          <w:pPr>
            <w:pStyle w:val="Sidhuvud"/>
          </w:pPr>
        </w:p>
        <w:p w:rsidR="00FC6452" w:rsidRDefault="00FC6452" w:rsidP="00EE3C0F">
          <w:pPr>
            <w:pStyle w:val="Sidhuvud"/>
          </w:pPr>
        </w:p>
        <w:sdt>
          <w:sdtPr>
            <w:alias w:val="Dnr"/>
            <w:tag w:val="ccRKShow_Dnr"/>
            <w:id w:val="-829283628"/>
            <w:placeholder>
              <w:docPart w:val="7CD244477D014E3D82AE350B4B6E2A4E"/>
            </w:placeholder>
            <w:dataBinding w:prefixMappings="xmlns:ns0='http://lp/documentinfo/RK' " w:xpath="/ns0:DocumentInfo[1]/ns0:BaseInfo[1]/ns0:Dnr[1]" w:storeItemID="{0D773792-0E25-468D-8A24-3C29C4852C06}"/>
            <w:text/>
          </w:sdtPr>
          <w:sdtEndPr/>
          <w:sdtContent>
            <w:p w:rsidR="00FC6452" w:rsidRDefault="009765F5" w:rsidP="00EE3C0F">
              <w:pPr>
                <w:pStyle w:val="Sidhuvud"/>
              </w:pPr>
              <w:r>
                <w:t>S2017/07244</w:t>
              </w:r>
              <w:r w:rsidR="00FC6452">
                <w:t>/FS</w:t>
              </w:r>
            </w:p>
          </w:sdtContent>
        </w:sdt>
        <w:sdt>
          <w:sdtPr>
            <w:alias w:val="DocNumber"/>
            <w:tag w:val="DocNumber"/>
            <w:id w:val="1726028884"/>
            <w:placeholder>
              <w:docPart w:val="DEDED9639CB8448996687902E816B963"/>
            </w:placeholder>
            <w:showingPlcHdr/>
            <w:dataBinding w:prefixMappings="xmlns:ns0='http://lp/documentinfo/RK' " w:xpath="/ns0:DocumentInfo[1]/ns0:BaseInfo[1]/ns0:DocNumber[1]" w:storeItemID="{0D773792-0E25-468D-8A24-3C29C4852C06}"/>
            <w:text/>
          </w:sdtPr>
          <w:sdtEndPr/>
          <w:sdtContent>
            <w:p w:rsidR="00FC6452" w:rsidRDefault="00FC6452" w:rsidP="00EE3C0F">
              <w:pPr>
                <w:pStyle w:val="Sidhuvud"/>
              </w:pPr>
              <w:r>
                <w:rPr>
                  <w:rStyle w:val="Platshllartext"/>
                </w:rPr>
                <w:t xml:space="preserve"> </w:t>
              </w:r>
            </w:p>
          </w:sdtContent>
        </w:sdt>
        <w:p w:rsidR="00FC6452" w:rsidRDefault="00FC6452" w:rsidP="00EE3C0F">
          <w:pPr>
            <w:pStyle w:val="Sidhuvud"/>
          </w:pPr>
        </w:p>
      </w:tc>
      <w:tc>
        <w:tcPr>
          <w:tcW w:w="1134" w:type="dxa"/>
        </w:tcPr>
        <w:p w:rsidR="00FC6452" w:rsidRDefault="00FC6452" w:rsidP="0094502D">
          <w:pPr>
            <w:pStyle w:val="Sidhuvud"/>
          </w:pPr>
        </w:p>
        <w:p w:rsidR="00FC6452" w:rsidRPr="0094502D" w:rsidRDefault="00FC6452" w:rsidP="00EC71A6">
          <w:pPr>
            <w:pStyle w:val="Sidhuvud"/>
          </w:pPr>
        </w:p>
      </w:tc>
    </w:tr>
    <w:tr w:rsidR="00FC6452" w:rsidTr="00C93EBA">
      <w:trPr>
        <w:trHeight w:val="2268"/>
      </w:trPr>
      <w:sdt>
        <w:sdtPr>
          <w:rPr>
            <w:b/>
          </w:rPr>
          <w:alias w:val="SenderText"/>
          <w:tag w:val="ccRKShow_SenderText"/>
          <w:id w:val="1374046025"/>
          <w:placeholder>
            <w:docPart w:val="6F750F560C094A50BD5AB047F612A321"/>
          </w:placeholder>
        </w:sdtPr>
        <w:sdtEndPr/>
        <w:sdtContent>
          <w:tc>
            <w:tcPr>
              <w:tcW w:w="5534" w:type="dxa"/>
              <w:tcMar>
                <w:right w:w="1134" w:type="dxa"/>
              </w:tcMar>
            </w:tcPr>
            <w:p w:rsidR="00FC6452" w:rsidRPr="00FC6452" w:rsidRDefault="00FC6452" w:rsidP="00340DE0">
              <w:pPr>
                <w:pStyle w:val="Sidhuvud"/>
                <w:rPr>
                  <w:b/>
                </w:rPr>
              </w:pPr>
              <w:r w:rsidRPr="00FC6452">
                <w:rPr>
                  <w:b/>
                </w:rPr>
                <w:t>Socialdepartementet</w:t>
              </w:r>
            </w:p>
            <w:p w:rsidR="00256BD1" w:rsidRDefault="00FC6452" w:rsidP="00340DE0">
              <w:pPr>
                <w:pStyle w:val="Sidhuvud"/>
              </w:pPr>
              <w:r w:rsidRPr="00FC6452">
                <w:t>Socialministern</w:t>
              </w:r>
            </w:p>
            <w:p w:rsidR="00256BD1" w:rsidRDefault="00256BD1" w:rsidP="00340DE0">
              <w:pPr>
                <w:pStyle w:val="Sidhuvud"/>
              </w:pPr>
            </w:p>
            <w:p w:rsidR="00FC6452" w:rsidRPr="00FC6452" w:rsidRDefault="00FC6452" w:rsidP="00340DE0">
              <w:pPr>
                <w:pStyle w:val="Sidhuvud"/>
                <w:rPr>
                  <w:b/>
                </w:rPr>
              </w:pPr>
            </w:p>
          </w:tc>
        </w:sdtContent>
      </w:sdt>
      <w:sdt>
        <w:sdtPr>
          <w:alias w:val="Recipient"/>
          <w:tag w:val="ccRKShow_Recipient"/>
          <w:id w:val="-28344517"/>
          <w:placeholder>
            <w:docPart w:val="ED14F1AC978348B1BC78BCCAFDDF1BC6"/>
          </w:placeholder>
          <w:dataBinding w:prefixMappings="xmlns:ns0='http://lp/documentinfo/RK' " w:xpath="/ns0:DocumentInfo[1]/ns0:BaseInfo[1]/ns0:Recipient[1]" w:storeItemID="{0D773792-0E25-468D-8A24-3C29C4852C06}"/>
          <w:text w:multiLine="1"/>
        </w:sdtPr>
        <w:sdtEndPr/>
        <w:sdtContent>
          <w:tc>
            <w:tcPr>
              <w:tcW w:w="3170" w:type="dxa"/>
            </w:tcPr>
            <w:p w:rsidR="00FC6452" w:rsidRDefault="00FC6452" w:rsidP="00547B89">
              <w:pPr>
                <w:pStyle w:val="Sidhuvud"/>
              </w:pPr>
              <w:r>
                <w:t>Till riksdagen</w:t>
              </w:r>
            </w:p>
          </w:tc>
        </w:sdtContent>
      </w:sdt>
      <w:tc>
        <w:tcPr>
          <w:tcW w:w="1134" w:type="dxa"/>
        </w:tcPr>
        <w:p w:rsidR="00FC6452" w:rsidRDefault="00FC645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2"/>
    <w:rsid w:val="00000290"/>
    <w:rsid w:val="00004D5C"/>
    <w:rsid w:val="00005F68"/>
    <w:rsid w:val="00006CA7"/>
    <w:rsid w:val="00012B00"/>
    <w:rsid w:val="00014EF6"/>
    <w:rsid w:val="00017197"/>
    <w:rsid w:val="0001725B"/>
    <w:rsid w:val="000203B0"/>
    <w:rsid w:val="000220E7"/>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36EE"/>
    <w:rsid w:val="000A456A"/>
    <w:rsid w:val="000A5E43"/>
    <w:rsid w:val="000C588A"/>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064E"/>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64DF"/>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6BD1"/>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4A33"/>
    <w:rsid w:val="002E2C89"/>
    <w:rsid w:val="002E3609"/>
    <w:rsid w:val="002E4D3F"/>
    <w:rsid w:val="002E61A5"/>
    <w:rsid w:val="002F3675"/>
    <w:rsid w:val="002F59E0"/>
    <w:rsid w:val="002F66A6"/>
    <w:rsid w:val="00302513"/>
    <w:rsid w:val="003050DB"/>
    <w:rsid w:val="00310561"/>
    <w:rsid w:val="00311D8C"/>
    <w:rsid w:val="003128E2"/>
    <w:rsid w:val="003153D9"/>
    <w:rsid w:val="00321621"/>
    <w:rsid w:val="00322BF7"/>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7EEE"/>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998"/>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5784"/>
    <w:rsid w:val="00545960"/>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3EBF"/>
    <w:rsid w:val="005E400D"/>
    <w:rsid w:val="005E4E79"/>
    <w:rsid w:val="005E5CE7"/>
    <w:rsid w:val="005F08C5"/>
    <w:rsid w:val="005F41EE"/>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3B6B"/>
    <w:rsid w:val="00710A6C"/>
    <w:rsid w:val="00710D98"/>
    <w:rsid w:val="00711CE9"/>
    <w:rsid w:val="00712266"/>
    <w:rsid w:val="00712593"/>
    <w:rsid w:val="00712D82"/>
    <w:rsid w:val="007171AB"/>
    <w:rsid w:val="007213D0"/>
    <w:rsid w:val="00722739"/>
    <w:rsid w:val="00732599"/>
    <w:rsid w:val="00743E09"/>
    <w:rsid w:val="00744FCC"/>
    <w:rsid w:val="00745ADF"/>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18D9"/>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1EC1"/>
    <w:rsid w:val="008860CC"/>
    <w:rsid w:val="008905EF"/>
    <w:rsid w:val="00890876"/>
    <w:rsid w:val="00891929"/>
    <w:rsid w:val="00893029"/>
    <w:rsid w:val="0089514A"/>
    <w:rsid w:val="008A0A0D"/>
    <w:rsid w:val="008A4CEA"/>
    <w:rsid w:val="008A65B1"/>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3972"/>
    <w:rsid w:val="0091053B"/>
    <w:rsid w:val="00912945"/>
    <w:rsid w:val="00915D4C"/>
    <w:rsid w:val="009279B2"/>
    <w:rsid w:val="00935814"/>
    <w:rsid w:val="0094502D"/>
    <w:rsid w:val="00947013"/>
    <w:rsid w:val="00973084"/>
    <w:rsid w:val="009765F5"/>
    <w:rsid w:val="00984EA2"/>
    <w:rsid w:val="00986CC3"/>
    <w:rsid w:val="0099068E"/>
    <w:rsid w:val="009920AA"/>
    <w:rsid w:val="00992943"/>
    <w:rsid w:val="009A0866"/>
    <w:rsid w:val="009A4D0A"/>
    <w:rsid w:val="009A7CB7"/>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0F8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2E85"/>
    <w:rsid w:val="00A7382D"/>
    <w:rsid w:val="00A743AC"/>
    <w:rsid w:val="00A8483F"/>
    <w:rsid w:val="00A870B0"/>
    <w:rsid w:val="00A87A54"/>
    <w:rsid w:val="00A9615C"/>
    <w:rsid w:val="00AA1809"/>
    <w:rsid w:val="00AA3D68"/>
    <w:rsid w:val="00AB5033"/>
    <w:rsid w:val="00AB5519"/>
    <w:rsid w:val="00AB6313"/>
    <w:rsid w:val="00AB71DD"/>
    <w:rsid w:val="00AC15C5"/>
    <w:rsid w:val="00AD0E75"/>
    <w:rsid w:val="00AE26D8"/>
    <w:rsid w:val="00AE7BD8"/>
    <w:rsid w:val="00AE7D02"/>
    <w:rsid w:val="00AF0BB7"/>
    <w:rsid w:val="00AF0BDE"/>
    <w:rsid w:val="00AF0EDE"/>
    <w:rsid w:val="00AF3FA4"/>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1BD"/>
    <w:rsid w:val="00CB43F1"/>
    <w:rsid w:val="00CB4E03"/>
    <w:rsid w:val="00CB4E65"/>
    <w:rsid w:val="00CB6A8A"/>
    <w:rsid w:val="00CB6EDE"/>
    <w:rsid w:val="00CC41BA"/>
    <w:rsid w:val="00CD17C1"/>
    <w:rsid w:val="00CD1C6C"/>
    <w:rsid w:val="00CD37F1"/>
    <w:rsid w:val="00CD6169"/>
    <w:rsid w:val="00CD6D76"/>
    <w:rsid w:val="00CE087E"/>
    <w:rsid w:val="00CE20BC"/>
    <w:rsid w:val="00CF1FD8"/>
    <w:rsid w:val="00CF45F2"/>
    <w:rsid w:val="00CF4FDC"/>
    <w:rsid w:val="00CF627F"/>
    <w:rsid w:val="00D00E9E"/>
    <w:rsid w:val="00D021D2"/>
    <w:rsid w:val="00D061BB"/>
    <w:rsid w:val="00D07BE1"/>
    <w:rsid w:val="00D116C0"/>
    <w:rsid w:val="00D13433"/>
    <w:rsid w:val="00D13D8A"/>
    <w:rsid w:val="00D20DA7"/>
    <w:rsid w:val="00D267BE"/>
    <w:rsid w:val="00D279D8"/>
    <w:rsid w:val="00D27C8E"/>
    <w:rsid w:val="00D4141B"/>
    <w:rsid w:val="00D4145D"/>
    <w:rsid w:val="00D458F0"/>
    <w:rsid w:val="00D50B3B"/>
    <w:rsid w:val="00D50C56"/>
    <w:rsid w:val="00D5467F"/>
    <w:rsid w:val="00D55837"/>
    <w:rsid w:val="00D57C26"/>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37E5C"/>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093C"/>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6452"/>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A9ADA"/>
  <w15:docId w15:val="{7EB7AB04-D2A2-4658-855A-980D1A1E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D244477D014E3D82AE350B4B6E2A4E"/>
        <w:category>
          <w:name w:val="Allmänt"/>
          <w:gallery w:val="placeholder"/>
        </w:category>
        <w:types>
          <w:type w:val="bbPlcHdr"/>
        </w:types>
        <w:behaviors>
          <w:behavior w:val="content"/>
        </w:behaviors>
        <w:guid w:val="{C7C27CC3-2B3D-4BFF-8DFC-143D7F78A9EC}"/>
      </w:docPartPr>
      <w:docPartBody>
        <w:p w:rsidR="002029AA" w:rsidRDefault="00CF5CAE" w:rsidP="00CF5CAE">
          <w:pPr>
            <w:pStyle w:val="7CD244477D014E3D82AE350B4B6E2A4E"/>
          </w:pPr>
          <w:r>
            <w:rPr>
              <w:rStyle w:val="Platshllartext"/>
            </w:rPr>
            <w:t xml:space="preserve"> </w:t>
          </w:r>
        </w:p>
      </w:docPartBody>
    </w:docPart>
    <w:docPart>
      <w:docPartPr>
        <w:name w:val="DEDED9639CB8448996687902E816B963"/>
        <w:category>
          <w:name w:val="Allmänt"/>
          <w:gallery w:val="placeholder"/>
        </w:category>
        <w:types>
          <w:type w:val="bbPlcHdr"/>
        </w:types>
        <w:behaviors>
          <w:behavior w:val="content"/>
        </w:behaviors>
        <w:guid w:val="{0EEBE8A0-BECA-403B-AA78-0B46C362F1B5}"/>
      </w:docPartPr>
      <w:docPartBody>
        <w:p w:rsidR="002029AA" w:rsidRDefault="00CF5CAE" w:rsidP="00CF5CAE">
          <w:pPr>
            <w:pStyle w:val="DEDED9639CB8448996687902E816B963"/>
          </w:pPr>
          <w:r>
            <w:rPr>
              <w:rStyle w:val="Platshllartext"/>
            </w:rPr>
            <w:t xml:space="preserve"> </w:t>
          </w:r>
        </w:p>
      </w:docPartBody>
    </w:docPart>
    <w:docPart>
      <w:docPartPr>
        <w:name w:val="6F750F560C094A50BD5AB047F612A321"/>
        <w:category>
          <w:name w:val="Allmänt"/>
          <w:gallery w:val="placeholder"/>
        </w:category>
        <w:types>
          <w:type w:val="bbPlcHdr"/>
        </w:types>
        <w:behaviors>
          <w:behavior w:val="content"/>
        </w:behaviors>
        <w:guid w:val="{F403F4B0-ED73-4EAC-94D6-5E106E74A477}"/>
      </w:docPartPr>
      <w:docPartBody>
        <w:p w:rsidR="002029AA" w:rsidRDefault="00CF5CAE" w:rsidP="00CF5CAE">
          <w:pPr>
            <w:pStyle w:val="6F750F560C094A50BD5AB047F612A321"/>
          </w:pPr>
          <w:r>
            <w:rPr>
              <w:rStyle w:val="Platshllartext"/>
            </w:rPr>
            <w:t xml:space="preserve"> </w:t>
          </w:r>
        </w:p>
      </w:docPartBody>
    </w:docPart>
    <w:docPart>
      <w:docPartPr>
        <w:name w:val="ED14F1AC978348B1BC78BCCAFDDF1BC6"/>
        <w:category>
          <w:name w:val="Allmänt"/>
          <w:gallery w:val="placeholder"/>
        </w:category>
        <w:types>
          <w:type w:val="bbPlcHdr"/>
        </w:types>
        <w:behaviors>
          <w:behavior w:val="content"/>
        </w:behaviors>
        <w:guid w:val="{00E72FE1-E68C-4CBD-9F81-DD3633A0EA46}"/>
      </w:docPartPr>
      <w:docPartBody>
        <w:p w:rsidR="002029AA" w:rsidRDefault="00CF5CAE" w:rsidP="00CF5CAE">
          <w:pPr>
            <w:pStyle w:val="ED14F1AC978348B1BC78BCCAFDDF1BC6"/>
          </w:pPr>
          <w:r>
            <w:rPr>
              <w:rStyle w:val="Platshllartext"/>
            </w:rPr>
            <w:t xml:space="preserve"> </w:t>
          </w:r>
        </w:p>
      </w:docPartBody>
    </w:docPart>
    <w:docPart>
      <w:docPartPr>
        <w:name w:val="062475EDA29546648F9DE03F2C90DA9F"/>
        <w:category>
          <w:name w:val="Allmänt"/>
          <w:gallery w:val="placeholder"/>
        </w:category>
        <w:types>
          <w:type w:val="bbPlcHdr"/>
        </w:types>
        <w:behaviors>
          <w:behavior w:val="content"/>
        </w:behaviors>
        <w:guid w:val="{10CBD744-0906-48CF-9644-E96B715C9F4C}"/>
      </w:docPartPr>
      <w:docPartBody>
        <w:p w:rsidR="002029AA" w:rsidRDefault="00CF5CAE" w:rsidP="00CF5CAE">
          <w:pPr>
            <w:pStyle w:val="062475EDA29546648F9DE03F2C90DA9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AE"/>
    <w:rsid w:val="002029AA"/>
    <w:rsid w:val="00A552C2"/>
    <w:rsid w:val="00CF5CAE"/>
    <w:rsid w:val="00F83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923019C2C14AADBB719E46379D416D">
    <w:name w:val="F8923019C2C14AADBB719E46379D416D"/>
    <w:rsid w:val="00CF5CAE"/>
  </w:style>
  <w:style w:type="character" w:styleId="Platshllartext">
    <w:name w:val="Placeholder Text"/>
    <w:basedOn w:val="Standardstycketeckensnitt"/>
    <w:uiPriority w:val="99"/>
    <w:semiHidden/>
    <w:rsid w:val="00CF5CAE"/>
    <w:rPr>
      <w:noProof w:val="0"/>
      <w:color w:val="808080"/>
    </w:rPr>
  </w:style>
  <w:style w:type="paragraph" w:customStyle="1" w:styleId="24A5FFEA925C4B72B3EEF3A392CC988E">
    <w:name w:val="24A5FFEA925C4B72B3EEF3A392CC988E"/>
    <w:rsid w:val="00CF5CAE"/>
  </w:style>
  <w:style w:type="paragraph" w:customStyle="1" w:styleId="0E6A82C3B27243BFBFCDCA06F223120E">
    <w:name w:val="0E6A82C3B27243BFBFCDCA06F223120E"/>
    <w:rsid w:val="00CF5CAE"/>
  </w:style>
  <w:style w:type="paragraph" w:customStyle="1" w:styleId="3AACBDA6734148A09171F9762BAB3C13">
    <w:name w:val="3AACBDA6734148A09171F9762BAB3C13"/>
    <w:rsid w:val="00CF5CAE"/>
  </w:style>
  <w:style w:type="paragraph" w:customStyle="1" w:styleId="7CD244477D014E3D82AE350B4B6E2A4E">
    <w:name w:val="7CD244477D014E3D82AE350B4B6E2A4E"/>
    <w:rsid w:val="00CF5CAE"/>
  </w:style>
  <w:style w:type="paragraph" w:customStyle="1" w:styleId="DEDED9639CB8448996687902E816B963">
    <w:name w:val="DEDED9639CB8448996687902E816B963"/>
    <w:rsid w:val="00CF5CAE"/>
  </w:style>
  <w:style w:type="paragraph" w:customStyle="1" w:styleId="367FED6C9BEB40FFAAA6CF630EE74771">
    <w:name w:val="367FED6C9BEB40FFAAA6CF630EE74771"/>
    <w:rsid w:val="00CF5CAE"/>
  </w:style>
  <w:style w:type="paragraph" w:customStyle="1" w:styleId="663CD1C8212E49499228283295D654CF">
    <w:name w:val="663CD1C8212E49499228283295D654CF"/>
    <w:rsid w:val="00CF5CAE"/>
  </w:style>
  <w:style w:type="paragraph" w:customStyle="1" w:styleId="B669C9EEFD1345AB8033C27D3A7EABB9">
    <w:name w:val="B669C9EEFD1345AB8033C27D3A7EABB9"/>
    <w:rsid w:val="00CF5CAE"/>
  </w:style>
  <w:style w:type="paragraph" w:customStyle="1" w:styleId="6F750F560C094A50BD5AB047F612A321">
    <w:name w:val="6F750F560C094A50BD5AB047F612A321"/>
    <w:rsid w:val="00CF5CAE"/>
  </w:style>
  <w:style w:type="paragraph" w:customStyle="1" w:styleId="ED14F1AC978348B1BC78BCCAFDDF1BC6">
    <w:name w:val="ED14F1AC978348B1BC78BCCAFDDF1BC6"/>
    <w:rsid w:val="00CF5CAE"/>
  </w:style>
  <w:style w:type="paragraph" w:customStyle="1" w:styleId="6950DDE76A37479AAEA0C0DCE1F1B064">
    <w:name w:val="6950DDE76A37479AAEA0C0DCE1F1B064"/>
    <w:rsid w:val="00CF5CAE"/>
  </w:style>
  <w:style w:type="paragraph" w:customStyle="1" w:styleId="9FD381064D444A9C924B2EC82E19D5C0">
    <w:name w:val="9FD381064D444A9C924B2EC82E19D5C0"/>
    <w:rsid w:val="00CF5CAE"/>
  </w:style>
  <w:style w:type="paragraph" w:customStyle="1" w:styleId="3F5E4C0BDCC141C3BABBC97AD31FDFD3">
    <w:name w:val="3F5E4C0BDCC141C3BABBC97AD31FDFD3"/>
    <w:rsid w:val="00CF5CAE"/>
  </w:style>
  <w:style w:type="paragraph" w:customStyle="1" w:styleId="4E761B64575D4C73969F2C90297DAEB0">
    <w:name w:val="4E761B64575D4C73969F2C90297DAEB0"/>
    <w:rsid w:val="00CF5CAE"/>
  </w:style>
  <w:style w:type="paragraph" w:customStyle="1" w:styleId="AC5446DB5B0D4ADF9547C4FB6A80173E">
    <w:name w:val="AC5446DB5B0D4ADF9547C4FB6A80173E"/>
    <w:rsid w:val="00CF5CAE"/>
  </w:style>
  <w:style w:type="paragraph" w:customStyle="1" w:styleId="062475EDA29546648F9DE03F2C90DA9F">
    <w:name w:val="062475EDA29546648F9DE03F2C90DA9F"/>
    <w:rsid w:val="00CF5CAE"/>
  </w:style>
  <w:style w:type="paragraph" w:customStyle="1" w:styleId="CE5CB87C030D47978AB2EEB3A21BCB27">
    <w:name w:val="CE5CB87C030D47978AB2EEB3A21BCB27"/>
    <w:rsid w:val="00CF5CAE"/>
  </w:style>
  <w:style w:type="paragraph" w:customStyle="1" w:styleId="CD7AEE43FC7C460388BEB7A5246F2C93">
    <w:name w:val="CD7AEE43FC7C460388BEB7A5246F2C93"/>
    <w:rsid w:val="00CF5CAE"/>
  </w:style>
  <w:style w:type="paragraph" w:customStyle="1" w:styleId="66AF3D0F90CD4A97A3338D1B143A2F5B">
    <w:name w:val="66AF3D0F90CD4A97A3338D1B143A2F5B"/>
    <w:rsid w:val="00CF5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S2017/07244/FS</Dnr>
    <ParagrafNr/>
    <DocumentTitle/>
    <VisitingAddress/>
    <Extra1/>
    <Extra2/>
    <Extra3>Camilla Waltersson Grönvall </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S2017/07244/FS</Dnr>
    <ParagrafNr/>
    <DocumentTitle/>
    <VisitingAddress/>
    <Extra1/>
    <Extra2/>
    <Extra3>Camilla Waltersson Grönvall </Extra3>
    <Number/>
    <Recipient>Till riksdagen</Recipient>
    <SenderText/>
    <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955a795a-270c-4be2-b99e-af2eab0751eb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7C33-0515-4B6B-9ACC-2DC01819ECD8}"/>
</file>

<file path=customXml/itemProps2.xml><?xml version="1.0" encoding="utf-8"?>
<ds:datastoreItem xmlns:ds="http://schemas.openxmlformats.org/officeDocument/2006/customXml" ds:itemID="{0D773792-0E25-468D-8A24-3C29C4852C06}"/>
</file>

<file path=customXml/itemProps3.xml><?xml version="1.0" encoding="utf-8"?>
<ds:datastoreItem xmlns:ds="http://schemas.openxmlformats.org/officeDocument/2006/customXml" ds:itemID="{3A1E13A9-C0DB-45FA-9FA7-215D45A2DDDB}"/>
</file>

<file path=customXml/itemProps4.xml><?xml version="1.0" encoding="utf-8"?>
<ds:datastoreItem xmlns:ds="http://schemas.openxmlformats.org/officeDocument/2006/customXml" ds:itemID="{015B2F24-E823-4F2A-A65D-C67E4788F6E7}">
  <ds:schemaRefs>
    <ds:schemaRef ds:uri="http://schemas.microsoft.com/sharepoint/events"/>
  </ds:schemaRefs>
</ds:datastoreItem>
</file>

<file path=customXml/itemProps5.xml><?xml version="1.0" encoding="utf-8"?>
<ds:datastoreItem xmlns:ds="http://schemas.openxmlformats.org/officeDocument/2006/customXml" ds:itemID="{0D773792-0E25-468D-8A24-3C29C4852C06}">
  <ds:schemaRefs>
    <ds:schemaRef ds:uri="http://lp/documentinfo/RK"/>
  </ds:schemaRefs>
</ds:datastoreItem>
</file>

<file path=customXml/itemProps6.xml><?xml version="1.0" encoding="utf-8"?>
<ds:datastoreItem xmlns:ds="http://schemas.openxmlformats.org/officeDocument/2006/customXml" ds:itemID="{321FB7B0-554D-47B5-80F7-B9E55680310D}">
  <ds:schemaRefs>
    <ds:schemaRef ds:uri="http://schemas.microsoft.com/sharepoint/v3/contenttype/forms/url"/>
  </ds:schemaRefs>
</ds:datastoreItem>
</file>

<file path=customXml/itemProps7.xml><?xml version="1.0" encoding="utf-8"?>
<ds:datastoreItem xmlns:ds="http://schemas.openxmlformats.org/officeDocument/2006/customXml" ds:itemID="{AA85EA49-A74E-4690-8967-CA8179A5B95B}"/>
</file>

<file path=customXml/itemProps8.xml><?xml version="1.0" encoding="utf-8"?>
<ds:datastoreItem xmlns:ds="http://schemas.openxmlformats.org/officeDocument/2006/customXml" ds:itemID="{FFB449E5-19D7-4016-83CF-217FBEE2B74A}"/>
</file>

<file path=docProps/app.xml><?xml version="1.0" encoding="utf-8"?>
<Properties xmlns="http://schemas.openxmlformats.org/officeDocument/2006/extended-properties" xmlns:vt="http://schemas.openxmlformats.org/officeDocument/2006/docPropsVTypes">
  <Template>RK Basmall.dotx</Template>
  <TotalTime>0</TotalTime>
  <Pages>1</Pages>
  <Words>530</Words>
  <Characters>2815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Wisten</dc:creator>
  <cp:keywords/>
  <dc:description/>
  <cp:lastModifiedBy>Anne Wisten</cp:lastModifiedBy>
  <cp:revision>2</cp:revision>
  <cp:lastPrinted>2017-12-19T08:50:00Z</cp:lastPrinted>
  <dcterms:created xsi:type="dcterms:W3CDTF">2017-12-19T09:28:00Z</dcterms:created>
  <dcterms:modified xsi:type="dcterms:W3CDTF">2017-12-19T09:28:00Z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7cd004af-257b-4708-a0b5-5a40e4c520f1</vt:lpwstr>
  </property>
  <property fmtid="{D5CDD505-2E9C-101B-9397-08002B2CF9AE}" pid="6" name="Aktivitetskategori">
    <vt:lpwstr/>
  </property>
</Properties>
</file>