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1389A" w14:textId="24C4A568" w:rsidR="0047371F" w:rsidRDefault="0047371F" w:rsidP="009D42B9">
      <w:pPr>
        <w:pStyle w:val="Rubrik"/>
      </w:pPr>
      <w:bookmarkStart w:id="0" w:name="Start"/>
      <w:bookmarkEnd w:id="0"/>
      <w:r>
        <w:t xml:space="preserve">Svar på fråga </w:t>
      </w:r>
      <w:r w:rsidRPr="0047371F">
        <w:t xml:space="preserve">2020/21:394 </w:t>
      </w:r>
      <w:r>
        <w:t>av Mikael Larsson (C)</w:t>
      </w:r>
      <w:r>
        <w:br/>
      </w:r>
      <w:r w:rsidR="00B13EEF">
        <w:t>E</w:t>
      </w:r>
      <w:r>
        <w:t>rsättningsmodell för digital post</w:t>
      </w:r>
      <w:bookmarkStart w:id="1" w:name="_GoBack"/>
      <w:bookmarkEnd w:id="1"/>
    </w:p>
    <w:p w14:paraId="001548F0" w14:textId="57DE2BE1" w:rsidR="0047371F" w:rsidRDefault="0047371F" w:rsidP="00E12A17">
      <w:pPr>
        <w:pStyle w:val="Brdtext"/>
      </w:pPr>
      <w:r>
        <w:t>Mikael Larsson har frågat mig</w:t>
      </w:r>
      <w:r w:rsidR="00E12A17">
        <w:t xml:space="preserve"> hur jag </w:t>
      </w:r>
      <w:r w:rsidR="00B13EEF">
        <w:t xml:space="preserve">och regeringen </w:t>
      </w:r>
      <w:r w:rsidR="00E12A17">
        <w:t xml:space="preserve">vill säkerställa </w:t>
      </w:r>
      <w:r w:rsidR="00B13EEF">
        <w:t xml:space="preserve">så </w:t>
      </w:r>
      <w:r w:rsidR="00E12A17">
        <w:t>att ett beslut kring ersättningsmodell för digital post finns på plats vid halvårsskiftet 2021.</w:t>
      </w:r>
    </w:p>
    <w:p w14:paraId="4B9BBC42" w14:textId="551894B3" w:rsidR="00E12A17" w:rsidRDefault="009E17BF" w:rsidP="00E12A17">
      <w:pPr>
        <w:pStyle w:val="Brdtext"/>
      </w:pPr>
      <w:r>
        <w:t>F</w:t>
      </w:r>
      <w:r w:rsidRPr="009E17BF">
        <w:t xml:space="preserve">örslagen från den statliga utredningen om effektiv styrning av nationella digitala tjänster </w:t>
      </w:r>
      <w:r>
        <w:t>behandlas i en promemoria som för närvarande bereds inom Regeringskansliet</w:t>
      </w:r>
      <w:r w:rsidR="00B66A1E">
        <w:t xml:space="preserve">. Frågan är komplex och flera aspekter behöver belysas. Regeringen strävar efter en så effektiv process som möjligt för att </w:t>
      </w:r>
      <w:r w:rsidR="007946FC">
        <w:t>de som är berörda ska kunna ta del av förslagen och inkomma med sina synpunkter.</w:t>
      </w:r>
      <w:r w:rsidR="00E92073">
        <w:t xml:space="preserve"> </w:t>
      </w:r>
    </w:p>
    <w:p w14:paraId="30921C1A" w14:textId="5A2EA8B0" w:rsidR="0047371F" w:rsidRDefault="0047371F" w:rsidP="009D42B9">
      <w:pPr>
        <w:pStyle w:val="Brdtext"/>
      </w:pPr>
      <w:r>
        <w:t xml:space="preserve">Stockholm den </w:t>
      </w:r>
      <w:sdt>
        <w:sdtPr>
          <w:id w:val="-1225218591"/>
          <w:placeholder>
            <w:docPart w:val="B1ED2A140D134478B7AE52A08DA96EAB"/>
          </w:placeholder>
          <w:dataBinding w:prefixMappings="xmlns:ns0='http://lp/documentinfo/RK' " w:xpath="/ns0:DocumentInfo[1]/ns0:BaseInfo[1]/ns0:HeaderDate[1]" w:storeItemID="{58229BDE-C348-486E-BC93-9F3E769C1DAA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C0BF6">
            <w:t>18 november 2020</w:t>
          </w:r>
        </w:sdtContent>
      </w:sdt>
    </w:p>
    <w:p w14:paraId="704CD6AD" w14:textId="77777777" w:rsidR="0047371F" w:rsidRDefault="0047371F" w:rsidP="009D42B9">
      <w:pPr>
        <w:pStyle w:val="Brdtextutanavstnd"/>
      </w:pPr>
    </w:p>
    <w:p w14:paraId="4ED4A4C1" w14:textId="77777777" w:rsidR="0047371F" w:rsidRDefault="0047371F" w:rsidP="009D42B9">
      <w:pPr>
        <w:pStyle w:val="Brdtextutanavstnd"/>
      </w:pPr>
    </w:p>
    <w:p w14:paraId="4EC16E55" w14:textId="77777777" w:rsidR="0047371F" w:rsidRDefault="0047371F" w:rsidP="009D42B9">
      <w:pPr>
        <w:pStyle w:val="Brdtextutanavstnd"/>
      </w:pPr>
    </w:p>
    <w:p w14:paraId="6DB29422" w14:textId="28D22D8A" w:rsidR="0047371F" w:rsidRDefault="0047371F" w:rsidP="009D42B9">
      <w:pPr>
        <w:pStyle w:val="Brdtext"/>
      </w:pPr>
      <w:r>
        <w:t>Anders Ygeman</w:t>
      </w:r>
    </w:p>
    <w:p w14:paraId="76E9D3B6" w14:textId="77777777" w:rsidR="0047371F" w:rsidRPr="00DB48AB" w:rsidRDefault="0047371F" w:rsidP="009D42B9">
      <w:pPr>
        <w:pStyle w:val="Brdtext"/>
      </w:pPr>
    </w:p>
    <w:sectPr w:rsidR="0047371F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8947D" w14:textId="77777777" w:rsidR="00B35D01" w:rsidRDefault="00B35D01" w:rsidP="00A87A54">
      <w:pPr>
        <w:spacing w:after="0" w:line="240" w:lineRule="auto"/>
      </w:pPr>
      <w:r>
        <w:separator/>
      </w:r>
    </w:p>
  </w:endnote>
  <w:endnote w:type="continuationSeparator" w:id="0">
    <w:p w14:paraId="665D81DB" w14:textId="77777777" w:rsidR="00B35D01" w:rsidRDefault="00B35D01" w:rsidP="00A87A54">
      <w:pPr>
        <w:spacing w:after="0" w:line="240" w:lineRule="auto"/>
      </w:pPr>
      <w:r>
        <w:continuationSeparator/>
      </w:r>
    </w:p>
  </w:endnote>
  <w:endnote w:type="continuationNotice" w:id="1">
    <w:p w14:paraId="6CA1F5D9" w14:textId="77777777" w:rsidR="00B35D01" w:rsidRDefault="00B35D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D42B9" w:rsidRPr="00347E11" w14:paraId="36FEDA71" w14:textId="77777777" w:rsidTr="009D42B9">
      <w:trPr>
        <w:trHeight w:val="227"/>
        <w:jc w:val="right"/>
      </w:trPr>
      <w:tc>
        <w:tcPr>
          <w:tcW w:w="708" w:type="dxa"/>
          <w:vAlign w:val="bottom"/>
        </w:tcPr>
        <w:p w14:paraId="432D2C07" w14:textId="77777777" w:rsidR="009D42B9" w:rsidRPr="00B62610" w:rsidRDefault="009D42B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D42B9" w:rsidRPr="00347E11" w14:paraId="590CCD68" w14:textId="77777777" w:rsidTr="009D42B9">
      <w:trPr>
        <w:trHeight w:val="850"/>
        <w:jc w:val="right"/>
      </w:trPr>
      <w:tc>
        <w:tcPr>
          <w:tcW w:w="708" w:type="dxa"/>
          <w:vAlign w:val="bottom"/>
        </w:tcPr>
        <w:p w14:paraId="6A0EE8FB" w14:textId="77777777" w:rsidR="009D42B9" w:rsidRPr="00347E11" w:rsidRDefault="009D42B9" w:rsidP="005606BC">
          <w:pPr>
            <w:pStyle w:val="Sidfot"/>
            <w:spacing w:line="276" w:lineRule="auto"/>
            <w:jc w:val="right"/>
          </w:pPr>
        </w:p>
      </w:tc>
    </w:tr>
  </w:tbl>
  <w:p w14:paraId="5B310205" w14:textId="77777777" w:rsidR="009D42B9" w:rsidRPr="005606BC" w:rsidRDefault="009D42B9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D42B9" w:rsidRPr="00347E11" w14:paraId="5F297A0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42B514" w14:textId="77777777" w:rsidR="009D42B9" w:rsidRPr="00347E11" w:rsidRDefault="009D42B9" w:rsidP="00347E11">
          <w:pPr>
            <w:pStyle w:val="Sidfot"/>
            <w:rPr>
              <w:sz w:val="8"/>
            </w:rPr>
          </w:pPr>
        </w:p>
      </w:tc>
    </w:tr>
    <w:tr w:rsidR="009D42B9" w:rsidRPr="00EE3C0F" w14:paraId="770D3F57" w14:textId="77777777" w:rsidTr="00C26068">
      <w:trPr>
        <w:trHeight w:val="227"/>
      </w:trPr>
      <w:tc>
        <w:tcPr>
          <w:tcW w:w="4074" w:type="dxa"/>
        </w:tcPr>
        <w:p w14:paraId="553B86D5" w14:textId="77777777" w:rsidR="009D42B9" w:rsidRPr="00F53AEA" w:rsidRDefault="009D42B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B071DE" w14:textId="77777777" w:rsidR="009D42B9" w:rsidRPr="00F53AEA" w:rsidRDefault="009D42B9" w:rsidP="00F53AEA">
          <w:pPr>
            <w:pStyle w:val="Sidfot"/>
            <w:spacing w:line="276" w:lineRule="auto"/>
          </w:pPr>
        </w:p>
      </w:tc>
    </w:tr>
  </w:tbl>
  <w:p w14:paraId="5243E9CF" w14:textId="77777777" w:rsidR="009D42B9" w:rsidRPr="00EE3C0F" w:rsidRDefault="009D42B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5ECC5" w14:textId="77777777" w:rsidR="00B35D01" w:rsidRDefault="00B35D01" w:rsidP="00A87A54">
      <w:pPr>
        <w:spacing w:after="0" w:line="240" w:lineRule="auto"/>
      </w:pPr>
      <w:r>
        <w:separator/>
      </w:r>
    </w:p>
  </w:footnote>
  <w:footnote w:type="continuationSeparator" w:id="0">
    <w:p w14:paraId="48FFE069" w14:textId="77777777" w:rsidR="00B35D01" w:rsidRDefault="00B35D01" w:rsidP="00A87A54">
      <w:pPr>
        <w:spacing w:after="0" w:line="240" w:lineRule="auto"/>
      </w:pPr>
      <w:r>
        <w:continuationSeparator/>
      </w:r>
    </w:p>
  </w:footnote>
  <w:footnote w:type="continuationNotice" w:id="1">
    <w:p w14:paraId="0D77E506" w14:textId="77777777" w:rsidR="00B35D01" w:rsidRDefault="00B35D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D42B9" w14:paraId="126725CA" w14:textId="77777777" w:rsidTr="00C93EBA">
      <w:trPr>
        <w:trHeight w:val="227"/>
      </w:trPr>
      <w:tc>
        <w:tcPr>
          <w:tcW w:w="5534" w:type="dxa"/>
        </w:tcPr>
        <w:p w14:paraId="3BD7CDA6" w14:textId="77777777" w:rsidR="009D42B9" w:rsidRPr="007D73AB" w:rsidRDefault="009D42B9">
          <w:pPr>
            <w:pStyle w:val="Sidhuvud"/>
          </w:pPr>
        </w:p>
      </w:tc>
      <w:tc>
        <w:tcPr>
          <w:tcW w:w="3170" w:type="dxa"/>
          <w:vAlign w:val="bottom"/>
        </w:tcPr>
        <w:p w14:paraId="60F93372" w14:textId="77777777" w:rsidR="009D42B9" w:rsidRPr="007D73AB" w:rsidRDefault="009D42B9" w:rsidP="00340DE0">
          <w:pPr>
            <w:pStyle w:val="Sidhuvud"/>
          </w:pPr>
        </w:p>
      </w:tc>
      <w:tc>
        <w:tcPr>
          <w:tcW w:w="1134" w:type="dxa"/>
        </w:tcPr>
        <w:p w14:paraId="53377A99" w14:textId="77777777" w:rsidR="009D42B9" w:rsidRDefault="009D42B9" w:rsidP="009D42B9">
          <w:pPr>
            <w:pStyle w:val="Sidhuvud"/>
          </w:pPr>
        </w:p>
      </w:tc>
    </w:tr>
    <w:tr w:rsidR="009D42B9" w14:paraId="3C9B8796" w14:textId="77777777" w:rsidTr="00C93EBA">
      <w:trPr>
        <w:trHeight w:val="1928"/>
      </w:trPr>
      <w:tc>
        <w:tcPr>
          <w:tcW w:w="5534" w:type="dxa"/>
        </w:tcPr>
        <w:p w14:paraId="1A216092" w14:textId="77777777" w:rsidR="009D42B9" w:rsidRPr="00340DE0" w:rsidRDefault="009D42B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28284D" wp14:editId="629ECA8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827EA2" w14:textId="77777777" w:rsidR="009D42B9" w:rsidRPr="00710A6C" w:rsidRDefault="009D42B9" w:rsidP="00EE3C0F">
          <w:pPr>
            <w:pStyle w:val="Sidhuvud"/>
            <w:rPr>
              <w:b/>
            </w:rPr>
          </w:pPr>
        </w:p>
        <w:p w14:paraId="6240CC2A" w14:textId="77777777" w:rsidR="009D42B9" w:rsidRDefault="009D42B9" w:rsidP="00EE3C0F">
          <w:pPr>
            <w:pStyle w:val="Sidhuvud"/>
          </w:pPr>
        </w:p>
        <w:p w14:paraId="6AE553C0" w14:textId="77777777" w:rsidR="009D42B9" w:rsidRDefault="009D42B9" w:rsidP="00EE3C0F">
          <w:pPr>
            <w:pStyle w:val="Sidhuvud"/>
          </w:pPr>
        </w:p>
        <w:p w14:paraId="7ACAED8C" w14:textId="77777777" w:rsidR="009D42B9" w:rsidRDefault="009D42B9" w:rsidP="00EE3C0F">
          <w:pPr>
            <w:pStyle w:val="Sidhuvud"/>
          </w:pPr>
        </w:p>
        <w:p w14:paraId="56081D5A" w14:textId="48812682" w:rsidR="009D42B9" w:rsidRDefault="0097753C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BBF70F4D91F46019011084C144ADCF0"/>
              </w:placeholder>
              <w:dataBinding w:prefixMappings="xmlns:ns0='http://lp/documentinfo/RK' " w:xpath="/ns0:DocumentInfo[1]/ns0:BaseInfo[1]/ns0:Dnr[1]" w:storeItemID="{58229BDE-C348-486E-BC93-9F3E769C1DAA}"/>
              <w:text/>
            </w:sdtPr>
            <w:sdtEndPr/>
            <w:sdtContent>
              <w:r w:rsidR="009D42B9">
                <w:t>I2020/</w:t>
              </w:r>
              <w:r w:rsidR="008C27EB">
                <w:t>02842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B0B65B58981A40D088BCE52367963FBD"/>
            </w:placeholder>
            <w:showingPlcHdr/>
            <w:dataBinding w:prefixMappings="xmlns:ns0='http://lp/documentinfo/RK' " w:xpath="/ns0:DocumentInfo[1]/ns0:BaseInfo[1]/ns0:DocNumber[1]" w:storeItemID="{58229BDE-C348-486E-BC93-9F3E769C1DAA}"/>
            <w:text/>
          </w:sdtPr>
          <w:sdtEndPr/>
          <w:sdtContent>
            <w:p w14:paraId="105AEB87" w14:textId="77777777" w:rsidR="009D42B9" w:rsidRDefault="009D42B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0A47C1" w14:textId="77777777" w:rsidR="009D42B9" w:rsidRDefault="009D42B9" w:rsidP="00EE3C0F">
          <w:pPr>
            <w:pStyle w:val="Sidhuvud"/>
          </w:pPr>
        </w:p>
      </w:tc>
      <w:tc>
        <w:tcPr>
          <w:tcW w:w="1134" w:type="dxa"/>
        </w:tcPr>
        <w:p w14:paraId="246F62F3" w14:textId="77777777" w:rsidR="009D42B9" w:rsidRDefault="009D42B9" w:rsidP="0094502D">
          <w:pPr>
            <w:pStyle w:val="Sidhuvud"/>
          </w:pPr>
        </w:p>
        <w:p w14:paraId="6033C1B8" w14:textId="77777777" w:rsidR="009D42B9" w:rsidRPr="0094502D" w:rsidRDefault="009D42B9" w:rsidP="00EC71A6">
          <w:pPr>
            <w:pStyle w:val="Sidhuvud"/>
          </w:pPr>
        </w:p>
      </w:tc>
    </w:tr>
    <w:tr w:rsidR="009D42B9" w14:paraId="4B399EA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F68EDD43DE04F11B6B130658AB695A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5AD53DE" w14:textId="77777777" w:rsidR="009D42B9" w:rsidRPr="00E12A17" w:rsidRDefault="009D42B9" w:rsidP="00340DE0">
              <w:pPr>
                <w:pStyle w:val="Sidhuvud"/>
                <w:rPr>
                  <w:b/>
                </w:rPr>
              </w:pPr>
              <w:r w:rsidRPr="00E12A17">
                <w:rPr>
                  <w:b/>
                </w:rPr>
                <w:t>Infrastrukturdepartementet</w:t>
              </w:r>
            </w:p>
            <w:p w14:paraId="7850F97E" w14:textId="48878AF1" w:rsidR="00BD7974" w:rsidRDefault="009D42B9" w:rsidP="00340DE0">
              <w:pPr>
                <w:pStyle w:val="Sidhuvud"/>
              </w:pPr>
              <w:r w:rsidRPr="00E12A17">
                <w:t>Energi- och digitaliseringsministern</w:t>
              </w:r>
            </w:p>
            <w:p w14:paraId="12EA0995" w14:textId="7E1BBFC4" w:rsidR="003D6F95" w:rsidRDefault="003D6F95" w:rsidP="00340DE0">
              <w:pPr>
                <w:pStyle w:val="Sidhuvud"/>
              </w:pPr>
            </w:p>
            <w:p w14:paraId="1275ACE0" w14:textId="77777777" w:rsidR="00BD7974" w:rsidRDefault="00BD7974" w:rsidP="00340DE0">
              <w:pPr>
                <w:pStyle w:val="Sidhuvud"/>
              </w:pPr>
            </w:p>
            <w:p w14:paraId="55774556" w14:textId="4C3F5E97" w:rsidR="009D42B9" w:rsidRPr="00340DE0" w:rsidRDefault="009D42B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BFF26CB59ED48D18C69D4FFE81B4678"/>
          </w:placeholder>
          <w:dataBinding w:prefixMappings="xmlns:ns0='http://lp/documentinfo/RK' " w:xpath="/ns0:DocumentInfo[1]/ns0:BaseInfo[1]/ns0:Recipient[1]" w:storeItemID="{58229BDE-C348-486E-BC93-9F3E769C1DAA}"/>
          <w:text w:multiLine="1"/>
        </w:sdtPr>
        <w:sdtEndPr/>
        <w:sdtContent>
          <w:tc>
            <w:tcPr>
              <w:tcW w:w="3170" w:type="dxa"/>
            </w:tcPr>
            <w:p w14:paraId="5BABDE57" w14:textId="77777777" w:rsidR="009D42B9" w:rsidRDefault="009D42B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B7D913C" w14:textId="77777777" w:rsidR="009D42B9" w:rsidRDefault="009D42B9" w:rsidP="003E6020">
          <w:pPr>
            <w:pStyle w:val="Sidhuvud"/>
          </w:pPr>
        </w:p>
      </w:tc>
    </w:tr>
  </w:tbl>
  <w:p w14:paraId="7C87A628" w14:textId="77777777" w:rsidR="009D42B9" w:rsidRDefault="009D42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BF6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1E67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DFD"/>
    <w:rsid w:val="00287F0D"/>
    <w:rsid w:val="00292420"/>
    <w:rsid w:val="00296B7A"/>
    <w:rsid w:val="002974DC"/>
    <w:rsid w:val="002A0CB3"/>
    <w:rsid w:val="002A353D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8FE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630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49F"/>
    <w:rsid w:val="00365461"/>
    <w:rsid w:val="00370311"/>
    <w:rsid w:val="00380663"/>
    <w:rsid w:val="003853E3"/>
    <w:rsid w:val="0038587E"/>
    <w:rsid w:val="00391502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6F95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B29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71F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5D5"/>
    <w:rsid w:val="004A66B1"/>
    <w:rsid w:val="004A7DC4"/>
    <w:rsid w:val="004B1E7B"/>
    <w:rsid w:val="004B2DB6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91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547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7BBF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39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6FC"/>
    <w:rsid w:val="0079641B"/>
    <w:rsid w:val="00797A90"/>
    <w:rsid w:val="007A1856"/>
    <w:rsid w:val="007A1887"/>
    <w:rsid w:val="007A3476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DBB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7EB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738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753C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775"/>
    <w:rsid w:val="009D10E5"/>
    <w:rsid w:val="009D42B9"/>
    <w:rsid w:val="009D43F3"/>
    <w:rsid w:val="009D4E9F"/>
    <w:rsid w:val="009D5D40"/>
    <w:rsid w:val="009D6B1B"/>
    <w:rsid w:val="009E107B"/>
    <w:rsid w:val="009E17BF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3EEF"/>
    <w:rsid w:val="00B149E2"/>
    <w:rsid w:val="00B14B2D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D01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1E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A67"/>
    <w:rsid w:val="00BD4D7E"/>
    <w:rsid w:val="00BD7974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96B"/>
    <w:rsid w:val="00C55FE8"/>
    <w:rsid w:val="00C63EC4"/>
    <w:rsid w:val="00C64CD9"/>
    <w:rsid w:val="00C670F8"/>
    <w:rsid w:val="00C6780B"/>
    <w:rsid w:val="00C73A90"/>
    <w:rsid w:val="00C75172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110"/>
    <w:rsid w:val="00D116C0"/>
    <w:rsid w:val="00D13433"/>
    <w:rsid w:val="00D13D8A"/>
    <w:rsid w:val="00D20008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376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2A17"/>
    <w:rsid w:val="00E15A41"/>
    <w:rsid w:val="00E17D52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77C61"/>
    <w:rsid w:val="00E82DF1"/>
    <w:rsid w:val="00E90CAA"/>
    <w:rsid w:val="00E92073"/>
    <w:rsid w:val="00E93339"/>
    <w:rsid w:val="00E96532"/>
    <w:rsid w:val="00E970F1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7A79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E9A"/>
    <w:rsid w:val="00F520C7"/>
    <w:rsid w:val="00F53AEA"/>
    <w:rsid w:val="00F55AC7"/>
    <w:rsid w:val="00F55FC9"/>
    <w:rsid w:val="00F563CD"/>
    <w:rsid w:val="00F5663B"/>
    <w:rsid w:val="00F5674D"/>
    <w:rsid w:val="00F6392C"/>
    <w:rsid w:val="00F63B2D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CD15A9"/>
  <w15:docId w15:val="{BEC8D740-CC0B-4CD6-B33D-4B934332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751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BF70F4D91F46019011084C144AD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0DC35-D48C-4FF5-BFD3-20DD6F12F7A6}"/>
      </w:docPartPr>
      <w:docPartBody>
        <w:p w:rsidR="00373A4E" w:rsidRDefault="00C209A3" w:rsidP="00C209A3">
          <w:pPr>
            <w:pStyle w:val="6BBF70F4D91F46019011084C144ADC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B65B58981A40D088BCE52367963F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A753A-BF81-4757-B54E-AC975EA68161}"/>
      </w:docPartPr>
      <w:docPartBody>
        <w:p w:rsidR="00373A4E" w:rsidRDefault="00C209A3" w:rsidP="00C209A3">
          <w:pPr>
            <w:pStyle w:val="B0B65B58981A40D088BCE52367963F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68EDD43DE04F11B6B130658AB69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05D2F-3F68-4A9B-B2D3-8A23CD7BDFB4}"/>
      </w:docPartPr>
      <w:docPartBody>
        <w:p w:rsidR="00373A4E" w:rsidRDefault="00C209A3" w:rsidP="00C209A3">
          <w:pPr>
            <w:pStyle w:val="3F68EDD43DE04F11B6B130658AB695A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FF26CB59ED48D18C69D4FFE81B4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74CBF-EFED-45FF-9C8D-51D91A4D4679}"/>
      </w:docPartPr>
      <w:docPartBody>
        <w:p w:rsidR="00373A4E" w:rsidRDefault="00C209A3" w:rsidP="00C209A3">
          <w:pPr>
            <w:pStyle w:val="BBFF26CB59ED48D18C69D4FFE81B46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ED2A140D134478B7AE52A08DA96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E70F5-2023-4AC6-B7D9-9AB240193FB7}"/>
      </w:docPartPr>
      <w:docPartBody>
        <w:p w:rsidR="00373A4E" w:rsidRDefault="00C209A3" w:rsidP="00C209A3">
          <w:pPr>
            <w:pStyle w:val="B1ED2A140D134478B7AE52A08DA96EA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A3"/>
    <w:rsid w:val="00373A4E"/>
    <w:rsid w:val="006162B8"/>
    <w:rsid w:val="00AA1FB6"/>
    <w:rsid w:val="00C2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F362BCBD90D4FB2A0FBDDBCFEA780D5">
    <w:name w:val="6F362BCBD90D4FB2A0FBDDBCFEA780D5"/>
    <w:rsid w:val="00C209A3"/>
  </w:style>
  <w:style w:type="character" w:styleId="Platshllartext">
    <w:name w:val="Placeholder Text"/>
    <w:basedOn w:val="Standardstycketeckensnitt"/>
    <w:uiPriority w:val="99"/>
    <w:semiHidden/>
    <w:rsid w:val="00C209A3"/>
    <w:rPr>
      <w:noProof w:val="0"/>
      <w:color w:val="808080"/>
    </w:rPr>
  </w:style>
  <w:style w:type="paragraph" w:customStyle="1" w:styleId="2907642DFF0741D9803D135197C03216">
    <w:name w:val="2907642DFF0741D9803D135197C03216"/>
    <w:rsid w:val="00C209A3"/>
  </w:style>
  <w:style w:type="paragraph" w:customStyle="1" w:styleId="D49EC6746FFA40A5BA3B91DC8CFDBF9E">
    <w:name w:val="D49EC6746FFA40A5BA3B91DC8CFDBF9E"/>
    <w:rsid w:val="00C209A3"/>
  </w:style>
  <w:style w:type="paragraph" w:customStyle="1" w:styleId="7E58E93EE52F49FD80D61AE91088A649">
    <w:name w:val="7E58E93EE52F49FD80D61AE91088A649"/>
    <w:rsid w:val="00C209A3"/>
  </w:style>
  <w:style w:type="paragraph" w:customStyle="1" w:styleId="6BBF70F4D91F46019011084C144ADCF0">
    <w:name w:val="6BBF70F4D91F46019011084C144ADCF0"/>
    <w:rsid w:val="00C209A3"/>
  </w:style>
  <w:style w:type="paragraph" w:customStyle="1" w:styleId="B0B65B58981A40D088BCE52367963FBD">
    <w:name w:val="B0B65B58981A40D088BCE52367963FBD"/>
    <w:rsid w:val="00C209A3"/>
  </w:style>
  <w:style w:type="paragraph" w:customStyle="1" w:styleId="D0140A18142D4661AB3932E2A312F929">
    <w:name w:val="D0140A18142D4661AB3932E2A312F929"/>
    <w:rsid w:val="00C209A3"/>
  </w:style>
  <w:style w:type="paragraph" w:customStyle="1" w:styleId="B3EE2C3FEBF448AFABCB372EF29DE478">
    <w:name w:val="B3EE2C3FEBF448AFABCB372EF29DE478"/>
    <w:rsid w:val="00C209A3"/>
  </w:style>
  <w:style w:type="paragraph" w:customStyle="1" w:styleId="25BF37C931154282AE8BF1C2F8630197">
    <w:name w:val="25BF37C931154282AE8BF1C2F8630197"/>
    <w:rsid w:val="00C209A3"/>
  </w:style>
  <w:style w:type="paragraph" w:customStyle="1" w:styleId="3F68EDD43DE04F11B6B130658AB695AF">
    <w:name w:val="3F68EDD43DE04F11B6B130658AB695AF"/>
    <w:rsid w:val="00C209A3"/>
  </w:style>
  <w:style w:type="paragraph" w:customStyle="1" w:styleId="BBFF26CB59ED48D18C69D4FFE81B4678">
    <w:name w:val="BBFF26CB59ED48D18C69D4FFE81B4678"/>
    <w:rsid w:val="00C209A3"/>
  </w:style>
  <w:style w:type="paragraph" w:customStyle="1" w:styleId="B0B65B58981A40D088BCE52367963FBD1">
    <w:name w:val="B0B65B58981A40D088BCE52367963FBD1"/>
    <w:rsid w:val="00C209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68EDD43DE04F11B6B130658AB695AF1">
    <w:name w:val="3F68EDD43DE04F11B6B130658AB695AF1"/>
    <w:rsid w:val="00C209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2F4FDB02824399A88C1B0E45F7BAC9">
    <w:name w:val="D42F4FDB02824399A88C1B0E45F7BAC9"/>
    <w:rsid w:val="00C209A3"/>
  </w:style>
  <w:style w:type="paragraph" w:customStyle="1" w:styleId="7D782E28626A4B88A2D506A97695D70C">
    <w:name w:val="7D782E28626A4B88A2D506A97695D70C"/>
    <w:rsid w:val="00C209A3"/>
  </w:style>
  <w:style w:type="paragraph" w:customStyle="1" w:styleId="235BFA0022FF41AABA7E8DEF7F0D85B9">
    <w:name w:val="235BFA0022FF41AABA7E8DEF7F0D85B9"/>
    <w:rsid w:val="00C209A3"/>
  </w:style>
  <w:style w:type="paragraph" w:customStyle="1" w:styleId="3C41255113864DAB969E9F9DBC6728B6">
    <w:name w:val="3C41255113864DAB969E9F9DBC6728B6"/>
    <w:rsid w:val="00C209A3"/>
  </w:style>
  <w:style w:type="paragraph" w:customStyle="1" w:styleId="C14EF430EA7347AA8FD829AFA98251B3">
    <w:name w:val="C14EF430EA7347AA8FD829AFA98251B3"/>
    <w:rsid w:val="00C209A3"/>
  </w:style>
  <w:style w:type="paragraph" w:customStyle="1" w:styleId="B1ED2A140D134478B7AE52A08DA96EAB">
    <w:name w:val="B1ED2A140D134478B7AE52A08DA96EAB"/>
    <w:rsid w:val="00C209A3"/>
  </w:style>
  <w:style w:type="paragraph" w:customStyle="1" w:styleId="9C5DC130B6D94EC2A042E571936DCF2A">
    <w:name w:val="9C5DC130B6D94EC2A042E571936DCF2A"/>
    <w:rsid w:val="00C209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2020-11-18T00:00:00</HeaderDate>
    <Office/>
    <Dnr>I2020/02842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a2f18c09-fe1f-4d0f-b7db-e20e2c24cf3f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E36D930A30D72498C25485F47EE952E" ma:contentTypeVersion="9" ma:contentTypeDescription="Skapa nytt dokument med möjlighet att välja RK-mall" ma:contentTypeScope="" ma:versionID="50bd96ddc1f248b7a5d3a22b3c1a48b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8ad06cd960df70d901f4968fd0e2ff34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2d7a9d91-b1d7-475b-acbd-a8abc162410a}" ma:internalName="TaxCatchAllLabel" ma:readOnly="true" ma:showField="CatchAllDataLabel" ma:web="66226ef0-4778-41da-a671-204120bd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d7a9d91-b1d7-475b-acbd-a8abc162410a}" ma:internalName="TaxCatchAll" ma:showField="CatchAllData" ma:web="66226ef0-4778-41da-a671-204120bd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2020-11-18T00:00:00</HeaderDate>
    <Office/>
    <Dnr>I2020/02842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29BDE-C348-486E-BC93-9F3E769C1DAA}"/>
</file>

<file path=customXml/itemProps2.xml><?xml version="1.0" encoding="utf-8"?>
<ds:datastoreItem xmlns:ds="http://schemas.openxmlformats.org/officeDocument/2006/customXml" ds:itemID="{A7F1852F-3066-428A-ABE2-B03B5F31CEA5}"/>
</file>

<file path=customXml/itemProps3.xml><?xml version="1.0" encoding="utf-8"?>
<ds:datastoreItem xmlns:ds="http://schemas.openxmlformats.org/officeDocument/2006/customXml" ds:itemID="{5F20A36A-7341-4B97-ACD1-6D800E40BBBF}"/>
</file>

<file path=customXml/itemProps4.xml><?xml version="1.0" encoding="utf-8"?>
<ds:datastoreItem xmlns:ds="http://schemas.openxmlformats.org/officeDocument/2006/customXml" ds:itemID="{2C8AEB38-C14D-4FC1-B238-6DE8EAF93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229BDE-C348-486E-BC93-9F3E769C1DA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1593285-0565-4CBE-ACDB-58CF4FCE1DD0}"/>
</file>

<file path=customXml/itemProps7.xml><?xml version="1.0" encoding="utf-8"?>
<ds:datastoreItem xmlns:ds="http://schemas.openxmlformats.org/officeDocument/2006/customXml" ds:itemID="{ACDBB496-3B7F-4858-A788-BBAC467985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394 av Mikael Larsson (C) Ersättningsmodell för digital post.docx</dc:title>
  <dc:subject/>
  <dc:creator>Veronica Eckerby</dc:creator>
  <cp:keywords/>
  <dc:description/>
  <cp:lastModifiedBy>Maria Solberg</cp:lastModifiedBy>
  <cp:revision>2</cp:revision>
  <dcterms:created xsi:type="dcterms:W3CDTF">2020-11-18T08:47:00Z</dcterms:created>
  <dcterms:modified xsi:type="dcterms:W3CDTF">2020-11-18T08:47:00Z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