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9754E" w14:textId="10E8ADD3" w:rsidR="00363908" w:rsidRDefault="00363908" w:rsidP="00DA0661">
      <w:pPr>
        <w:pStyle w:val="Rubrik"/>
      </w:pPr>
      <w:bookmarkStart w:id="0" w:name="Start"/>
      <w:bookmarkEnd w:id="0"/>
      <w:r>
        <w:t xml:space="preserve">Svar på fråga 2020/21:2132 av Håkan </w:t>
      </w:r>
      <w:proofErr w:type="spellStart"/>
      <w:r>
        <w:t>Svenneling</w:t>
      </w:r>
      <w:proofErr w:type="spellEnd"/>
      <w:r>
        <w:t xml:space="preserve"> (V)</w:t>
      </w:r>
      <w:r>
        <w:br/>
        <w:t>Ett svenskt övervakningssystem i Myanmar</w:t>
      </w:r>
    </w:p>
    <w:p w14:paraId="20EB8F3F" w14:textId="68BE6DD7" w:rsidR="00363908" w:rsidRDefault="00363908" w:rsidP="00363908">
      <w:pPr>
        <w:autoSpaceDE w:val="0"/>
        <w:autoSpaceDN w:val="0"/>
        <w:adjustRightInd w:val="0"/>
        <w:spacing w:after="0"/>
      </w:pPr>
      <w:r w:rsidRPr="00363908">
        <w:t xml:space="preserve">Håkan </w:t>
      </w:r>
      <w:proofErr w:type="spellStart"/>
      <w:r w:rsidRPr="00363908">
        <w:t>Svenneling</w:t>
      </w:r>
      <w:proofErr w:type="spellEnd"/>
      <w:r w:rsidRPr="00363908">
        <w:t xml:space="preserve"> har frågat justitie- och migrationsministern Morgan Johansson om hur han avser att </w:t>
      </w:r>
      <w:r w:rsidRPr="00363908">
        <w:rPr>
          <w:rFonts w:cs="TimesNewRomanPSMT"/>
        </w:rPr>
        <w:t xml:space="preserve">agera för att undersöka om exporten av ett svenskt övervakningssystem till Myanmar har brutit mot EU:s sanktioner. </w:t>
      </w:r>
      <w:r w:rsidRPr="00363908">
        <w:t>Frågan har överlämnats till mig.</w:t>
      </w:r>
    </w:p>
    <w:p w14:paraId="09BA22BC" w14:textId="7D34D87D" w:rsidR="00363908" w:rsidRDefault="00363908" w:rsidP="00363908">
      <w:pPr>
        <w:autoSpaceDE w:val="0"/>
        <w:autoSpaceDN w:val="0"/>
        <w:adjustRightInd w:val="0"/>
        <w:spacing w:after="0"/>
      </w:pPr>
    </w:p>
    <w:p w14:paraId="0D52541C" w14:textId="45E941C1" w:rsidR="00B034A9" w:rsidRDefault="00474085" w:rsidP="00363908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t xml:space="preserve">Regeringen ser med stort allvar på utvecklingen i Myanmar. </w:t>
      </w:r>
      <w:r w:rsidR="00F5481C">
        <w:t xml:space="preserve">Våldet mot civilbefolkningen har eskalerat snabbt och protesterna har mötts med dödligt våld. </w:t>
      </w:r>
      <w:r w:rsidR="007364D8">
        <w:t xml:space="preserve">Tusentals politiker, demonstranter, journalister och aktivister har fängslats. </w:t>
      </w:r>
      <w:r w:rsidR="00F5481C">
        <w:t xml:space="preserve">Detta måste </w:t>
      </w:r>
      <w:r w:rsidR="00291004">
        <w:t>upphöra och ansvariga ställas till svar</w:t>
      </w:r>
      <w:r w:rsidR="007364D8">
        <w:t>s</w:t>
      </w:r>
      <w:r w:rsidR="0034707B">
        <w:t xml:space="preserve">. </w:t>
      </w:r>
      <w:r w:rsidR="0034707B" w:rsidRPr="0034707B">
        <w:t>Inom EU pågår arbete för att på basis av beslutade rådslutsatser vidta ytterligare restriktiva åtgärder mot Myanmar.</w:t>
      </w:r>
    </w:p>
    <w:p w14:paraId="68DF2999" w14:textId="77777777" w:rsidR="00B034A9" w:rsidRDefault="00B034A9" w:rsidP="00B034A9">
      <w:pPr>
        <w:autoSpaceDE w:val="0"/>
        <w:autoSpaceDN w:val="0"/>
        <w:adjustRightInd w:val="0"/>
        <w:spacing w:after="0"/>
      </w:pPr>
    </w:p>
    <w:p w14:paraId="0695EEB8" w14:textId="27130239" w:rsidR="00363908" w:rsidRDefault="00EA1221" w:rsidP="00363908">
      <w:pPr>
        <w:autoSpaceDE w:val="0"/>
        <w:autoSpaceDN w:val="0"/>
        <w:adjustRightInd w:val="0"/>
        <w:spacing w:after="0"/>
      </w:pPr>
      <w:r>
        <w:t>Regeringen</w:t>
      </w:r>
      <w:r w:rsidR="00CB2F6E">
        <w:t xml:space="preserve"> anser att sanktioner </w:t>
      </w:r>
      <w:r w:rsidR="00B1605F">
        <w:t xml:space="preserve">ska </w:t>
      </w:r>
      <w:r w:rsidR="00CB2F6E">
        <w:t>genomför</w:t>
      </w:r>
      <w:r w:rsidR="00B1605F">
        <w:t>a</w:t>
      </w:r>
      <w:r w:rsidR="00CB2F6E">
        <w:t>s fullt ut. D</w:t>
      </w:r>
      <w:r w:rsidR="00AE3726" w:rsidRPr="00AE3726">
        <w:t xml:space="preserve">et ankommer på </w:t>
      </w:r>
      <w:r w:rsidR="00BB1D4D">
        <w:t xml:space="preserve">rättsvårdande </w:t>
      </w:r>
      <w:r w:rsidR="00BB1D4D" w:rsidRPr="00AE3726">
        <w:t>myndigheter</w:t>
      </w:r>
      <w:r w:rsidR="00AE3726" w:rsidRPr="00AE3726">
        <w:t xml:space="preserve"> </w:t>
      </w:r>
      <w:r w:rsidR="00CB2F6E">
        <w:t xml:space="preserve">i Sverige </w:t>
      </w:r>
      <w:r w:rsidR="00AE3726" w:rsidRPr="00AE3726">
        <w:t xml:space="preserve">att </w:t>
      </w:r>
      <w:r w:rsidR="00B034A9">
        <w:t>utreda och beivra eventuella</w:t>
      </w:r>
      <w:r w:rsidR="00CD1A01">
        <w:t xml:space="preserve"> </w:t>
      </w:r>
      <w:r w:rsidR="00B034A9">
        <w:t>sanktionsbrott</w:t>
      </w:r>
      <w:r w:rsidR="00AE3726" w:rsidRPr="00AE3726">
        <w:t xml:space="preserve">. </w:t>
      </w:r>
    </w:p>
    <w:p w14:paraId="129FAB6A" w14:textId="63B8984E" w:rsidR="00B034A9" w:rsidRDefault="00B034A9" w:rsidP="00363908">
      <w:pPr>
        <w:autoSpaceDE w:val="0"/>
        <w:autoSpaceDN w:val="0"/>
        <w:adjustRightInd w:val="0"/>
        <w:spacing w:after="0"/>
      </w:pPr>
    </w:p>
    <w:p w14:paraId="485D9418" w14:textId="264637B5" w:rsidR="00363908" w:rsidRDefault="00291004" w:rsidP="00363908">
      <w:pPr>
        <w:autoSpaceDE w:val="0"/>
        <w:autoSpaceDN w:val="0"/>
        <w:adjustRightInd w:val="0"/>
        <w:spacing w:after="0"/>
      </w:pPr>
      <w:r>
        <w:t xml:space="preserve">Regeringens förväntan är att företag som är verksamma i Sverige eller i utlandet ska respektera de mänskliga rättigheterna i all sin verksamhet. </w:t>
      </w:r>
      <w:r w:rsidR="0034707B" w:rsidRPr="0034707B">
        <w:t>Detta innebär att företagen ska agera för att förhindra att dess verksamhet orsaka</w:t>
      </w:r>
      <w:r w:rsidR="007364D8">
        <w:t>r</w:t>
      </w:r>
      <w:r w:rsidR="0034707B" w:rsidRPr="0034707B">
        <w:t>, bidra</w:t>
      </w:r>
      <w:r w:rsidR="007364D8">
        <w:t>r</w:t>
      </w:r>
      <w:r w:rsidR="0034707B" w:rsidRPr="0034707B">
        <w:t xml:space="preserve"> eller </w:t>
      </w:r>
      <w:r w:rsidR="007364D8">
        <w:t>är</w:t>
      </w:r>
      <w:r w:rsidR="0034707B" w:rsidRPr="0034707B">
        <w:t xml:space="preserve"> kopplade till kränkningar av mänskliga rättigheter, inte minst när det gäller konfliktdrabbade områden.</w:t>
      </w:r>
    </w:p>
    <w:p w14:paraId="04C7FC40" w14:textId="77777777" w:rsidR="00363908" w:rsidRPr="00363908" w:rsidRDefault="00363908" w:rsidP="00363908">
      <w:pPr>
        <w:autoSpaceDE w:val="0"/>
        <w:autoSpaceDN w:val="0"/>
        <w:adjustRightInd w:val="0"/>
        <w:spacing w:after="0"/>
      </w:pPr>
    </w:p>
    <w:p w14:paraId="07E332DD" w14:textId="1C57C573" w:rsidR="00363908" w:rsidRPr="00363908" w:rsidRDefault="00363908" w:rsidP="00363908">
      <w:pPr>
        <w:pStyle w:val="Brdtext"/>
      </w:pPr>
      <w:r w:rsidRPr="00363908">
        <w:t xml:space="preserve">Stockholm den </w:t>
      </w:r>
      <w:sdt>
        <w:sdtPr>
          <w:id w:val="2032990546"/>
          <w:placeholder>
            <w:docPart w:val="F8A095ECB0114287B2EFB476CAF2FC8A"/>
          </w:placeholder>
          <w:dataBinding w:prefixMappings="xmlns:ns0='http://lp/documentinfo/RK' " w:xpath="/ns0:DocumentInfo[1]/ns0:BaseInfo[1]/ns0:HeaderDate[1]" w:storeItemID="{30BFF20E-69A7-4628-BBEF-75326971F803}"/>
          <w:date w:fullDate="2021-03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24F4">
            <w:t>22 mars 2021</w:t>
          </w:r>
        </w:sdtContent>
      </w:sdt>
    </w:p>
    <w:p w14:paraId="3FEB52D5" w14:textId="52A525DF" w:rsidR="00363908" w:rsidRDefault="00363908" w:rsidP="00471B06">
      <w:pPr>
        <w:pStyle w:val="Brdtextutanavstnd"/>
      </w:pPr>
    </w:p>
    <w:p w14:paraId="24AAC523" w14:textId="77777777" w:rsidR="00CD1A01" w:rsidRDefault="00CD1A01" w:rsidP="00471B06">
      <w:pPr>
        <w:pStyle w:val="Brdtextutanavstnd"/>
      </w:pPr>
    </w:p>
    <w:p w14:paraId="5C661BBC" w14:textId="7488ADC7" w:rsidR="00363908" w:rsidRPr="00DB48AB" w:rsidRDefault="00095ADE" w:rsidP="00B66590">
      <w:pPr>
        <w:pStyle w:val="Brdtext"/>
        <w:tabs>
          <w:tab w:val="clear" w:pos="1701"/>
          <w:tab w:val="clear" w:pos="3600"/>
          <w:tab w:val="clear" w:pos="5387"/>
          <w:tab w:val="left" w:pos="4455"/>
        </w:tabs>
      </w:pPr>
      <w:sdt>
        <w:sdtPr>
          <w:alias w:val="Klicka på listpilen"/>
          <w:tag w:val="run-loadAllMinistersFromDep"/>
          <w:id w:val="908118230"/>
          <w:placeholder>
            <w:docPart w:val="9ED419DA8C384E3682004B2434DA8ADE"/>
          </w:placeholder>
          <w:dataBinding w:prefixMappings="xmlns:ns0='http://lp/documentinfo/RK' " w:xpath="/ns0:DocumentInfo[1]/ns0:BaseInfo[1]/ns0:TopSender[1]" w:storeItemID="{30BFF20E-69A7-4628-BBEF-75326971F803}"/>
          <w:comboBox w:lastValue="Utrikesministern">
            <w:listItem w:displayText="Ann Linde" w:value="Utrikesministern"/>
            <w:listItem w:displayText="Per Olsson Fridh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363908">
            <w:t>Ann Linde</w:t>
          </w:r>
        </w:sdtContent>
      </w:sdt>
      <w:r w:rsidR="00B66590">
        <w:tab/>
      </w:r>
    </w:p>
    <w:sectPr w:rsidR="00363908" w:rsidRPr="00DB48AB" w:rsidSect="00CD1A01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98EA" w14:textId="77777777" w:rsidR="00363908" w:rsidRDefault="00363908" w:rsidP="00A87A54">
      <w:pPr>
        <w:spacing w:after="0" w:line="240" w:lineRule="auto"/>
      </w:pPr>
      <w:r>
        <w:separator/>
      </w:r>
    </w:p>
  </w:endnote>
  <w:endnote w:type="continuationSeparator" w:id="0">
    <w:p w14:paraId="00F04389" w14:textId="77777777" w:rsidR="00363908" w:rsidRDefault="003639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0960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E1A8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87E0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D59A2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B2CA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2C35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045B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5F0674" w14:textId="77777777" w:rsidTr="00C26068">
      <w:trPr>
        <w:trHeight w:val="227"/>
      </w:trPr>
      <w:tc>
        <w:tcPr>
          <w:tcW w:w="4074" w:type="dxa"/>
        </w:tcPr>
        <w:p w14:paraId="411BDD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1F35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8797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C9819" w14:textId="77777777" w:rsidR="00363908" w:rsidRDefault="00363908" w:rsidP="00A87A54">
      <w:pPr>
        <w:spacing w:after="0" w:line="240" w:lineRule="auto"/>
      </w:pPr>
      <w:r>
        <w:separator/>
      </w:r>
    </w:p>
  </w:footnote>
  <w:footnote w:type="continuationSeparator" w:id="0">
    <w:p w14:paraId="46A1CCCD" w14:textId="77777777" w:rsidR="00363908" w:rsidRDefault="003639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3908" w14:paraId="055D9176" w14:textId="77777777" w:rsidTr="00C93EBA">
      <w:trPr>
        <w:trHeight w:val="227"/>
      </w:trPr>
      <w:tc>
        <w:tcPr>
          <w:tcW w:w="5534" w:type="dxa"/>
        </w:tcPr>
        <w:p w14:paraId="184CA27C" w14:textId="77777777" w:rsidR="00363908" w:rsidRPr="007D73AB" w:rsidRDefault="00363908">
          <w:pPr>
            <w:pStyle w:val="Sidhuvud"/>
          </w:pPr>
        </w:p>
      </w:tc>
      <w:tc>
        <w:tcPr>
          <w:tcW w:w="3170" w:type="dxa"/>
          <w:vAlign w:val="bottom"/>
        </w:tcPr>
        <w:p w14:paraId="4F021ABB" w14:textId="77777777" w:rsidR="00363908" w:rsidRPr="007D73AB" w:rsidRDefault="00363908" w:rsidP="00340DE0">
          <w:pPr>
            <w:pStyle w:val="Sidhuvud"/>
          </w:pPr>
        </w:p>
      </w:tc>
      <w:tc>
        <w:tcPr>
          <w:tcW w:w="1134" w:type="dxa"/>
        </w:tcPr>
        <w:p w14:paraId="1EC84DCE" w14:textId="77777777" w:rsidR="00363908" w:rsidRDefault="00363908" w:rsidP="005A703A">
          <w:pPr>
            <w:pStyle w:val="Sidhuvud"/>
          </w:pPr>
        </w:p>
      </w:tc>
    </w:tr>
    <w:tr w:rsidR="00363908" w14:paraId="3EACC464" w14:textId="77777777" w:rsidTr="00C93EBA">
      <w:trPr>
        <w:trHeight w:val="1928"/>
      </w:trPr>
      <w:tc>
        <w:tcPr>
          <w:tcW w:w="5534" w:type="dxa"/>
        </w:tcPr>
        <w:p w14:paraId="71A20320" w14:textId="77777777" w:rsidR="00363908" w:rsidRPr="00340DE0" w:rsidRDefault="003639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D8F02E" wp14:editId="5682CBDB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5EE9B8" w14:textId="77777777" w:rsidR="00363908" w:rsidRPr="00710A6C" w:rsidRDefault="00363908" w:rsidP="00EE3C0F">
          <w:pPr>
            <w:pStyle w:val="Sidhuvud"/>
            <w:rPr>
              <w:b/>
            </w:rPr>
          </w:pPr>
        </w:p>
        <w:p w14:paraId="273924DE" w14:textId="77777777" w:rsidR="00363908" w:rsidRDefault="00363908" w:rsidP="00EE3C0F">
          <w:pPr>
            <w:pStyle w:val="Sidhuvud"/>
          </w:pPr>
        </w:p>
        <w:p w14:paraId="56481736" w14:textId="77777777" w:rsidR="00363908" w:rsidRDefault="00363908" w:rsidP="00EE3C0F">
          <w:pPr>
            <w:pStyle w:val="Sidhuvud"/>
          </w:pPr>
        </w:p>
        <w:p w14:paraId="26AF6629" w14:textId="77777777" w:rsidR="00363908" w:rsidRDefault="003639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A54D6342064EDC861A4EB7A24D2FEA"/>
            </w:placeholder>
            <w:dataBinding w:prefixMappings="xmlns:ns0='http://lp/documentinfo/RK' " w:xpath="/ns0:DocumentInfo[1]/ns0:BaseInfo[1]/ns0:Dnr[1]" w:storeItemID="{30BFF20E-69A7-4628-BBEF-75326971F803}"/>
            <w:text/>
          </w:sdtPr>
          <w:sdtEndPr/>
          <w:sdtContent>
            <w:p w14:paraId="31EEE9D1" w14:textId="4614358B" w:rsidR="00363908" w:rsidRDefault="00095ADE" w:rsidP="00EE3C0F">
              <w:pPr>
                <w:pStyle w:val="Sidhuvud"/>
              </w:pPr>
              <w:r>
                <w:t>UD2021/04058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C42E1BDCEB40188BB7B1BF6FDEFDA7"/>
            </w:placeholder>
            <w:showingPlcHdr/>
            <w:dataBinding w:prefixMappings="xmlns:ns0='http://lp/documentinfo/RK' " w:xpath="/ns0:DocumentInfo[1]/ns0:BaseInfo[1]/ns0:DocNumber[1]" w:storeItemID="{30BFF20E-69A7-4628-BBEF-75326971F803}"/>
            <w:text/>
          </w:sdtPr>
          <w:sdtEndPr/>
          <w:sdtContent>
            <w:p w14:paraId="358CD63C" w14:textId="77777777" w:rsidR="00363908" w:rsidRDefault="003639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03976E" w14:textId="77777777" w:rsidR="00363908" w:rsidRDefault="00363908" w:rsidP="00EE3C0F">
          <w:pPr>
            <w:pStyle w:val="Sidhuvud"/>
          </w:pPr>
        </w:p>
      </w:tc>
      <w:tc>
        <w:tcPr>
          <w:tcW w:w="1134" w:type="dxa"/>
        </w:tcPr>
        <w:p w14:paraId="5FD55CC8" w14:textId="77777777" w:rsidR="00363908" w:rsidRDefault="00363908" w:rsidP="0094502D">
          <w:pPr>
            <w:pStyle w:val="Sidhuvud"/>
          </w:pPr>
        </w:p>
        <w:p w14:paraId="17554E62" w14:textId="77777777" w:rsidR="00363908" w:rsidRPr="0094502D" w:rsidRDefault="00363908" w:rsidP="00EC71A6">
          <w:pPr>
            <w:pStyle w:val="Sidhuvud"/>
          </w:pPr>
        </w:p>
      </w:tc>
    </w:tr>
    <w:tr w:rsidR="00363908" w14:paraId="3F2D7C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159185D24041699DCDA39FFE6D0A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AF66BA" w14:textId="77777777" w:rsidR="00363908" w:rsidRPr="00363908" w:rsidRDefault="00363908" w:rsidP="00340DE0">
              <w:pPr>
                <w:pStyle w:val="Sidhuvud"/>
                <w:rPr>
                  <w:b/>
                </w:rPr>
              </w:pPr>
              <w:r w:rsidRPr="00363908">
                <w:rPr>
                  <w:b/>
                </w:rPr>
                <w:t>Utrikesdepartementet</w:t>
              </w:r>
            </w:p>
            <w:p w14:paraId="35C3A50B" w14:textId="77777777" w:rsidR="00CD1A01" w:rsidRDefault="00363908" w:rsidP="00340DE0">
              <w:pPr>
                <w:pStyle w:val="Sidhuvud"/>
              </w:pPr>
              <w:r w:rsidRPr="00363908">
                <w:t>Utrikesministern</w:t>
              </w:r>
            </w:p>
            <w:p w14:paraId="56966BFC" w14:textId="77777777" w:rsidR="00CD1A01" w:rsidRDefault="00CD1A01" w:rsidP="00340DE0">
              <w:pPr>
                <w:pStyle w:val="Sidhuvud"/>
              </w:pPr>
            </w:p>
            <w:p w14:paraId="04F7126A" w14:textId="16E3FF90" w:rsidR="00363908" w:rsidRPr="00340DE0" w:rsidRDefault="003639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351D7D98904B9A846C7B3FD65774B0"/>
          </w:placeholder>
          <w:dataBinding w:prefixMappings="xmlns:ns0='http://lp/documentinfo/RK' " w:xpath="/ns0:DocumentInfo[1]/ns0:BaseInfo[1]/ns0:Recipient[1]" w:storeItemID="{30BFF20E-69A7-4628-BBEF-75326971F803}"/>
          <w:text w:multiLine="1"/>
        </w:sdtPr>
        <w:sdtEndPr/>
        <w:sdtContent>
          <w:tc>
            <w:tcPr>
              <w:tcW w:w="3170" w:type="dxa"/>
            </w:tcPr>
            <w:p w14:paraId="158A1712" w14:textId="43CFE40B" w:rsidR="00363908" w:rsidRDefault="00363908" w:rsidP="00547B89">
              <w:pPr>
                <w:pStyle w:val="Sidhuvud"/>
              </w:pPr>
              <w:r>
                <w:t>Till riksdagen</w:t>
              </w:r>
              <w:r w:rsidR="00CD1A01">
                <w:br/>
              </w:r>
              <w:r w:rsidR="00CD1A01">
                <w:br/>
              </w:r>
            </w:p>
          </w:tc>
        </w:sdtContent>
      </w:sdt>
      <w:tc>
        <w:tcPr>
          <w:tcW w:w="1134" w:type="dxa"/>
        </w:tcPr>
        <w:p w14:paraId="6DA3C79B" w14:textId="77777777" w:rsidR="00363908" w:rsidRDefault="00363908" w:rsidP="003E6020">
          <w:pPr>
            <w:pStyle w:val="Sidhuvud"/>
          </w:pPr>
        </w:p>
      </w:tc>
    </w:tr>
  </w:tbl>
  <w:p w14:paraId="4F1773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ADE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49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04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68B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324"/>
    <w:rsid w:val="0034707B"/>
    <w:rsid w:val="0034750A"/>
    <w:rsid w:val="00347C69"/>
    <w:rsid w:val="00347E11"/>
    <w:rsid w:val="003503DD"/>
    <w:rsid w:val="00350696"/>
    <w:rsid w:val="00350C92"/>
    <w:rsid w:val="003542C5"/>
    <w:rsid w:val="00360397"/>
    <w:rsid w:val="00363908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085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220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4D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E3B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527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9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72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4F4"/>
    <w:rsid w:val="00B034A9"/>
    <w:rsid w:val="00B06751"/>
    <w:rsid w:val="00B06B65"/>
    <w:rsid w:val="00B07931"/>
    <w:rsid w:val="00B13241"/>
    <w:rsid w:val="00B13699"/>
    <w:rsid w:val="00B149E2"/>
    <w:rsid w:val="00B1605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590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D4D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6E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A0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102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221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81C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996F34"/>
  <w15:docId w15:val="{80B03133-EC3B-40A0-A3E7-11674874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A54D6342064EDC861A4EB7A24D2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0470D-D2BA-4C62-977C-EA662080D040}"/>
      </w:docPartPr>
      <w:docPartBody>
        <w:p w:rsidR="00FE661F" w:rsidRDefault="00A914B0" w:rsidP="00A914B0">
          <w:pPr>
            <w:pStyle w:val="85A54D6342064EDC861A4EB7A24D2F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42E1BDCEB40188BB7B1BF6FDEF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7C147-1C61-4714-B4AC-A4406B2CF76C}"/>
      </w:docPartPr>
      <w:docPartBody>
        <w:p w:rsidR="00FE661F" w:rsidRDefault="00A914B0" w:rsidP="00A914B0">
          <w:pPr>
            <w:pStyle w:val="24C42E1BDCEB40188BB7B1BF6FDEFD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159185D24041699DCDA39FFE6D0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470FE-3A4D-4EAE-B9D3-6505D0BD86D2}"/>
      </w:docPartPr>
      <w:docPartBody>
        <w:p w:rsidR="00FE661F" w:rsidRDefault="00A914B0" w:rsidP="00A914B0">
          <w:pPr>
            <w:pStyle w:val="12159185D24041699DCDA39FFE6D0A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351D7D98904B9A846C7B3FD6577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4CBDF-8509-4AD7-B140-96DA195446A5}"/>
      </w:docPartPr>
      <w:docPartBody>
        <w:p w:rsidR="00FE661F" w:rsidRDefault="00A914B0" w:rsidP="00A914B0">
          <w:pPr>
            <w:pStyle w:val="90351D7D98904B9A846C7B3FD65774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A095ECB0114287B2EFB476CAF2F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E4912-89D6-4DF0-AD78-3F6304E8A9BB}"/>
      </w:docPartPr>
      <w:docPartBody>
        <w:p w:rsidR="00FE661F" w:rsidRDefault="00A914B0" w:rsidP="00A914B0">
          <w:pPr>
            <w:pStyle w:val="F8A095ECB0114287B2EFB476CAF2FC8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ED419DA8C384E3682004B2434DA8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C2ECA-7EA0-42C3-9152-30A6C27A077C}"/>
      </w:docPartPr>
      <w:docPartBody>
        <w:p w:rsidR="00FE661F" w:rsidRDefault="00A914B0" w:rsidP="00A914B0">
          <w:pPr>
            <w:pStyle w:val="9ED419DA8C384E3682004B2434DA8AD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B0"/>
    <w:rsid w:val="00A914B0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1B7B62FFA840878FD04C2FE3FE1E2D">
    <w:name w:val="E21B7B62FFA840878FD04C2FE3FE1E2D"/>
    <w:rsid w:val="00A914B0"/>
  </w:style>
  <w:style w:type="character" w:styleId="Platshllartext">
    <w:name w:val="Placeholder Text"/>
    <w:basedOn w:val="Standardstycketeckensnitt"/>
    <w:uiPriority w:val="99"/>
    <w:semiHidden/>
    <w:rsid w:val="00A914B0"/>
    <w:rPr>
      <w:noProof w:val="0"/>
      <w:color w:val="808080"/>
    </w:rPr>
  </w:style>
  <w:style w:type="paragraph" w:customStyle="1" w:styleId="4A80C60B3AE0473985151FF0DC980AA2">
    <w:name w:val="4A80C60B3AE0473985151FF0DC980AA2"/>
    <w:rsid w:val="00A914B0"/>
  </w:style>
  <w:style w:type="paragraph" w:customStyle="1" w:styleId="042400063CAD4F06BF8817236EF1C34F">
    <w:name w:val="042400063CAD4F06BF8817236EF1C34F"/>
    <w:rsid w:val="00A914B0"/>
  </w:style>
  <w:style w:type="paragraph" w:customStyle="1" w:styleId="051F05FCC57B4FBD88057BA7E859CC82">
    <w:name w:val="051F05FCC57B4FBD88057BA7E859CC82"/>
    <w:rsid w:val="00A914B0"/>
  </w:style>
  <w:style w:type="paragraph" w:customStyle="1" w:styleId="85A54D6342064EDC861A4EB7A24D2FEA">
    <w:name w:val="85A54D6342064EDC861A4EB7A24D2FEA"/>
    <w:rsid w:val="00A914B0"/>
  </w:style>
  <w:style w:type="paragraph" w:customStyle="1" w:styleId="24C42E1BDCEB40188BB7B1BF6FDEFDA7">
    <w:name w:val="24C42E1BDCEB40188BB7B1BF6FDEFDA7"/>
    <w:rsid w:val="00A914B0"/>
  </w:style>
  <w:style w:type="paragraph" w:customStyle="1" w:styleId="3F977CFA990349158ABBDCDDFC1BAFB8">
    <w:name w:val="3F977CFA990349158ABBDCDDFC1BAFB8"/>
    <w:rsid w:val="00A914B0"/>
  </w:style>
  <w:style w:type="paragraph" w:customStyle="1" w:styleId="41B10198994C4EB39454D36D9FE18B14">
    <w:name w:val="41B10198994C4EB39454D36D9FE18B14"/>
    <w:rsid w:val="00A914B0"/>
  </w:style>
  <w:style w:type="paragraph" w:customStyle="1" w:styleId="4778E6C936C540D598E987D083206575">
    <w:name w:val="4778E6C936C540D598E987D083206575"/>
    <w:rsid w:val="00A914B0"/>
  </w:style>
  <w:style w:type="paragraph" w:customStyle="1" w:styleId="12159185D24041699DCDA39FFE6D0A62">
    <w:name w:val="12159185D24041699DCDA39FFE6D0A62"/>
    <w:rsid w:val="00A914B0"/>
  </w:style>
  <w:style w:type="paragraph" w:customStyle="1" w:styleId="90351D7D98904B9A846C7B3FD65774B0">
    <w:name w:val="90351D7D98904B9A846C7B3FD65774B0"/>
    <w:rsid w:val="00A914B0"/>
  </w:style>
  <w:style w:type="paragraph" w:customStyle="1" w:styleId="24C42E1BDCEB40188BB7B1BF6FDEFDA71">
    <w:name w:val="24C42E1BDCEB40188BB7B1BF6FDEFDA71"/>
    <w:rsid w:val="00A914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59185D24041699DCDA39FFE6D0A621">
    <w:name w:val="12159185D24041699DCDA39FFE6D0A621"/>
    <w:rsid w:val="00A914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5B975275D94768A0E08E9D2185ABEA">
    <w:name w:val="025B975275D94768A0E08E9D2185ABEA"/>
    <w:rsid w:val="00A914B0"/>
  </w:style>
  <w:style w:type="paragraph" w:customStyle="1" w:styleId="FF01A6CDF7A643AA9AFFDA5B344AE84F">
    <w:name w:val="FF01A6CDF7A643AA9AFFDA5B344AE84F"/>
    <w:rsid w:val="00A914B0"/>
  </w:style>
  <w:style w:type="paragraph" w:customStyle="1" w:styleId="67737CC8D05948F5A959FE912640B8C4">
    <w:name w:val="67737CC8D05948F5A959FE912640B8C4"/>
    <w:rsid w:val="00A914B0"/>
  </w:style>
  <w:style w:type="paragraph" w:customStyle="1" w:styleId="24F3B6F715FC4E2BB02490C3112A7FDF">
    <w:name w:val="24F3B6F715FC4E2BB02490C3112A7FDF"/>
    <w:rsid w:val="00A914B0"/>
  </w:style>
  <w:style w:type="paragraph" w:customStyle="1" w:styleId="9CBC0DECDFF444AD9F45D54DAC34646F">
    <w:name w:val="9CBC0DECDFF444AD9F45D54DAC34646F"/>
    <w:rsid w:val="00A914B0"/>
  </w:style>
  <w:style w:type="paragraph" w:customStyle="1" w:styleId="6934CE9CF4044A8F8253F83A3F38E7B0">
    <w:name w:val="6934CE9CF4044A8F8253F83A3F38E7B0"/>
    <w:rsid w:val="00A914B0"/>
  </w:style>
  <w:style w:type="paragraph" w:customStyle="1" w:styleId="5FA94D9FD7FD4FCFBEC09B6E1E9382F0">
    <w:name w:val="5FA94D9FD7FD4FCFBEC09B6E1E9382F0"/>
    <w:rsid w:val="00A914B0"/>
  </w:style>
  <w:style w:type="paragraph" w:customStyle="1" w:styleId="F8A095ECB0114287B2EFB476CAF2FC8A">
    <w:name w:val="F8A095ECB0114287B2EFB476CAF2FC8A"/>
    <w:rsid w:val="00A914B0"/>
  </w:style>
  <w:style w:type="paragraph" w:customStyle="1" w:styleId="9ED419DA8C384E3682004B2434DA8ADE">
    <w:name w:val="9ED419DA8C384E3682004B2434DA8ADE"/>
    <w:rsid w:val="00A91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2021-03-22T00:00:00</HeaderDate>
    <Office/>
    <Dnr>UD2021/04058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478fe1f4-d1af-447f-a944-be221937454d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5235-6333-4A97-ABE1-72622E43C64C}"/>
</file>

<file path=customXml/itemProps2.xml><?xml version="1.0" encoding="utf-8"?>
<ds:datastoreItem xmlns:ds="http://schemas.openxmlformats.org/officeDocument/2006/customXml" ds:itemID="{B3D9336B-07CA-4169-BAB0-A611109A76B6}"/>
</file>

<file path=customXml/itemProps3.xml><?xml version="1.0" encoding="utf-8"?>
<ds:datastoreItem xmlns:ds="http://schemas.openxmlformats.org/officeDocument/2006/customXml" ds:itemID="{30BFF20E-69A7-4628-BBEF-75326971F803}"/>
</file>

<file path=customXml/itemProps4.xml><?xml version="1.0" encoding="utf-8"?>
<ds:datastoreItem xmlns:ds="http://schemas.openxmlformats.org/officeDocument/2006/customXml" ds:itemID="{B3D9336B-07CA-4169-BAB0-A611109A76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0AFC22-03A0-4AF0-A5AC-166F722AC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81A2425-5840-4A8B-9EB1-638DEB3BADE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8E2B665-31B0-40DF-859E-5A1D089E908B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2132 av Håkan Svenneling (V) Ett svenskt övervakningssystem i Myanmar.docx</dc:title>
  <dc:subject/>
  <dc:creator>Eva-Lena Gustafsson</dc:creator>
  <cp:keywords/>
  <dc:description/>
  <cp:lastModifiedBy>Eva-Lena Gustafsson</cp:lastModifiedBy>
  <cp:revision>2</cp:revision>
  <dcterms:created xsi:type="dcterms:W3CDTF">2021-03-22T17:01:00Z</dcterms:created>
  <dcterms:modified xsi:type="dcterms:W3CDTF">2021-03-22T17:01:00Z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45eab6dd-04ca-41b4-9502-2b65dbdd5170</vt:lpwstr>
  </property>
</Properties>
</file>