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9B25" w14:textId="2E4C7BFB" w:rsidR="00AB5818" w:rsidRDefault="00AB5818" w:rsidP="00DA0661">
      <w:pPr>
        <w:pStyle w:val="Rubrik"/>
      </w:pPr>
      <w:bookmarkStart w:id="0" w:name="Start"/>
      <w:bookmarkEnd w:id="0"/>
      <w:r>
        <w:t xml:space="preserve">Svar på fråga 2019/20:652 av Mikael </w:t>
      </w:r>
      <w:proofErr w:type="spellStart"/>
      <w:r>
        <w:t>Eskilandersson</w:t>
      </w:r>
      <w:proofErr w:type="spellEnd"/>
      <w:r>
        <w:t xml:space="preserve"> (SD)</w:t>
      </w:r>
      <w:r>
        <w:br/>
        <w:t>Privata aktörer inom välfärden</w:t>
      </w:r>
    </w:p>
    <w:p w14:paraId="222AA512" w14:textId="0C64E556" w:rsidR="00AB5818" w:rsidRDefault="00AB5818" w:rsidP="00AB5818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på vilket sätt jag avser att agera för att inte avgifter och byråkrati ska minska mångfalden och antalet privata alternativ i den offentliga sektorn.</w:t>
      </w:r>
    </w:p>
    <w:p w14:paraId="590B7A14" w14:textId="1BB6D0DF" w:rsidR="0017785C" w:rsidRPr="0017785C" w:rsidRDefault="004360E5" w:rsidP="00AB5818">
      <w:pPr>
        <w:pStyle w:val="Brdtext"/>
      </w:pPr>
      <w:r w:rsidRPr="0017785C">
        <w:t xml:space="preserve">Vid en ansökan om </w:t>
      </w:r>
      <w:r>
        <w:t xml:space="preserve">tillstånd inom t.ex. viss socialtjänstverksamhet eller </w:t>
      </w:r>
      <w:r w:rsidRPr="0017785C">
        <w:t xml:space="preserve">godkännande som huvudman för </w:t>
      </w:r>
      <w:r w:rsidR="008C1B20">
        <w:t xml:space="preserve">en </w:t>
      </w:r>
      <w:r w:rsidRPr="0017785C">
        <w:t>fristående skola tas en avgift ut.</w:t>
      </w:r>
      <w:r>
        <w:t xml:space="preserve"> </w:t>
      </w:r>
      <w:r w:rsidR="0017785C" w:rsidRPr="0017785C">
        <w:t xml:space="preserve">Det är inte själva tillståndet </w:t>
      </w:r>
      <w:r>
        <w:t xml:space="preserve">eller godkännandet </w:t>
      </w:r>
      <w:r w:rsidR="0017785C" w:rsidRPr="0017785C">
        <w:t xml:space="preserve">som kostar pengar utan </w:t>
      </w:r>
      <w:r w:rsidR="008C1B20">
        <w:t xml:space="preserve">myndighetens </w:t>
      </w:r>
      <w:r w:rsidR="0017785C" w:rsidRPr="0017785C">
        <w:t>handläggning</w:t>
      </w:r>
      <w:r w:rsidR="008C1B20">
        <w:t>.</w:t>
      </w:r>
    </w:p>
    <w:p w14:paraId="2857499A" w14:textId="6629F6C4" w:rsidR="00AB5818" w:rsidRDefault="004360E5" w:rsidP="00AB5818">
      <w:pPr>
        <w:pStyle w:val="Brdtext"/>
      </w:pPr>
      <w:r>
        <w:t>När ägar- och ledningsprövningen infördes den 1</w:t>
      </w:r>
      <w:r w:rsidR="006A6C94">
        <w:t> </w:t>
      </w:r>
      <w:r>
        <w:t>januari</w:t>
      </w:r>
      <w:r w:rsidR="006A6C94">
        <w:t> </w:t>
      </w:r>
      <w:r>
        <w:t xml:space="preserve">2019 bedömde regeringen att avgifterna inte skulle bli så pass höga att de </w:t>
      </w:r>
      <w:r w:rsidR="008C1B20">
        <w:t xml:space="preserve">skulle </w:t>
      </w:r>
      <w:r>
        <w:t>utgör</w:t>
      </w:r>
      <w:r w:rsidR="008C1B20">
        <w:t>a</w:t>
      </w:r>
      <w:r>
        <w:t xml:space="preserve"> ett hinder för den som har för avsikt att bedriva en verksamhet långsiktigt.</w:t>
      </w:r>
      <w:r w:rsidR="003101BD" w:rsidRPr="003101BD">
        <w:t xml:space="preserve"> </w:t>
      </w:r>
    </w:p>
    <w:p w14:paraId="667412FC" w14:textId="3571BB18" w:rsidR="008C1B20" w:rsidRDefault="008C1B20" w:rsidP="008C1B20">
      <w:pPr>
        <w:pStyle w:val="Brdtext"/>
      </w:pPr>
      <w:r>
        <w:t>Inspektionen för vård och omsorg har för 2020 fått i uppdrag att analysera möjligheten att förenkla ägar- och ledningsprövningarna. Myndigheten ska ge förslag på åtgärder för att förbättra tillståndsgivningsprocessen med särskilt fokus på förslag som kan säkerställa att avgifterna i större utsträckning står i proportion till den arbetsinsats som utförs av myndigheten.</w:t>
      </w:r>
    </w:p>
    <w:p w14:paraId="37AF67D8" w14:textId="40EC00BD" w:rsidR="00AB5818" w:rsidRDefault="00AB581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5B6726F3B0473FA66282DD070E2724"/>
          </w:placeholder>
          <w:dataBinding w:prefixMappings="xmlns:ns0='http://lp/documentinfo/RK' " w:xpath="/ns0:DocumentInfo[1]/ns0:BaseInfo[1]/ns0:HeaderDate[1]" w:storeItemID="{C7F60084-B795-4827-879E-3F7FE5801100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2880">
            <w:t>9 januari 2020</w:t>
          </w:r>
        </w:sdtContent>
      </w:sdt>
    </w:p>
    <w:p w14:paraId="5F2FAD92" w14:textId="77777777" w:rsidR="00AB5818" w:rsidRDefault="00AB5818" w:rsidP="004E7A8F">
      <w:pPr>
        <w:pStyle w:val="Brdtextutanavstnd"/>
      </w:pPr>
    </w:p>
    <w:p w14:paraId="4322ADA7" w14:textId="77777777" w:rsidR="00AB5818" w:rsidRDefault="00AB5818" w:rsidP="004E7A8F">
      <w:pPr>
        <w:pStyle w:val="Brdtextutanavstnd"/>
      </w:pPr>
    </w:p>
    <w:p w14:paraId="246CC3ED" w14:textId="77777777" w:rsidR="00AB5818" w:rsidRDefault="00AB5818" w:rsidP="004E7A8F">
      <w:pPr>
        <w:pStyle w:val="Brdtextutanavstnd"/>
      </w:pPr>
    </w:p>
    <w:p w14:paraId="0660ACC0" w14:textId="552896AF" w:rsidR="00AB5818" w:rsidRPr="00DB48AB" w:rsidRDefault="00AB5818" w:rsidP="00DB48AB">
      <w:pPr>
        <w:pStyle w:val="Brdtext"/>
      </w:pPr>
      <w:r>
        <w:t xml:space="preserve">Lena </w:t>
      </w:r>
      <w:proofErr w:type="spellStart"/>
      <w:r>
        <w:t>Micko</w:t>
      </w:r>
      <w:proofErr w:type="spellEnd"/>
    </w:p>
    <w:sectPr w:rsidR="00AB581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A0AC" w14:textId="77777777" w:rsidR="00C9664C" w:rsidRDefault="00C9664C" w:rsidP="00A87A54">
      <w:pPr>
        <w:spacing w:after="0" w:line="240" w:lineRule="auto"/>
      </w:pPr>
      <w:r>
        <w:separator/>
      </w:r>
    </w:p>
  </w:endnote>
  <w:endnote w:type="continuationSeparator" w:id="0">
    <w:p w14:paraId="45F31149" w14:textId="77777777" w:rsidR="00C9664C" w:rsidRDefault="00C966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928B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7293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3B5C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08C3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4AA2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01F1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1587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FD5695" w14:textId="77777777" w:rsidTr="00C26068">
      <w:trPr>
        <w:trHeight w:val="227"/>
      </w:trPr>
      <w:tc>
        <w:tcPr>
          <w:tcW w:w="4074" w:type="dxa"/>
        </w:tcPr>
        <w:p w14:paraId="63ABE0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DB02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EF3B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54BCD" w14:textId="77777777" w:rsidR="00C9664C" w:rsidRDefault="00C9664C" w:rsidP="00A87A54">
      <w:pPr>
        <w:spacing w:after="0" w:line="240" w:lineRule="auto"/>
      </w:pPr>
      <w:r>
        <w:separator/>
      </w:r>
    </w:p>
  </w:footnote>
  <w:footnote w:type="continuationSeparator" w:id="0">
    <w:p w14:paraId="237F4582" w14:textId="77777777" w:rsidR="00C9664C" w:rsidRDefault="00C966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7949" w14:paraId="0F31AAB3" w14:textId="77777777" w:rsidTr="00C93EBA">
      <w:trPr>
        <w:trHeight w:val="227"/>
      </w:trPr>
      <w:tc>
        <w:tcPr>
          <w:tcW w:w="5534" w:type="dxa"/>
        </w:tcPr>
        <w:p w14:paraId="523E0565" w14:textId="77777777" w:rsidR="000B7949" w:rsidRPr="007D73AB" w:rsidRDefault="000B7949">
          <w:pPr>
            <w:pStyle w:val="Sidhuvud"/>
          </w:pPr>
        </w:p>
      </w:tc>
      <w:tc>
        <w:tcPr>
          <w:tcW w:w="3170" w:type="dxa"/>
          <w:vAlign w:val="bottom"/>
        </w:tcPr>
        <w:p w14:paraId="3061E210" w14:textId="77777777" w:rsidR="000B7949" w:rsidRPr="007D73AB" w:rsidRDefault="000B7949" w:rsidP="00340DE0">
          <w:pPr>
            <w:pStyle w:val="Sidhuvud"/>
          </w:pPr>
        </w:p>
      </w:tc>
      <w:tc>
        <w:tcPr>
          <w:tcW w:w="1134" w:type="dxa"/>
        </w:tcPr>
        <w:p w14:paraId="362A48A5" w14:textId="77777777" w:rsidR="000B7949" w:rsidRDefault="000B7949" w:rsidP="005A703A">
          <w:pPr>
            <w:pStyle w:val="Sidhuvud"/>
          </w:pPr>
        </w:p>
      </w:tc>
    </w:tr>
    <w:tr w:rsidR="000B7949" w14:paraId="6AF5C8B7" w14:textId="77777777" w:rsidTr="00C93EBA">
      <w:trPr>
        <w:trHeight w:val="1928"/>
      </w:trPr>
      <w:tc>
        <w:tcPr>
          <w:tcW w:w="5534" w:type="dxa"/>
        </w:tcPr>
        <w:p w14:paraId="7F6E56D0" w14:textId="77777777" w:rsidR="000B7949" w:rsidRPr="00340DE0" w:rsidRDefault="000B79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52DA84" wp14:editId="1295EEC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0555D5" w14:textId="77777777" w:rsidR="000B7949" w:rsidRPr="00710A6C" w:rsidRDefault="000B7949" w:rsidP="00EE3C0F">
          <w:pPr>
            <w:pStyle w:val="Sidhuvud"/>
            <w:rPr>
              <w:b/>
            </w:rPr>
          </w:pPr>
        </w:p>
        <w:p w14:paraId="32BAB85A" w14:textId="77777777" w:rsidR="000B7949" w:rsidRDefault="000B7949" w:rsidP="00EE3C0F">
          <w:pPr>
            <w:pStyle w:val="Sidhuvud"/>
          </w:pPr>
        </w:p>
        <w:p w14:paraId="403F24B8" w14:textId="77777777" w:rsidR="000B7949" w:rsidRDefault="000B7949" w:rsidP="00EE3C0F">
          <w:pPr>
            <w:pStyle w:val="Sidhuvud"/>
          </w:pPr>
        </w:p>
        <w:p w14:paraId="51708062" w14:textId="77777777" w:rsidR="000B7949" w:rsidRDefault="000B79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A96274D0054B3198A0A4360F91B648"/>
            </w:placeholder>
            <w:dataBinding w:prefixMappings="xmlns:ns0='http://lp/documentinfo/RK' " w:xpath="/ns0:DocumentInfo[1]/ns0:BaseInfo[1]/ns0:Dnr[1]" w:storeItemID="{C7F60084-B795-4827-879E-3F7FE5801100}"/>
            <w:text/>
          </w:sdtPr>
          <w:sdtEndPr/>
          <w:sdtContent>
            <w:p w14:paraId="63FA0BC3" w14:textId="7F23981D" w:rsidR="000B7949" w:rsidRDefault="00246C45" w:rsidP="00EE3C0F">
              <w:pPr>
                <w:pStyle w:val="Sidhuvud"/>
              </w:pPr>
              <w:r>
                <w:t>Fi2019/04252/K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21A8006CE2463987AA8B5CBB409C9A"/>
            </w:placeholder>
            <w:showingPlcHdr/>
            <w:dataBinding w:prefixMappings="xmlns:ns0='http://lp/documentinfo/RK' " w:xpath="/ns0:DocumentInfo[1]/ns0:BaseInfo[1]/ns0:DocNumber[1]" w:storeItemID="{C7F60084-B795-4827-879E-3F7FE5801100}"/>
            <w:text/>
          </w:sdtPr>
          <w:sdtEndPr/>
          <w:sdtContent>
            <w:p w14:paraId="0AA221B8" w14:textId="77777777" w:rsidR="000B7949" w:rsidRDefault="000B79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F43636" w14:textId="77777777" w:rsidR="000B7949" w:rsidRDefault="000B7949" w:rsidP="00EE3C0F">
          <w:pPr>
            <w:pStyle w:val="Sidhuvud"/>
          </w:pPr>
        </w:p>
      </w:tc>
      <w:tc>
        <w:tcPr>
          <w:tcW w:w="1134" w:type="dxa"/>
        </w:tcPr>
        <w:p w14:paraId="1BD06918" w14:textId="77777777" w:rsidR="000B7949" w:rsidRDefault="000B7949" w:rsidP="0094502D">
          <w:pPr>
            <w:pStyle w:val="Sidhuvud"/>
          </w:pPr>
        </w:p>
        <w:p w14:paraId="255C8F64" w14:textId="77777777" w:rsidR="000B7949" w:rsidRPr="0094502D" w:rsidRDefault="000B7949" w:rsidP="00EC71A6">
          <w:pPr>
            <w:pStyle w:val="Sidhuvud"/>
          </w:pPr>
        </w:p>
      </w:tc>
    </w:tr>
    <w:tr w:rsidR="000B7949" w14:paraId="1E6B0C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5E46BAC33A4FC7BCA032566431B32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220911" w14:textId="77777777" w:rsidR="000B7949" w:rsidRPr="000B7949" w:rsidRDefault="000B7949" w:rsidP="00340DE0">
              <w:pPr>
                <w:pStyle w:val="Sidhuvud"/>
                <w:rPr>
                  <w:b/>
                </w:rPr>
              </w:pPr>
              <w:r w:rsidRPr="000B7949">
                <w:rPr>
                  <w:b/>
                </w:rPr>
                <w:t>Finansdepartementet</w:t>
              </w:r>
            </w:p>
            <w:p w14:paraId="35F39CA3" w14:textId="7B74663E" w:rsidR="000B7949" w:rsidRPr="00340DE0" w:rsidRDefault="000B7949" w:rsidP="00340DE0">
              <w:pPr>
                <w:pStyle w:val="Sidhuvud"/>
              </w:pPr>
              <w:r w:rsidRPr="000B7949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E238A39F134717ACD0A18BBD9997FE"/>
          </w:placeholder>
          <w:dataBinding w:prefixMappings="xmlns:ns0='http://lp/documentinfo/RK' " w:xpath="/ns0:DocumentInfo[1]/ns0:BaseInfo[1]/ns0:Recipient[1]" w:storeItemID="{C7F60084-B795-4827-879E-3F7FE5801100}"/>
          <w:text w:multiLine="1"/>
        </w:sdtPr>
        <w:sdtEndPr/>
        <w:sdtContent>
          <w:tc>
            <w:tcPr>
              <w:tcW w:w="3170" w:type="dxa"/>
            </w:tcPr>
            <w:p w14:paraId="5DCCDA7A" w14:textId="3005AA55" w:rsidR="000B7949" w:rsidRDefault="00B02F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E65C2E" w14:textId="77777777" w:rsidR="000B7949" w:rsidRDefault="000B7949" w:rsidP="003E6020">
          <w:pPr>
            <w:pStyle w:val="Sidhuvud"/>
          </w:pPr>
        </w:p>
      </w:tc>
    </w:tr>
  </w:tbl>
  <w:p w14:paraId="0BD428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7F0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949"/>
    <w:rsid w:val="000C61D1"/>
    <w:rsid w:val="000D31A9"/>
    <w:rsid w:val="000D370F"/>
    <w:rsid w:val="000D5449"/>
    <w:rsid w:val="000E12D9"/>
    <w:rsid w:val="000E2880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85C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C4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1BD"/>
    <w:rsid w:val="00310561"/>
    <w:rsid w:val="0031098F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0E5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A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36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C9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66F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B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E36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5818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FE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664C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A5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9EB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B5F0"/>
  <w15:docId w15:val="{0115E293-172A-463E-8CF9-3351C794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A96274D0054B3198A0A4360F91B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9C976-3910-4DAC-BC19-889D20844F76}"/>
      </w:docPartPr>
      <w:docPartBody>
        <w:p w:rsidR="00853CAA" w:rsidRDefault="00220C85" w:rsidP="00220C85">
          <w:pPr>
            <w:pStyle w:val="E0A96274D0054B3198A0A4360F91B6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21A8006CE2463987AA8B5CBB409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F5FA2-B60D-4F61-886D-804399148E2F}"/>
      </w:docPartPr>
      <w:docPartBody>
        <w:p w:rsidR="00853CAA" w:rsidRDefault="00220C85" w:rsidP="00220C85">
          <w:pPr>
            <w:pStyle w:val="6021A8006CE2463987AA8B5CBB409C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5E46BAC33A4FC7BCA032566431B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9A340-F59C-46A4-B61B-B335E59D32C9}"/>
      </w:docPartPr>
      <w:docPartBody>
        <w:p w:rsidR="00853CAA" w:rsidRDefault="00220C85" w:rsidP="00220C85">
          <w:pPr>
            <w:pStyle w:val="055E46BAC33A4FC7BCA032566431B3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E238A39F134717ACD0A18BBD999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84663-6C36-4397-91DA-8C2E57F0BDD1}"/>
      </w:docPartPr>
      <w:docPartBody>
        <w:p w:rsidR="00853CAA" w:rsidRDefault="00220C85" w:rsidP="00220C85">
          <w:pPr>
            <w:pStyle w:val="34E238A39F134717ACD0A18BBD9997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5B6726F3B0473FA66282DD070E2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536CF-190F-4B23-8045-652A60378147}"/>
      </w:docPartPr>
      <w:docPartBody>
        <w:p w:rsidR="00853CAA" w:rsidRDefault="00220C85" w:rsidP="00220C85">
          <w:pPr>
            <w:pStyle w:val="F35B6726F3B0473FA66282DD070E27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85"/>
    <w:rsid w:val="00220C85"/>
    <w:rsid w:val="00853CAA"/>
    <w:rsid w:val="00E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3FB6DDDB2A43BA940EAA09C08B82BB">
    <w:name w:val="FC3FB6DDDB2A43BA940EAA09C08B82BB"/>
    <w:rsid w:val="00220C85"/>
  </w:style>
  <w:style w:type="character" w:styleId="Platshllartext">
    <w:name w:val="Placeholder Text"/>
    <w:basedOn w:val="Standardstycketeckensnitt"/>
    <w:uiPriority w:val="99"/>
    <w:semiHidden/>
    <w:rsid w:val="00220C85"/>
    <w:rPr>
      <w:noProof w:val="0"/>
      <w:color w:val="808080"/>
    </w:rPr>
  </w:style>
  <w:style w:type="paragraph" w:customStyle="1" w:styleId="C383D9B4EC904A74A493807E6485C276">
    <w:name w:val="C383D9B4EC904A74A493807E6485C276"/>
    <w:rsid w:val="00220C85"/>
  </w:style>
  <w:style w:type="paragraph" w:customStyle="1" w:styleId="F0BCAB84DF2D4DC5AC62F522A3809D5C">
    <w:name w:val="F0BCAB84DF2D4DC5AC62F522A3809D5C"/>
    <w:rsid w:val="00220C85"/>
  </w:style>
  <w:style w:type="paragraph" w:customStyle="1" w:styleId="B4FE3E651B4549B18F27DEEF7D7267DE">
    <w:name w:val="B4FE3E651B4549B18F27DEEF7D7267DE"/>
    <w:rsid w:val="00220C85"/>
  </w:style>
  <w:style w:type="paragraph" w:customStyle="1" w:styleId="E0A96274D0054B3198A0A4360F91B648">
    <w:name w:val="E0A96274D0054B3198A0A4360F91B648"/>
    <w:rsid w:val="00220C85"/>
  </w:style>
  <w:style w:type="paragraph" w:customStyle="1" w:styleId="6021A8006CE2463987AA8B5CBB409C9A">
    <w:name w:val="6021A8006CE2463987AA8B5CBB409C9A"/>
    <w:rsid w:val="00220C85"/>
  </w:style>
  <w:style w:type="paragraph" w:customStyle="1" w:styleId="083A668C353E40C0B6E7C31E5FFD3600">
    <w:name w:val="083A668C353E40C0B6E7C31E5FFD3600"/>
    <w:rsid w:val="00220C85"/>
  </w:style>
  <w:style w:type="paragraph" w:customStyle="1" w:styleId="F8E02ADB188A434FB69A4371FDB1F48C">
    <w:name w:val="F8E02ADB188A434FB69A4371FDB1F48C"/>
    <w:rsid w:val="00220C85"/>
  </w:style>
  <w:style w:type="paragraph" w:customStyle="1" w:styleId="358DE945C86F4CF9BE260B307174D7E1">
    <w:name w:val="358DE945C86F4CF9BE260B307174D7E1"/>
    <w:rsid w:val="00220C85"/>
  </w:style>
  <w:style w:type="paragraph" w:customStyle="1" w:styleId="055E46BAC33A4FC7BCA032566431B325">
    <w:name w:val="055E46BAC33A4FC7BCA032566431B325"/>
    <w:rsid w:val="00220C85"/>
  </w:style>
  <w:style w:type="paragraph" w:customStyle="1" w:styleId="34E238A39F134717ACD0A18BBD9997FE">
    <w:name w:val="34E238A39F134717ACD0A18BBD9997FE"/>
    <w:rsid w:val="00220C85"/>
  </w:style>
  <w:style w:type="paragraph" w:customStyle="1" w:styleId="C7C155F74E8F470CB5EC35E795A8DE4F">
    <w:name w:val="C7C155F74E8F470CB5EC35E795A8DE4F"/>
    <w:rsid w:val="00220C85"/>
  </w:style>
  <w:style w:type="paragraph" w:customStyle="1" w:styleId="33013E8EECB04A88BE3DEABA3A843BD0">
    <w:name w:val="33013E8EECB04A88BE3DEABA3A843BD0"/>
    <w:rsid w:val="00220C85"/>
  </w:style>
  <w:style w:type="paragraph" w:customStyle="1" w:styleId="3EDC9500829C4032A11BEC30E3AA684D">
    <w:name w:val="3EDC9500829C4032A11BEC30E3AA684D"/>
    <w:rsid w:val="00220C85"/>
  </w:style>
  <w:style w:type="paragraph" w:customStyle="1" w:styleId="F586A9E07B9D463B8125CD9F344D6E2D">
    <w:name w:val="F586A9E07B9D463B8125CD9F344D6E2D"/>
    <w:rsid w:val="00220C85"/>
  </w:style>
  <w:style w:type="paragraph" w:customStyle="1" w:styleId="8D42360D11FF4F1ABA814D5AF429C1F9">
    <w:name w:val="8D42360D11FF4F1ABA814D5AF429C1F9"/>
    <w:rsid w:val="00220C85"/>
  </w:style>
  <w:style w:type="paragraph" w:customStyle="1" w:styleId="F35B6726F3B0473FA66282DD070E2724">
    <w:name w:val="F35B6726F3B0473FA66282DD070E2724"/>
    <w:rsid w:val="00220C85"/>
  </w:style>
  <w:style w:type="paragraph" w:customStyle="1" w:styleId="E255CF2B6912445E85EDC66960BDA578">
    <w:name w:val="E255CF2B6912445E85EDC66960BDA578"/>
    <w:rsid w:val="00220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2020-01-09T00:00:00</HeaderDate>
    <Office/>
    <Dnr>Fi2019/04252/K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12" ma:contentTypeDescription="Skapa nytt dokument med möjlighet att välja RK-mall" ma:contentTypeScope="" ma:versionID="e5f498635c7af04296377b64bae4a3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08f96e46-21cf-4305-a170-05bdc36e77ca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DF725-8DA8-4A7A-A49E-20A8D305CC81}"/>
</file>

<file path=customXml/itemProps2.xml><?xml version="1.0" encoding="utf-8"?>
<ds:datastoreItem xmlns:ds="http://schemas.openxmlformats.org/officeDocument/2006/customXml" ds:itemID="{A8D9FE38-F389-48E9-97B7-5130C2523605}"/>
</file>

<file path=customXml/itemProps3.xml><?xml version="1.0" encoding="utf-8"?>
<ds:datastoreItem xmlns:ds="http://schemas.openxmlformats.org/officeDocument/2006/customXml" ds:itemID="{C7F60084-B795-4827-879E-3F7FE5801100}"/>
</file>

<file path=customXml/itemProps4.xml><?xml version="1.0" encoding="utf-8"?>
<ds:datastoreItem xmlns:ds="http://schemas.openxmlformats.org/officeDocument/2006/customXml" ds:itemID="{8B258C76-4BB9-40F0-8240-BB16D9DB3834}"/>
</file>

<file path=customXml/itemProps5.xml><?xml version="1.0" encoding="utf-8"?>
<ds:datastoreItem xmlns:ds="http://schemas.openxmlformats.org/officeDocument/2006/customXml" ds:itemID="{A8D9FE38-F389-48E9-97B7-5130C2523605}"/>
</file>

<file path=customXml/itemProps6.xml><?xml version="1.0" encoding="utf-8"?>
<ds:datastoreItem xmlns:ds="http://schemas.openxmlformats.org/officeDocument/2006/customXml" ds:itemID="{19FE1387-1445-4C89-A5D4-0B38EB671671}"/>
</file>

<file path=customXml/itemProps7.xml><?xml version="1.0" encoding="utf-8"?>
<ds:datastoreItem xmlns:ds="http://schemas.openxmlformats.org/officeDocument/2006/customXml" ds:itemID="{6D1B9DD0-9726-45B0-9CA7-839505B79AC4}"/>
</file>

<file path=customXml/itemProps8.xml><?xml version="1.0" encoding="utf-8"?>
<ds:datastoreItem xmlns:ds="http://schemas.openxmlformats.org/officeDocument/2006/customXml" ds:itemID="{CAEB6D31-D066-44C9-80CB-B884EB1F03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652.docx</dc:title>
  <dc:subject/>
  <dc:creator>Torkel Winbladh</dc:creator>
  <cp:keywords/>
  <dc:description/>
  <cp:lastModifiedBy>Torkel Winbladh</cp:lastModifiedBy>
  <cp:revision>5</cp:revision>
  <dcterms:created xsi:type="dcterms:W3CDTF">2020-01-07T10:30:00Z</dcterms:created>
  <dcterms:modified xsi:type="dcterms:W3CDTF">2020-01-08T12:25:00Z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5ac9bfae-d041-480a-96aa-5100f43a9525</vt:lpwstr>
  </property>
</Properties>
</file>