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507C0" w14:textId="007BE8A6" w:rsidR="00C529D1" w:rsidRDefault="00C529D1" w:rsidP="00DA0661">
      <w:pPr>
        <w:pStyle w:val="Rubrik"/>
      </w:pPr>
      <w:bookmarkStart w:id="0" w:name="Start"/>
      <w:bookmarkEnd w:id="0"/>
      <w:r>
        <w:t>Svar på fråga 2020/21:1772 av Hans Wallmark (M)</w:t>
      </w:r>
      <w:r>
        <w:br/>
        <w:t>Hot och hat i svenska oberoende medier</w:t>
      </w:r>
    </w:p>
    <w:p w14:paraId="79FEFBE5" w14:textId="4FB0DF7A" w:rsidR="004334B7" w:rsidRDefault="004334B7" w:rsidP="002749F7">
      <w:pPr>
        <w:pStyle w:val="Brdtext"/>
      </w:pPr>
      <w:r>
        <w:t xml:space="preserve">Hans Wallmark har frågat mig hur jag och regeringen avser att i </w:t>
      </w:r>
      <w:r w:rsidR="00A8392D">
        <w:t xml:space="preserve">det viktiga </w:t>
      </w:r>
      <w:r>
        <w:t xml:space="preserve">arbetet mot ”hot och hat” i den svenska debatten se till att utländska ambassader inte ägnar sig åt </w:t>
      </w:r>
      <w:r w:rsidR="00A8392D">
        <w:t xml:space="preserve">detta </w:t>
      </w:r>
      <w:r>
        <w:t xml:space="preserve">gentemot svenska oberoende medier som helt i sin ordning använder sig av tryckfriheten på ett sätt som misshagar andra länder. </w:t>
      </w:r>
    </w:p>
    <w:p w14:paraId="7C59B86F" w14:textId="0330E9FD" w:rsidR="00EE3504" w:rsidRDefault="004334B7" w:rsidP="002749F7">
      <w:pPr>
        <w:pStyle w:val="Brdtext"/>
      </w:pPr>
      <w:r>
        <w:t xml:space="preserve">Låt mig börja med att understryka att </w:t>
      </w:r>
      <w:r w:rsidR="000D2D3F">
        <w:t xml:space="preserve">tryck- och yttrandefriheten </w:t>
      </w:r>
      <w:r w:rsidR="00EE3504">
        <w:t xml:space="preserve">och mediernas oberoende </w:t>
      </w:r>
      <w:r w:rsidR="00E16EAE">
        <w:t xml:space="preserve">sedan länge </w:t>
      </w:r>
      <w:r>
        <w:t xml:space="preserve">har </w:t>
      </w:r>
      <w:r w:rsidR="00E16EAE">
        <w:t xml:space="preserve">en </w:t>
      </w:r>
      <w:r>
        <w:t xml:space="preserve">stark ställning i Sverige och därför </w:t>
      </w:r>
      <w:r w:rsidR="00EE3504">
        <w:t xml:space="preserve">är </w:t>
      </w:r>
      <w:r>
        <w:t xml:space="preserve">fastslagen i våra grundlagar. </w:t>
      </w:r>
      <w:r w:rsidR="00EE3504">
        <w:t xml:space="preserve">Hot och hat som riktas mot journalister med anledning av deras yrkesutövning är ett hot mot det demokratiska samtalet och i förlängningen mot demokratin. </w:t>
      </w:r>
    </w:p>
    <w:p w14:paraId="222EA7B3" w14:textId="77777777" w:rsidR="000D2D3F" w:rsidRDefault="000D2D3F" w:rsidP="000D2D3F">
      <w:pPr>
        <w:pStyle w:val="Brdtext"/>
      </w:pPr>
      <w:r>
        <w:t xml:space="preserve">Under förra mandatperioden inleddes det strategiska arbete mot hot och hat som resulterade i handlingsplanen Till det fria ordets försvar. Arbetet har fortsatt med ett antal processer och uppdrag för att uppmärksamma, förebygga och avhjälpa hot och hat riktat mot </w:t>
      </w:r>
      <w:proofErr w:type="gramStart"/>
      <w:r>
        <w:t>bl.a.</w:t>
      </w:r>
      <w:proofErr w:type="gramEnd"/>
      <w:r>
        <w:t xml:space="preserve"> journalister, politiskt förtroendevalda och konstnärer. </w:t>
      </w:r>
    </w:p>
    <w:p w14:paraId="0921EFFA" w14:textId="114146F2" w:rsidR="00047FEC" w:rsidRDefault="00A8392D" w:rsidP="004A4DDC">
      <w:pPr>
        <w:pStyle w:val="Brdtext"/>
      </w:pPr>
      <w:r>
        <w:t>Det här är en fråga som engagerar mig mycket.</w:t>
      </w:r>
      <w:r w:rsidR="0029108E">
        <w:t xml:space="preserve"> </w:t>
      </w:r>
      <w:r>
        <w:t xml:space="preserve">Det exempel Hans Wallmark tar upp är dessvärre inte det enda vi fått kännedom om under de senaste åren. </w:t>
      </w:r>
      <w:r w:rsidR="00690133">
        <w:t xml:space="preserve">Som framgår i regeringens skrivelse Arbetet i frågor som rör Kina förekommer </w:t>
      </w:r>
      <w:r w:rsidR="000C403D">
        <w:t xml:space="preserve">det </w:t>
      </w:r>
      <w:r w:rsidR="00690133">
        <w:t>att Kina försöker motarbeta utövandet av yttrande- och mötesfrihet i Sverige</w:t>
      </w:r>
      <w:r w:rsidR="000C403D">
        <w:t xml:space="preserve"> när det gäller kinesiska förhållanden</w:t>
      </w:r>
      <w:r w:rsidR="00690133">
        <w:t xml:space="preserve">. </w:t>
      </w:r>
      <w:r w:rsidR="008B480A">
        <w:t xml:space="preserve">För ett år sedan uppmärksammade </w:t>
      </w:r>
      <w:r w:rsidR="00A20C93">
        <w:t>medieföretag</w:t>
      </w:r>
      <w:r w:rsidR="008B480A">
        <w:t>en</w:t>
      </w:r>
      <w:r w:rsidR="00A20C93">
        <w:t xml:space="preserve"> genom organisationen Utgivarna</w:t>
      </w:r>
      <w:r w:rsidR="0029108E">
        <w:t xml:space="preserve"> vad de uppfattade som </w:t>
      </w:r>
      <w:r w:rsidR="004A4DDC">
        <w:t xml:space="preserve">försök från främmande makt att påverka svenska medier. </w:t>
      </w:r>
      <w:r w:rsidR="008B480A">
        <w:t>E</w:t>
      </w:r>
      <w:r w:rsidR="004A4DDC">
        <w:t xml:space="preserve">nskilda medier </w:t>
      </w:r>
      <w:r w:rsidR="008B480A">
        <w:t xml:space="preserve">ansåg </w:t>
      </w:r>
      <w:r w:rsidR="004A4DDC">
        <w:t xml:space="preserve">sig </w:t>
      </w:r>
      <w:r w:rsidR="0029108E">
        <w:t xml:space="preserve">då </w:t>
      </w:r>
      <w:r w:rsidR="004A4DDC">
        <w:t>utsatta för falska påståenden och hot från Kinas ambassadör</w:t>
      </w:r>
      <w:r w:rsidR="006B3204">
        <w:t>.</w:t>
      </w:r>
      <w:r w:rsidR="00690133">
        <w:t xml:space="preserve"> </w:t>
      </w:r>
      <w:r w:rsidR="001811B8">
        <w:t xml:space="preserve">Jag tog </w:t>
      </w:r>
      <w:r w:rsidR="00690133">
        <w:t xml:space="preserve">då </w:t>
      </w:r>
      <w:r w:rsidR="001811B8">
        <w:t>bland annat upp frågan med mina europeiska kollegor vid det informella rådsmöte</w:t>
      </w:r>
      <w:r w:rsidR="00690133">
        <w:t xml:space="preserve">t </w:t>
      </w:r>
      <w:r w:rsidR="001811B8">
        <w:t>i maj</w:t>
      </w:r>
      <w:r w:rsidR="00690133">
        <w:t xml:space="preserve"> för att också lyfta frågan på EU-nivå</w:t>
      </w:r>
      <w:r w:rsidR="001811B8">
        <w:t xml:space="preserve">. </w:t>
      </w:r>
    </w:p>
    <w:p w14:paraId="20DC9200" w14:textId="77777777" w:rsidR="00037F3D" w:rsidRDefault="00037F3D" w:rsidP="00037F3D">
      <w:pPr>
        <w:pStyle w:val="Brdtext"/>
      </w:pPr>
      <w:r>
        <w:t xml:space="preserve">Påtryckningar för att stoppa eller ändra publiceringar i fria och oberoende medier är alltid oacceptabelt. Om sådana kontakter dessutom uppfattas som hotfulla bör de polisanmälas oavsett vem eller vilka som står bakom. Alla, också utländska ambassader, är skyldiga att följa svenska lagar och regler. </w:t>
      </w:r>
    </w:p>
    <w:p w14:paraId="32F0052A" w14:textId="22C5170C" w:rsidR="00A85716" w:rsidRDefault="005C2873" w:rsidP="004A4DDC">
      <w:pPr>
        <w:pStyle w:val="Brdtext"/>
      </w:pPr>
      <w:r>
        <w:t xml:space="preserve">I Sverige råder </w:t>
      </w:r>
      <w:r w:rsidR="000D2D3F">
        <w:t xml:space="preserve">tryck- och </w:t>
      </w:r>
      <w:r>
        <w:t xml:space="preserve">yttrandefrihet och en fri debatt och opinionsbildning. </w:t>
      </w:r>
      <w:r w:rsidR="00823B9A">
        <w:t xml:space="preserve"> </w:t>
      </w:r>
      <w:r w:rsidR="000D2D3F">
        <w:t xml:space="preserve">I det ingår </w:t>
      </w:r>
      <w:r w:rsidR="00A85716">
        <w:t>självklart att även publiceringar och andra typer av opinionsyttringar i eller utanför medierna</w:t>
      </w:r>
      <w:r w:rsidR="00823B9A">
        <w:t xml:space="preserve"> </w:t>
      </w:r>
      <w:r w:rsidR="00A85716">
        <w:t xml:space="preserve">kritiseras och diskuteras, men hot </w:t>
      </w:r>
      <w:r w:rsidR="00E33B65">
        <w:t xml:space="preserve">kan inte </w:t>
      </w:r>
      <w:r w:rsidR="00A85716">
        <w:t>accepteras</w:t>
      </w:r>
      <w:r w:rsidR="00E33B65">
        <w:t>.</w:t>
      </w:r>
      <w:r w:rsidR="00A8392D">
        <w:t xml:space="preserve"> </w:t>
      </w:r>
    </w:p>
    <w:p w14:paraId="1A8C4C00" w14:textId="72D3BE81" w:rsidR="005C2873" w:rsidRDefault="005C2873" w:rsidP="004A4DDC">
      <w:pPr>
        <w:pStyle w:val="Brdtext"/>
      </w:pPr>
    </w:p>
    <w:p w14:paraId="13F21036" w14:textId="61CC3957" w:rsidR="004334B7" w:rsidRDefault="004334B7" w:rsidP="006A12F1">
      <w:pPr>
        <w:pStyle w:val="Brdtext"/>
      </w:pPr>
      <w:r>
        <w:t xml:space="preserve">Stockholm den </w:t>
      </w:r>
      <w:sdt>
        <w:sdtPr>
          <w:id w:val="-1225218591"/>
          <w:placeholder>
            <w:docPart w:val="42F2680D8F274204ADF15ED3A10E0D9B"/>
          </w:placeholder>
          <w:dataBinding w:prefixMappings="xmlns:ns0='http://lp/documentinfo/RK' " w:xpath="/ns0:DocumentInfo[1]/ns0:BaseInfo[1]/ns0:HeaderDate[1]" w:storeItemID="{F4ED7698-E11D-4CC0-B6F2-F4A5C8E2ECAE}"/>
          <w:date w:fullDate="2021-02-24T00:00:00Z">
            <w:dateFormat w:val="d MMMM yyyy"/>
            <w:lid w:val="sv-SE"/>
            <w:storeMappedDataAs w:val="dateTime"/>
            <w:calendar w:val="gregorian"/>
          </w:date>
        </w:sdtPr>
        <w:sdtEndPr/>
        <w:sdtContent>
          <w:r w:rsidR="0029108E">
            <w:t>24 februari 2021</w:t>
          </w:r>
        </w:sdtContent>
      </w:sdt>
    </w:p>
    <w:p w14:paraId="4864A0F0" w14:textId="77777777" w:rsidR="004334B7" w:rsidRDefault="004334B7" w:rsidP="004E7A8F">
      <w:pPr>
        <w:pStyle w:val="Brdtextutanavstnd"/>
      </w:pPr>
    </w:p>
    <w:p w14:paraId="577EEF4D" w14:textId="77777777" w:rsidR="004334B7" w:rsidRDefault="004334B7" w:rsidP="004E7A8F">
      <w:pPr>
        <w:pStyle w:val="Brdtextutanavstnd"/>
      </w:pPr>
    </w:p>
    <w:p w14:paraId="3BAF4E31" w14:textId="77777777" w:rsidR="004334B7" w:rsidRDefault="004334B7" w:rsidP="004E7A8F">
      <w:pPr>
        <w:pStyle w:val="Brdtextutanavstnd"/>
      </w:pPr>
    </w:p>
    <w:p w14:paraId="4F5772E2" w14:textId="030D84CB" w:rsidR="004334B7" w:rsidRDefault="0029108E" w:rsidP="00422A41">
      <w:pPr>
        <w:pStyle w:val="Brdtext"/>
      </w:pPr>
      <w:r>
        <w:t>Amanda Lind</w:t>
      </w:r>
    </w:p>
    <w:p w14:paraId="339717EF" w14:textId="35372065" w:rsidR="00C529D1" w:rsidRPr="00DB48AB" w:rsidRDefault="00C529D1" w:rsidP="00DB48AB">
      <w:pPr>
        <w:pStyle w:val="Brdtext"/>
      </w:pPr>
    </w:p>
    <w:sectPr w:rsidR="00C529D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7F31" w14:textId="77777777" w:rsidR="00C45D79" w:rsidRDefault="00C45D79" w:rsidP="00A87A54">
      <w:pPr>
        <w:spacing w:after="0" w:line="240" w:lineRule="auto"/>
      </w:pPr>
      <w:r>
        <w:separator/>
      </w:r>
    </w:p>
  </w:endnote>
  <w:endnote w:type="continuationSeparator" w:id="0">
    <w:p w14:paraId="59301E12" w14:textId="77777777" w:rsidR="00C45D79" w:rsidRDefault="00C45D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751439" w14:textId="77777777" w:rsidTr="006A26EC">
      <w:trPr>
        <w:trHeight w:val="227"/>
        <w:jc w:val="right"/>
      </w:trPr>
      <w:tc>
        <w:tcPr>
          <w:tcW w:w="708" w:type="dxa"/>
          <w:vAlign w:val="bottom"/>
        </w:tcPr>
        <w:p w14:paraId="65033E2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4DAD1A" w14:textId="77777777" w:rsidTr="006A26EC">
      <w:trPr>
        <w:trHeight w:val="850"/>
        <w:jc w:val="right"/>
      </w:trPr>
      <w:tc>
        <w:tcPr>
          <w:tcW w:w="708" w:type="dxa"/>
          <w:vAlign w:val="bottom"/>
        </w:tcPr>
        <w:p w14:paraId="4E959A4F" w14:textId="77777777" w:rsidR="005606BC" w:rsidRPr="00347E11" w:rsidRDefault="005606BC" w:rsidP="005606BC">
          <w:pPr>
            <w:pStyle w:val="Sidfot"/>
            <w:spacing w:line="276" w:lineRule="auto"/>
            <w:jc w:val="right"/>
          </w:pPr>
        </w:p>
      </w:tc>
    </w:tr>
  </w:tbl>
  <w:p w14:paraId="2AF6A79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C89B36" w14:textId="77777777" w:rsidTr="001F4302">
      <w:trPr>
        <w:trHeight w:val="510"/>
      </w:trPr>
      <w:tc>
        <w:tcPr>
          <w:tcW w:w="8525" w:type="dxa"/>
          <w:gridSpan w:val="2"/>
          <w:vAlign w:val="bottom"/>
        </w:tcPr>
        <w:p w14:paraId="161F3F35" w14:textId="77777777" w:rsidR="00347E11" w:rsidRPr="00347E11" w:rsidRDefault="00347E11" w:rsidP="00347E11">
          <w:pPr>
            <w:pStyle w:val="Sidfot"/>
            <w:rPr>
              <w:sz w:val="8"/>
            </w:rPr>
          </w:pPr>
        </w:p>
      </w:tc>
    </w:tr>
    <w:tr w:rsidR="00093408" w:rsidRPr="00EE3C0F" w14:paraId="63C46F0B" w14:textId="77777777" w:rsidTr="00C26068">
      <w:trPr>
        <w:trHeight w:val="227"/>
      </w:trPr>
      <w:tc>
        <w:tcPr>
          <w:tcW w:w="4074" w:type="dxa"/>
        </w:tcPr>
        <w:p w14:paraId="75F740FA" w14:textId="77777777" w:rsidR="00347E11" w:rsidRPr="00F53AEA" w:rsidRDefault="00347E11" w:rsidP="00C26068">
          <w:pPr>
            <w:pStyle w:val="Sidfot"/>
            <w:spacing w:line="276" w:lineRule="auto"/>
          </w:pPr>
        </w:p>
      </w:tc>
      <w:tc>
        <w:tcPr>
          <w:tcW w:w="4451" w:type="dxa"/>
        </w:tcPr>
        <w:p w14:paraId="2984B946" w14:textId="77777777" w:rsidR="00093408" w:rsidRPr="00F53AEA" w:rsidRDefault="00093408" w:rsidP="00F53AEA">
          <w:pPr>
            <w:pStyle w:val="Sidfot"/>
            <w:spacing w:line="276" w:lineRule="auto"/>
          </w:pPr>
        </w:p>
      </w:tc>
    </w:tr>
  </w:tbl>
  <w:p w14:paraId="01E4F7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42D0A" w14:textId="77777777" w:rsidR="00C45D79" w:rsidRDefault="00C45D79" w:rsidP="00A87A54">
      <w:pPr>
        <w:spacing w:after="0" w:line="240" w:lineRule="auto"/>
      </w:pPr>
      <w:r>
        <w:separator/>
      </w:r>
    </w:p>
  </w:footnote>
  <w:footnote w:type="continuationSeparator" w:id="0">
    <w:p w14:paraId="7649F294" w14:textId="77777777" w:rsidR="00C45D79" w:rsidRDefault="00C45D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29D1" w14:paraId="7797DD7F" w14:textId="77777777" w:rsidTr="00C93EBA">
      <w:trPr>
        <w:trHeight w:val="227"/>
      </w:trPr>
      <w:tc>
        <w:tcPr>
          <w:tcW w:w="5534" w:type="dxa"/>
        </w:tcPr>
        <w:p w14:paraId="0B7364E4" w14:textId="77777777" w:rsidR="00C529D1" w:rsidRPr="007D73AB" w:rsidRDefault="00C529D1">
          <w:pPr>
            <w:pStyle w:val="Sidhuvud"/>
          </w:pPr>
        </w:p>
      </w:tc>
      <w:tc>
        <w:tcPr>
          <w:tcW w:w="3170" w:type="dxa"/>
          <w:vAlign w:val="bottom"/>
        </w:tcPr>
        <w:p w14:paraId="64F22663" w14:textId="77777777" w:rsidR="00C529D1" w:rsidRPr="007D73AB" w:rsidRDefault="00C529D1" w:rsidP="00340DE0">
          <w:pPr>
            <w:pStyle w:val="Sidhuvud"/>
          </w:pPr>
        </w:p>
      </w:tc>
      <w:tc>
        <w:tcPr>
          <w:tcW w:w="1134" w:type="dxa"/>
        </w:tcPr>
        <w:p w14:paraId="38B7A092" w14:textId="77777777" w:rsidR="00C529D1" w:rsidRDefault="00C529D1" w:rsidP="005A703A">
          <w:pPr>
            <w:pStyle w:val="Sidhuvud"/>
          </w:pPr>
        </w:p>
      </w:tc>
    </w:tr>
    <w:tr w:rsidR="00C529D1" w14:paraId="3C9C8331" w14:textId="77777777" w:rsidTr="00C93EBA">
      <w:trPr>
        <w:trHeight w:val="1928"/>
      </w:trPr>
      <w:tc>
        <w:tcPr>
          <w:tcW w:w="5534" w:type="dxa"/>
        </w:tcPr>
        <w:p w14:paraId="181956E3" w14:textId="77777777" w:rsidR="00C529D1" w:rsidRPr="00340DE0" w:rsidRDefault="00C529D1" w:rsidP="00340DE0">
          <w:pPr>
            <w:pStyle w:val="Sidhuvud"/>
          </w:pPr>
          <w:r>
            <w:rPr>
              <w:noProof/>
            </w:rPr>
            <w:drawing>
              <wp:inline distT="0" distB="0" distL="0" distR="0" wp14:anchorId="32529320" wp14:editId="24E307A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F26FEC9" w14:textId="77777777" w:rsidR="00C529D1" w:rsidRPr="00710A6C" w:rsidRDefault="00C529D1" w:rsidP="00EE3C0F">
          <w:pPr>
            <w:pStyle w:val="Sidhuvud"/>
            <w:rPr>
              <w:b/>
            </w:rPr>
          </w:pPr>
        </w:p>
        <w:p w14:paraId="360920F7" w14:textId="77777777" w:rsidR="00C529D1" w:rsidRDefault="00C529D1" w:rsidP="00EE3C0F">
          <w:pPr>
            <w:pStyle w:val="Sidhuvud"/>
          </w:pPr>
        </w:p>
        <w:p w14:paraId="17426333" w14:textId="77777777" w:rsidR="00C529D1" w:rsidRDefault="00C529D1" w:rsidP="00EE3C0F">
          <w:pPr>
            <w:pStyle w:val="Sidhuvud"/>
          </w:pPr>
        </w:p>
        <w:p w14:paraId="68E4493B" w14:textId="77777777" w:rsidR="00C529D1" w:rsidRDefault="00C529D1" w:rsidP="00EE3C0F">
          <w:pPr>
            <w:pStyle w:val="Sidhuvud"/>
          </w:pPr>
        </w:p>
        <w:sdt>
          <w:sdtPr>
            <w:alias w:val="Dnr"/>
            <w:tag w:val="ccRKShow_Dnr"/>
            <w:id w:val="-829283628"/>
            <w:placeholder>
              <w:docPart w:val="7BEFC715C1BF46C4836814002436E8B7"/>
            </w:placeholder>
            <w:dataBinding w:prefixMappings="xmlns:ns0='http://lp/documentinfo/RK' " w:xpath="/ns0:DocumentInfo[1]/ns0:BaseInfo[1]/ns0:Dnr[1]" w:storeItemID="{F4ED7698-E11D-4CC0-B6F2-F4A5C8E2ECAE}"/>
            <w:text/>
          </w:sdtPr>
          <w:sdtEndPr/>
          <w:sdtContent>
            <w:p w14:paraId="18DA54FF" w14:textId="42477BB1" w:rsidR="00C529D1" w:rsidRDefault="00C529D1" w:rsidP="00EE3C0F">
              <w:pPr>
                <w:pStyle w:val="Sidhuvud"/>
              </w:pPr>
              <w:r>
                <w:t>Ku2021/</w:t>
              </w:r>
              <w:r w:rsidR="00354185">
                <w:t>00426</w:t>
              </w:r>
            </w:p>
          </w:sdtContent>
        </w:sdt>
        <w:sdt>
          <w:sdtPr>
            <w:alias w:val="DocNumber"/>
            <w:tag w:val="DocNumber"/>
            <w:id w:val="1726028884"/>
            <w:placeholder>
              <w:docPart w:val="FC46783AFCB84972B3F0DB8CB04411CD"/>
            </w:placeholder>
            <w:showingPlcHdr/>
            <w:dataBinding w:prefixMappings="xmlns:ns0='http://lp/documentinfo/RK' " w:xpath="/ns0:DocumentInfo[1]/ns0:BaseInfo[1]/ns0:DocNumber[1]" w:storeItemID="{F4ED7698-E11D-4CC0-B6F2-F4A5C8E2ECAE}"/>
            <w:text/>
          </w:sdtPr>
          <w:sdtEndPr/>
          <w:sdtContent>
            <w:p w14:paraId="0AFB7815" w14:textId="77777777" w:rsidR="00C529D1" w:rsidRDefault="00C529D1" w:rsidP="00EE3C0F">
              <w:pPr>
                <w:pStyle w:val="Sidhuvud"/>
              </w:pPr>
              <w:r>
                <w:rPr>
                  <w:rStyle w:val="Platshllartext"/>
                </w:rPr>
                <w:t xml:space="preserve"> </w:t>
              </w:r>
            </w:p>
          </w:sdtContent>
        </w:sdt>
        <w:p w14:paraId="6C3A6F01" w14:textId="77777777" w:rsidR="00C529D1" w:rsidRDefault="00C529D1" w:rsidP="00EE3C0F">
          <w:pPr>
            <w:pStyle w:val="Sidhuvud"/>
          </w:pPr>
        </w:p>
      </w:tc>
      <w:tc>
        <w:tcPr>
          <w:tcW w:w="1134" w:type="dxa"/>
        </w:tcPr>
        <w:p w14:paraId="18C16E1B" w14:textId="77777777" w:rsidR="00C529D1" w:rsidRDefault="00C529D1" w:rsidP="0094502D">
          <w:pPr>
            <w:pStyle w:val="Sidhuvud"/>
          </w:pPr>
        </w:p>
        <w:p w14:paraId="4FA9B549" w14:textId="77777777" w:rsidR="00C529D1" w:rsidRPr="0094502D" w:rsidRDefault="00C529D1" w:rsidP="00EC71A6">
          <w:pPr>
            <w:pStyle w:val="Sidhuvud"/>
          </w:pPr>
        </w:p>
      </w:tc>
    </w:tr>
    <w:tr w:rsidR="00C529D1" w14:paraId="7F386595" w14:textId="77777777" w:rsidTr="00C93EBA">
      <w:trPr>
        <w:trHeight w:val="2268"/>
      </w:trPr>
      <w:sdt>
        <w:sdtPr>
          <w:rPr>
            <w:b/>
          </w:rPr>
          <w:alias w:val="SenderText"/>
          <w:tag w:val="ccRKShow_SenderText"/>
          <w:id w:val="1374046025"/>
          <w:placeholder>
            <w:docPart w:val="2BAFCD4BCC5E4714A2CC717456708B21"/>
          </w:placeholder>
        </w:sdtPr>
        <w:sdtEndPr>
          <w:rPr>
            <w:b w:val="0"/>
          </w:rPr>
        </w:sdtEndPr>
        <w:sdtContent>
          <w:tc>
            <w:tcPr>
              <w:tcW w:w="5534" w:type="dxa"/>
              <w:tcMar>
                <w:right w:w="1134" w:type="dxa"/>
              </w:tcMar>
            </w:tcPr>
            <w:p w14:paraId="125E4F5A" w14:textId="77777777" w:rsidR="0029108E" w:rsidRPr="0029108E" w:rsidRDefault="0029108E" w:rsidP="00340DE0">
              <w:pPr>
                <w:pStyle w:val="Sidhuvud"/>
                <w:rPr>
                  <w:b/>
                </w:rPr>
              </w:pPr>
              <w:r w:rsidRPr="0029108E">
                <w:rPr>
                  <w:b/>
                </w:rPr>
                <w:t>Kulturdepartementet</w:t>
              </w:r>
            </w:p>
            <w:p w14:paraId="5B61C830" w14:textId="661DDF56" w:rsidR="00C529D1" w:rsidRPr="00970A18" w:rsidRDefault="00970A18"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D4D06244FFD5481594791DEC9B3A7995"/>
          </w:placeholder>
          <w:dataBinding w:prefixMappings="xmlns:ns0='http://lp/documentinfo/RK' " w:xpath="/ns0:DocumentInfo[1]/ns0:BaseInfo[1]/ns0:Recipient[1]" w:storeItemID="{F4ED7698-E11D-4CC0-B6F2-F4A5C8E2ECAE}"/>
          <w:text w:multiLine="1"/>
        </w:sdtPr>
        <w:sdtEndPr/>
        <w:sdtContent>
          <w:tc>
            <w:tcPr>
              <w:tcW w:w="3170" w:type="dxa"/>
            </w:tcPr>
            <w:p w14:paraId="5149CE06" w14:textId="77777777" w:rsidR="00C529D1" w:rsidRDefault="00C529D1" w:rsidP="00547B89">
              <w:pPr>
                <w:pStyle w:val="Sidhuvud"/>
              </w:pPr>
              <w:r>
                <w:t>Till riksdagen</w:t>
              </w:r>
            </w:p>
          </w:tc>
        </w:sdtContent>
      </w:sdt>
      <w:tc>
        <w:tcPr>
          <w:tcW w:w="1134" w:type="dxa"/>
        </w:tcPr>
        <w:p w14:paraId="1771AE4C" w14:textId="77777777" w:rsidR="00C529D1" w:rsidRDefault="00C529D1" w:rsidP="003E6020">
          <w:pPr>
            <w:pStyle w:val="Sidhuvud"/>
          </w:pPr>
        </w:p>
      </w:tc>
    </w:tr>
  </w:tbl>
  <w:p w14:paraId="319E0C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F3D"/>
    <w:rsid w:val="00041EDC"/>
    <w:rsid w:val="00042CE5"/>
    <w:rsid w:val="0004352E"/>
    <w:rsid w:val="00047FEC"/>
    <w:rsid w:val="00051341"/>
    <w:rsid w:val="00053CAA"/>
    <w:rsid w:val="00055875"/>
    <w:rsid w:val="00057FE0"/>
    <w:rsid w:val="000620FD"/>
    <w:rsid w:val="00063DCB"/>
    <w:rsid w:val="000647D2"/>
    <w:rsid w:val="000656A1"/>
    <w:rsid w:val="00066BC9"/>
    <w:rsid w:val="00067220"/>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378"/>
    <w:rsid w:val="000A13CA"/>
    <w:rsid w:val="000A456A"/>
    <w:rsid w:val="000A5E43"/>
    <w:rsid w:val="000B56A9"/>
    <w:rsid w:val="000C403D"/>
    <w:rsid w:val="000C61D1"/>
    <w:rsid w:val="000D2D3F"/>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1B8"/>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08E"/>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185"/>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6148"/>
    <w:rsid w:val="003C36FA"/>
    <w:rsid w:val="003C7BE0"/>
    <w:rsid w:val="003D0DD3"/>
    <w:rsid w:val="003D17EF"/>
    <w:rsid w:val="003D3535"/>
    <w:rsid w:val="003D4246"/>
    <w:rsid w:val="003D4CA1"/>
    <w:rsid w:val="003D4D9F"/>
    <w:rsid w:val="003D632B"/>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4B7"/>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511"/>
    <w:rsid w:val="004911D9"/>
    <w:rsid w:val="00491796"/>
    <w:rsid w:val="00493416"/>
    <w:rsid w:val="0049768A"/>
    <w:rsid w:val="004A33C6"/>
    <w:rsid w:val="004A4DDC"/>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333"/>
    <w:rsid w:val="00595EDE"/>
    <w:rsid w:val="00596E2B"/>
    <w:rsid w:val="005A0CBA"/>
    <w:rsid w:val="005A2022"/>
    <w:rsid w:val="005A3272"/>
    <w:rsid w:val="005A5193"/>
    <w:rsid w:val="005A6034"/>
    <w:rsid w:val="005A7AC1"/>
    <w:rsid w:val="005B115A"/>
    <w:rsid w:val="005B537F"/>
    <w:rsid w:val="005C120D"/>
    <w:rsid w:val="005C15B3"/>
    <w:rsid w:val="005C2873"/>
    <w:rsid w:val="005C6F80"/>
    <w:rsid w:val="005D07C2"/>
    <w:rsid w:val="005E2F29"/>
    <w:rsid w:val="005E400D"/>
    <w:rsid w:val="005E49D4"/>
    <w:rsid w:val="005E4E79"/>
    <w:rsid w:val="005E5CE7"/>
    <w:rsid w:val="005E790C"/>
    <w:rsid w:val="005F08C5"/>
    <w:rsid w:val="005F4F42"/>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133"/>
    <w:rsid w:val="00690623"/>
    <w:rsid w:val="00691AEE"/>
    <w:rsid w:val="0069523C"/>
    <w:rsid w:val="006962CA"/>
    <w:rsid w:val="00696A95"/>
    <w:rsid w:val="006A09DA"/>
    <w:rsid w:val="006A1835"/>
    <w:rsid w:val="006A2625"/>
    <w:rsid w:val="006B320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D4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B9A"/>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80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A18"/>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ADD"/>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C93"/>
    <w:rsid w:val="00A23493"/>
    <w:rsid w:val="00A2416A"/>
    <w:rsid w:val="00A30E06"/>
    <w:rsid w:val="00A3146E"/>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92D"/>
    <w:rsid w:val="00A8483F"/>
    <w:rsid w:val="00A85716"/>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1B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D79"/>
    <w:rsid w:val="00C461E6"/>
    <w:rsid w:val="00C50045"/>
    <w:rsid w:val="00C50771"/>
    <w:rsid w:val="00C508BE"/>
    <w:rsid w:val="00C529D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3DF"/>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EAE"/>
    <w:rsid w:val="00E22D68"/>
    <w:rsid w:val="00E247D9"/>
    <w:rsid w:val="00E258D8"/>
    <w:rsid w:val="00E26DDF"/>
    <w:rsid w:val="00E270E5"/>
    <w:rsid w:val="00E30167"/>
    <w:rsid w:val="00E32C2B"/>
    <w:rsid w:val="00E33493"/>
    <w:rsid w:val="00E33B65"/>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504"/>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A5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5F3B"/>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B84D"/>
  <w15:docId w15:val="{51217107-E078-4490-9C25-0928CB2C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9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EFC715C1BF46C4836814002436E8B7"/>
        <w:category>
          <w:name w:val="Allmänt"/>
          <w:gallery w:val="placeholder"/>
        </w:category>
        <w:types>
          <w:type w:val="bbPlcHdr"/>
        </w:types>
        <w:behaviors>
          <w:behavior w:val="content"/>
        </w:behaviors>
        <w:guid w:val="{3F23C560-5E04-48C3-B2E3-9DE9EBE6E770}"/>
      </w:docPartPr>
      <w:docPartBody>
        <w:p w:rsidR="003A706F" w:rsidRDefault="00B60F0E" w:rsidP="00B60F0E">
          <w:pPr>
            <w:pStyle w:val="7BEFC715C1BF46C4836814002436E8B7"/>
          </w:pPr>
          <w:r>
            <w:rPr>
              <w:rStyle w:val="Platshllartext"/>
            </w:rPr>
            <w:t xml:space="preserve"> </w:t>
          </w:r>
        </w:p>
      </w:docPartBody>
    </w:docPart>
    <w:docPart>
      <w:docPartPr>
        <w:name w:val="FC46783AFCB84972B3F0DB8CB04411CD"/>
        <w:category>
          <w:name w:val="Allmänt"/>
          <w:gallery w:val="placeholder"/>
        </w:category>
        <w:types>
          <w:type w:val="bbPlcHdr"/>
        </w:types>
        <w:behaviors>
          <w:behavior w:val="content"/>
        </w:behaviors>
        <w:guid w:val="{904BC43D-53F2-4302-84B1-AD7441FAA093}"/>
      </w:docPartPr>
      <w:docPartBody>
        <w:p w:rsidR="003A706F" w:rsidRDefault="00B60F0E" w:rsidP="00B60F0E">
          <w:pPr>
            <w:pStyle w:val="FC46783AFCB84972B3F0DB8CB04411CD1"/>
          </w:pPr>
          <w:r>
            <w:rPr>
              <w:rStyle w:val="Platshllartext"/>
            </w:rPr>
            <w:t xml:space="preserve"> </w:t>
          </w:r>
        </w:p>
      </w:docPartBody>
    </w:docPart>
    <w:docPart>
      <w:docPartPr>
        <w:name w:val="2BAFCD4BCC5E4714A2CC717456708B21"/>
        <w:category>
          <w:name w:val="Allmänt"/>
          <w:gallery w:val="placeholder"/>
        </w:category>
        <w:types>
          <w:type w:val="bbPlcHdr"/>
        </w:types>
        <w:behaviors>
          <w:behavior w:val="content"/>
        </w:behaviors>
        <w:guid w:val="{73A5C410-64A8-4CCC-9B57-5C3B961D50D1}"/>
      </w:docPartPr>
      <w:docPartBody>
        <w:p w:rsidR="003A706F" w:rsidRDefault="00B60F0E" w:rsidP="00B60F0E">
          <w:pPr>
            <w:pStyle w:val="2BAFCD4BCC5E4714A2CC717456708B211"/>
          </w:pPr>
          <w:r>
            <w:rPr>
              <w:rStyle w:val="Platshllartext"/>
            </w:rPr>
            <w:t xml:space="preserve"> </w:t>
          </w:r>
        </w:p>
      </w:docPartBody>
    </w:docPart>
    <w:docPart>
      <w:docPartPr>
        <w:name w:val="D4D06244FFD5481594791DEC9B3A7995"/>
        <w:category>
          <w:name w:val="Allmänt"/>
          <w:gallery w:val="placeholder"/>
        </w:category>
        <w:types>
          <w:type w:val="bbPlcHdr"/>
        </w:types>
        <w:behaviors>
          <w:behavior w:val="content"/>
        </w:behaviors>
        <w:guid w:val="{91967F0A-67E1-4411-9B50-127FA7C124CB}"/>
      </w:docPartPr>
      <w:docPartBody>
        <w:p w:rsidR="003A706F" w:rsidRDefault="00B60F0E" w:rsidP="00B60F0E">
          <w:pPr>
            <w:pStyle w:val="D4D06244FFD5481594791DEC9B3A7995"/>
          </w:pPr>
          <w:r>
            <w:rPr>
              <w:rStyle w:val="Platshllartext"/>
            </w:rPr>
            <w:t xml:space="preserve"> </w:t>
          </w:r>
        </w:p>
      </w:docPartBody>
    </w:docPart>
    <w:docPart>
      <w:docPartPr>
        <w:name w:val="42F2680D8F274204ADF15ED3A10E0D9B"/>
        <w:category>
          <w:name w:val="Allmänt"/>
          <w:gallery w:val="placeholder"/>
        </w:category>
        <w:types>
          <w:type w:val="bbPlcHdr"/>
        </w:types>
        <w:behaviors>
          <w:behavior w:val="content"/>
        </w:behaviors>
        <w:guid w:val="{9BBC79F6-1425-45C0-920E-F03F62C35EBC}"/>
      </w:docPartPr>
      <w:docPartBody>
        <w:p w:rsidR="003A706F" w:rsidRDefault="00B60F0E" w:rsidP="00B60F0E">
          <w:pPr>
            <w:pStyle w:val="42F2680D8F274204ADF15ED3A10E0D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0E"/>
    <w:rsid w:val="000B2493"/>
    <w:rsid w:val="003A706F"/>
    <w:rsid w:val="00B60F0E"/>
    <w:rsid w:val="00FE2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9426B79235498380DAF2C2C25CB134">
    <w:name w:val="779426B79235498380DAF2C2C25CB134"/>
    <w:rsid w:val="00B60F0E"/>
  </w:style>
  <w:style w:type="character" w:styleId="Platshllartext">
    <w:name w:val="Placeholder Text"/>
    <w:basedOn w:val="Standardstycketeckensnitt"/>
    <w:uiPriority w:val="99"/>
    <w:semiHidden/>
    <w:rsid w:val="00B60F0E"/>
    <w:rPr>
      <w:noProof w:val="0"/>
      <w:color w:val="808080"/>
    </w:rPr>
  </w:style>
  <w:style w:type="paragraph" w:customStyle="1" w:styleId="FB1B4EC8C28D4CE09864F5611CE6C9FE">
    <w:name w:val="FB1B4EC8C28D4CE09864F5611CE6C9FE"/>
    <w:rsid w:val="00B60F0E"/>
  </w:style>
  <w:style w:type="paragraph" w:customStyle="1" w:styleId="90E6109CD174402AAFAFD3F2E703ED9F">
    <w:name w:val="90E6109CD174402AAFAFD3F2E703ED9F"/>
    <w:rsid w:val="00B60F0E"/>
  </w:style>
  <w:style w:type="paragraph" w:customStyle="1" w:styleId="A9817739840C4C3099F40981DC87369D">
    <w:name w:val="A9817739840C4C3099F40981DC87369D"/>
    <w:rsid w:val="00B60F0E"/>
  </w:style>
  <w:style w:type="paragraph" w:customStyle="1" w:styleId="7BEFC715C1BF46C4836814002436E8B7">
    <w:name w:val="7BEFC715C1BF46C4836814002436E8B7"/>
    <w:rsid w:val="00B60F0E"/>
  </w:style>
  <w:style w:type="paragraph" w:customStyle="1" w:styleId="FC46783AFCB84972B3F0DB8CB04411CD">
    <w:name w:val="FC46783AFCB84972B3F0DB8CB04411CD"/>
    <w:rsid w:val="00B60F0E"/>
  </w:style>
  <w:style w:type="paragraph" w:customStyle="1" w:styleId="58C3FCEB3A61486187B6CDDAE7AFA2F3">
    <w:name w:val="58C3FCEB3A61486187B6CDDAE7AFA2F3"/>
    <w:rsid w:val="00B60F0E"/>
  </w:style>
  <w:style w:type="paragraph" w:customStyle="1" w:styleId="5C6E3644222249E991C0B6C6360EACC9">
    <w:name w:val="5C6E3644222249E991C0B6C6360EACC9"/>
    <w:rsid w:val="00B60F0E"/>
  </w:style>
  <w:style w:type="paragraph" w:customStyle="1" w:styleId="E24EFDAC1AA94A9199DBD0F5FBF8979E">
    <w:name w:val="E24EFDAC1AA94A9199DBD0F5FBF8979E"/>
    <w:rsid w:val="00B60F0E"/>
  </w:style>
  <w:style w:type="paragraph" w:customStyle="1" w:styleId="2BAFCD4BCC5E4714A2CC717456708B21">
    <w:name w:val="2BAFCD4BCC5E4714A2CC717456708B21"/>
    <w:rsid w:val="00B60F0E"/>
  </w:style>
  <w:style w:type="paragraph" w:customStyle="1" w:styleId="D4D06244FFD5481594791DEC9B3A7995">
    <w:name w:val="D4D06244FFD5481594791DEC9B3A7995"/>
    <w:rsid w:val="00B60F0E"/>
  </w:style>
  <w:style w:type="paragraph" w:customStyle="1" w:styleId="FC46783AFCB84972B3F0DB8CB04411CD1">
    <w:name w:val="FC46783AFCB84972B3F0DB8CB04411CD1"/>
    <w:rsid w:val="00B60F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AFCD4BCC5E4714A2CC717456708B211">
    <w:name w:val="2BAFCD4BCC5E4714A2CC717456708B211"/>
    <w:rsid w:val="00B60F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B0F1904747462CAF11973DB9A02D09">
    <w:name w:val="C7B0F1904747462CAF11973DB9A02D09"/>
    <w:rsid w:val="00B60F0E"/>
  </w:style>
  <w:style w:type="paragraph" w:customStyle="1" w:styleId="FD26622154A44334982A3EC5A9F86383">
    <w:name w:val="FD26622154A44334982A3EC5A9F86383"/>
    <w:rsid w:val="00B60F0E"/>
  </w:style>
  <w:style w:type="paragraph" w:customStyle="1" w:styleId="832C454D292A4E99B5EFB32735DCE7D5">
    <w:name w:val="832C454D292A4E99B5EFB32735DCE7D5"/>
    <w:rsid w:val="00B60F0E"/>
  </w:style>
  <w:style w:type="paragraph" w:customStyle="1" w:styleId="F172C3F19E57464BA5A1A53F271B6F8A">
    <w:name w:val="F172C3F19E57464BA5A1A53F271B6F8A"/>
    <w:rsid w:val="00B60F0E"/>
  </w:style>
  <w:style w:type="paragraph" w:customStyle="1" w:styleId="09BA96AC01AB4DAC9CF170E22E865E4F">
    <w:name w:val="09BA96AC01AB4DAC9CF170E22E865E4F"/>
    <w:rsid w:val="00B60F0E"/>
  </w:style>
  <w:style w:type="paragraph" w:customStyle="1" w:styleId="42F2680D8F274204ADF15ED3A10E0D9B">
    <w:name w:val="42F2680D8F274204ADF15ED3A10E0D9B"/>
    <w:rsid w:val="00B60F0E"/>
  </w:style>
  <w:style w:type="paragraph" w:customStyle="1" w:styleId="ABC7056DDC184B1CA5EC85FD38EDC072">
    <w:name w:val="ABC7056DDC184B1CA5EC85FD38EDC072"/>
    <w:rsid w:val="00B6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44VND32K5KVF-1040905158-527</_dlc_DocId>
    <_dlc_DocIdUrl xmlns="dc0cb0d3-b4db-401c-9419-d870d21d16fe">
      <Url>https://dhs.sp.regeringskansliet.se/dep/ku/interpellfragor/_layouts/15/DocIdRedir.aspx?ID=44VND32K5KVF-1040905158-527</Url>
      <Description>44VND32K5KVF-1040905158-527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d9e568e9-1805-4486-95fd-f2c9cc91e7e5</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2021-02-24T00:00:00</HeaderDate>
    <Office/>
    <Dnr>Ku2021/00426</Dnr>
    <ParagrafNr/>
    <DocumentTitle/>
    <VisitingAddress/>
    <Extra1/>
    <Extra2/>
    <Extra3>Hans Wallmark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2AA9AE5-18DD-435D-86FC-2267C09DAD16}"/>
</file>

<file path=customXml/itemProps2.xml><?xml version="1.0" encoding="utf-8"?>
<ds:datastoreItem xmlns:ds="http://schemas.openxmlformats.org/officeDocument/2006/customXml" ds:itemID="{C5768D63-CE63-4246-A698-4CEF00DF67D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7A0192F-E1F0-4AE5-9F2E-5F6D5A11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768D63-CE63-4246-A698-4CEF00DF67D7}">
  <ds:schemaRefs>
    <ds:schemaRef ds:uri="http://schemas.microsoft.com/sharepoint/v3/contenttype/forms"/>
  </ds:schemaRefs>
</ds:datastoreItem>
</file>

<file path=customXml/itemProps6.xml><?xml version="1.0" encoding="utf-8"?>
<ds:datastoreItem xmlns:ds="http://schemas.openxmlformats.org/officeDocument/2006/customXml" ds:itemID="{92300AD6-8152-4CF9-9092-6CC955B93E6C}">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7.xml><?xml version="1.0" encoding="utf-8"?>
<ds:datastoreItem xmlns:ds="http://schemas.openxmlformats.org/officeDocument/2006/customXml" ds:itemID="{92300AD6-8152-4CF9-9092-6CC955B93E6C}"/>
</file>

<file path=customXml/itemProps8.xml><?xml version="1.0" encoding="utf-8"?>
<ds:datastoreItem xmlns:ds="http://schemas.openxmlformats.org/officeDocument/2006/customXml" ds:itemID="{F4ED7698-E11D-4CC0-B6F2-F4A5C8E2ECAE}"/>
</file>

<file path=docProps/app.xml><?xml version="1.0" encoding="utf-8"?>
<Properties xmlns="http://schemas.openxmlformats.org/officeDocument/2006/extended-properties" xmlns:vt="http://schemas.openxmlformats.org/officeDocument/2006/docPropsVTypes">
  <Template>RK Basmall.dotx</Template>
  <TotalTime>0</TotalTime>
  <Pages>1</Pages>
  <Words>379</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2020_21_1772 Hot och hat i svenska oberoende medier.docx</dc:title>
  <dc:subject/>
  <dc:creator>Filippa Arvas Olsson</dc:creator>
  <cp:keywords/>
  <dc:description/>
  <cp:lastModifiedBy>Susanne Levin</cp:lastModifiedBy>
  <cp:revision>4</cp:revision>
  <cp:lastPrinted>2021-02-24T09:23:00Z</cp:lastPrinted>
  <dcterms:created xsi:type="dcterms:W3CDTF">2021-02-23T16:11:00Z</dcterms:created>
  <dcterms:modified xsi:type="dcterms:W3CDTF">2021-02-24T09:23:00Z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219e7d18-2432-4e74-8aef-49aafc581923</vt:lpwstr>
  </property>
</Properties>
</file>