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B2739" w14:textId="6005D8B2" w:rsidR="00946EFD" w:rsidRDefault="00946EFD" w:rsidP="00DA0661">
      <w:pPr>
        <w:pStyle w:val="Rubrik"/>
      </w:pPr>
      <w:bookmarkStart w:id="0" w:name="Start"/>
      <w:bookmarkEnd w:id="0"/>
      <w:r>
        <w:t>Svar på fråga 201</w:t>
      </w:r>
      <w:r w:rsidR="0010601B">
        <w:t>9/2</w:t>
      </w:r>
      <w:r w:rsidR="005A26A4">
        <w:t>0</w:t>
      </w:r>
      <w:r>
        <w:t>:</w:t>
      </w:r>
      <w:r w:rsidR="0010601B">
        <w:t>795</w:t>
      </w:r>
      <w:r>
        <w:t xml:space="preserve"> av </w:t>
      </w:r>
      <w:r w:rsidR="0010601B">
        <w:t>Kerstin Lundgren (C)</w:t>
      </w:r>
      <w:r>
        <w:br/>
      </w:r>
      <w:r w:rsidR="0010601B">
        <w:t>Utnämningen av ny</w:t>
      </w:r>
      <w:bookmarkStart w:id="1" w:name="_GoBack"/>
      <w:bookmarkEnd w:id="1"/>
      <w:r w:rsidR="0010601B">
        <w:t xml:space="preserve"> generaldirektör för ISP</w:t>
      </w:r>
    </w:p>
    <w:p w14:paraId="20BC78D8" w14:textId="38429081" w:rsidR="00946EFD" w:rsidRDefault="0010601B" w:rsidP="002749F7">
      <w:pPr>
        <w:pStyle w:val="Brdtext"/>
      </w:pPr>
      <w:r>
        <w:t>Kerstin Lundgren</w:t>
      </w:r>
      <w:r w:rsidR="00946EFD">
        <w:t xml:space="preserve"> har frågat mig </w:t>
      </w:r>
      <w:r>
        <w:t>när regeringen planerar att utse en ny generaldirektör för I</w:t>
      </w:r>
      <w:r w:rsidR="00F50E55">
        <w:t>nspektionen för Strategiska Produkter (I</w:t>
      </w:r>
      <w:r>
        <w:t>SP</w:t>
      </w:r>
      <w:r w:rsidR="00F50E55">
        <w:t>)</w:t>
      </w:r>
      <w:r>
        <w:t xml:space="preserve">. </w:t>
      </w:r>
    </w:p>
    <w:p w14:paraId="0776D8AC" w14:textId="63B05E79" w:rsidR="0010601B" w:rsidRDefault="0010601B" w:rsidP="0010601B">
      <w:pPr>
        <w:pStyle w:val="Brdtext"/>
      </w:pPr>
      <w:r>
        <w:t>Jag håller med Kerstin Lundgren om att uppdraget som generaldirektör för ISP är viktigt och grannlaga. Regeringen lägger därför stor vikt vid rekryteringen</w:t>
      </w:r>
      <w:r w:rsidR="008C3DAC" w:rsidRPr="008C3DAC">
        <w:t xml:space="preserve"> </w:t>
      </w:r>
      <w:r w:rsidR="008C3DAC">
        <w:t xml:space="preserve">av </w:t>
      </w:r>
      <w:r w:rsidR="00F50E55">
        <w:t xml:space="preserve">en ny </w:t>
      </w:r>
      <w:r w:rsidR="008C3DAC">
        <w:t>generaldirektör</w:t>
      </w:r>
      <w:r>
        <w:t xml:space="preserve">. Vi är inne i ett aktivt skede i rekryteringen och </w:t>
      </w:r>
      <w:r w:rsidR="00D21B08">
        <w:t>arbetar för att</w:t>
      </w:r>
      <w:r>
        <w:t xml:space="preserve"> kunna presentera en ny myndighetschef </w:t>
      </w:r>
      <w:r w:rsidR="00D21B08">
        <w:t>så snart som möjligt</w:t>
      </w:r>
      <w:r>
        <w:t xml:space="preserve">. Regeringen redovisar aldrig detaljer om en pågående rekrytering innan beslut om ny chef har fattats. </w:t>
      </w:r>
    </w:p>
    <w:p w14:paraId="015828FE" w14:textId="64FC5D78" w:rsidR="0010601B" w:rsidRDefault="00D21B08" w:rsidP="0010601B">
      <w:pPr>
        <w:pStyle w:val="Brdtext"/>
      </w:pPr>
      <w:r>
        <w:t xml:space="preserve">Under hela rekryteringsprocessen har </w:t>
      </w:r>
      <w:r w:rsidR="0010601B">
        <w:t>ISP haft en</w:t>
      </w:r>
      <w:r w:rsidR="00721F6D">
        <w:t xml:space="preserve"> kompetent</w:t>
      </w:r>
      <w:r w:rsidR="0010601B">
        <w:t xml:space="preserve"> </w:t>
      </w:r>
      <w:r w:rsidR="004F1D9E">
        <w:t xml:space="preserve">tillförordnad </w:t>
      </w:r>
      <w:r w:rsidR="0010601B">
        <w:t>generaldirektör</w:t>
      </w:r>
      <w:r>
        <w:t xml:space="preserve"> och myndighetens arbete har f</w:t>
      </w:r>
      <w:r w:rsidR="00721F6D">
        <w:t xml:space="preserve">ungerat väl. </w:t>
      </w:r>
    </w:p>
    <w:p w14:paraId="45B5103E" w14:textId="6F4CC823" w:rsidR="00946EFD" w:rsidRDefault="00946EF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ED94B0B72BF4A2B91332407014F143A"/>
          </w:placeholder>
          <w:dataBinding w:prefixMappings="xmlns:ns0='http://lp/documentinfo/RK' " w:xpath="/ns0:DocumentInfo[1]/ns0:BaseInfo[1]/ns0:HeaderDate[1]" w:storeItemID="{89651AB3-3DB2-4527-AC3B-C61429A9062A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754F">
            <w:t>5</w:t>
          </w:r>
          <w:r w:rsidR="008E0DF1">
            <w:t xml:space="preserve"> februari</w:t>
          </w:r>
          <w:r w:rsidR="0010601B">
            <w:t xml:space="preserve"> 2020</w:t>
          </w:r>
        </w:sdtContent>
      </w:sdt>
    </w:p>
    <w:p w14:paraId="4E3D030C" w14:textId="77777777" w:rsidR="00946EFD" w:rsidRDefault="00946EFD" w:rsidP="004E7A8F">
      <w:pPr>
        <w:pStyle w:val="Brdtextutanavstnd"/>
      </w:pPr>
    </w:p>
    <w:p w14:paraId="54652576" w14:textId="77777777" w:rsidR="00946EFD" w:rsidRDefault="00946EFD" w:rsidP="004E7A8F">
      <w:pPr>
        <w:pStyle w:val="Brdtextutanavstnd"/>
      </w:pPr>
    </w:p>
    <w:p w14:paraId="475B1129" w14:textId="0CA9A097" w:rsidR="00946EFD" w:rsidRDefault="0010601B" w:rsidP="00422A41">
      <w:pPr>
        <w:pStyle w:val="Brdtext"/>
      </w:pPr>
      <w:r>
        <w:t>Morgan Johansson</w:t>
      </w:r>
    </w:p>
    <w:p w14:paraId="0BAE1DF3" w14:textId="77777777" w:rsidR="00946EFD" w:rsidRPr="00DB48AB" w:rsidRDefault="00946EFD" w:rsidP="00DB48AB">
      <w:pPr>
        <w:pStyle w:val="Brdtext"/>
      </w:pPr>
    </w:p>
    <w:sectPr w:rsidR="00946EFD" w:rsidRPr="00DB48AB" w:rsidSect="00946EF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C6AA5" w14:textId="77777777" w:rsidR="00946EFD" w:rsidRDefault="00946EFD" w:rsidP="00A87A54">
      <w:pPr>
        <w:spacing w:after="0" w:line="240" w:lineRule="auto"/>
      </w:pPr>
      <w:r>
        <w:separator/>
      </w:r>
    </w:p>
  </w:endnote>
  <w:endnote w:type="continuationSeparator" w:id="0">
    <w:p w14:paraId="344AB1DA" w14:textId="77777777" w:rsidR="00946EFD" w:rsidRDefault="00946E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5090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1810FC" w14:textId="01D658A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22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22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F8C9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B424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5F98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2E5F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A864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E2FABF" w14:textId="77777777" w:rsidTr="00C26068">
      <w:trPr>
        <w:trHeight w:val="227"/>
      </w:trPr>
      <w:tc>
        <w:tcPr>
          <w:tcW w:w="4074" w:type="dxa"/>
        </w:tcPr>
        <w:p w14:paraId="1D233E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2675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BA6D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C64E5" w14:textId="77777777" w:rsidR="00946EFD" w:rsidRDefault="00946EFD" w:rsidP="00A87A54">
      <w:pPr>
        <w:spacing w:after="0" w:line="240" w:lineRule="auto"/>
      </w:pPr>
      <w:r>
        <w:separator/>
      </w:r>
    </w:p>
  </w:footnote>
  <w:footnote w:type="continuationSeparator" w:id="0">
    <w:p w14:paraId="482DF0B0" w14:textId="77777777" w:rsidR="00946EFD" w:rsidRDefault="00946E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6EFD" w14:paraId="67DE3425" w14:textId="77777777" w:rsidTr="00C93EBA">
      <w:trPr>
        <w:trHeight w:val="227"/>
      </w:trPr>
      <w:tc>
        <w:tcPr>
          <w:tcW w:w="5534" w:type="dxa"/>
        </w:tcPr>
        <w:p w14:paraId="64317202" w14:textId="77777777" w:rsidR="00946EFD" w:rsidRPr="007D73AB" w:rsidRDefault="00946EFD">
          <w:pPr>
            <w:pStyle w:val="Sidhuvud"/>
          </w:pPr>
        </w:p>
      </w:tc>
      <w:tc>
        <w:tcPr>
          <w:tcW w:w="3170" w:type="dxa"/>
          <w:vAlign w:val="bottom"/>
        </w:tcPr>
        <w:p w14:paraId="57EF9463" w14:textId="77777777" w:rsidR="00946EFD" w:rsidRPr="007D73AB" w:rsidRDefault="00946EFD" w:rsidP="00340DE0">
          <w:pPr>
            <w:pStyle w:val="Sidhuvud"/>
          </w:pPr>
        </w:p>
      </w:tc>
      <w:tc>
        <w:tcPr>
          <w:tcW w:w="1134" w:type="dxa"/>
        </w:tcPr>
        <w:p w14:paraId="1D1C75C1" w14:textId="77777777" w:rsidR="00946EFD" w:rsidRDefault="00946EFD" w:rsidP="005A703A">
          <w:pPr>
            <w:pStyle w:val="Sidhuvud"/>
          </w:pPr>
        </w:p>
      </w:tc>
    </w:tr>
    <w:tr w:rsidR="00946EFD" w14:paraId="07A8F881" w14:textId="77777777" w:rsidTr="00C93EBA">
      <w:trPr>
        <w:trHeight w:val="1928"/>
      </w:trPr>
      <w:tc>
        <w:tcPr>
          <w:tcW w:w="5534" w:type="dxa"/>
        </w:tcPr>
        <w:p w14:paraId="528350C6" w14:textId="77777777" w:rsidR="00946EFD" w:rsidRPr="008C3DAC" w:rsidRDefault="00946EFD" w:rsidP="00340DE0">
          <w:pPr>
            <w:pStyle w:val="Sidhuvud"/>
          </w:pPr>
          <w:r w:rsidRPr="008C3DAC">
            <w:rPr>
              <w:noProof/>
            </w:rPr>
            <w:drawing>
              <wp:inline distT="0" distB="0" distL="0" distR="0" wp14:anchorId="658BB018" wp14:editId="3AEF64E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BE93E6" w14:textId="77777777" w:rsidR="00946EFD" w:rsidRPr="00710A6C" w:rsidRDefault="00946EFD" w:rsidP="00EE3C0F">
          <w:pPr>
            <w:pStyle w:val="Sidhuvud"/>
            <w:rPr>
              <w:b/>
            </w:rPr>
          </w:pPr>
        </w:p>
        <w:p w14:paraId="343C9B79" w14:textId="77777777" w:rsidR="00946EFD" w:rsidRDefault="00946EFD" w:rsidP="00EE3C0F">
          <w:pPr>
            <w:pStyle w:val="Sidhuvud"/>
          </w:pPr>
        </w:p>
        <w:p w14:paraId="14253E49" w14:textId="77777777" w:rsidR="00946EFD" w:rsidRDefault="00946EFD" w:rsidP="00EE3C0F">
          <w:pPr>
            <w:pStyle w:val="Sidhuvud"/>
          </w:pPr>
        </w:p>
        <w:p w14:paraId="73D33B60" w14:textId="77777777" w:rsidR="00946EFD" w:rsidRDefault="00946EF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558D207855543A1974999FC4CAE19E4"/>
            </w:placeholder>
            <w:showingPlcHdr/>
            <w:dataBinding w:prefixMappings="xmlns:ns0='http://lp/documentinfo/RK' " w:xpath="/ns0:DocumentInfo[1]/ns0:BaseInfo[1]/ns0:Dnr[1]" w:storeItemID="{89651AB3-3DB2-4527-AC3B-C61429A9062A}"/>
            <w:text/>
          </w:sdtPr>
          <w:sdtEndPr/>
          <w:sdtContent>
            <w:p w14:paraId="0999CF4F" w14:textId="55E67731" w:rsidR="00946EFD" w:rsidRDefault="00835F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F7742357E84485B6DD3275D4548CD6"/>
            </w:placeholder>
            <w:showingPlcHdr/>
            <w:dataBinding w:prefixMappings="xmlns:ns0='http://lp/documentinfo/RK' " w:xpath="/ns0:DocumentInfo[1]/ns0:BaseInfo[1]/ns0:DocNumber[1]" w:storeItemID="{89651AB3-3DB2-4527-AC3B-C61429A9062A}"/>
            <w:text/>
          </w:sdtPr>
          <w:sdtEndPr/>
          <w:sdtContent>
            <w:p w14:paraId="6CB2BFDF" w14:textId="77777777" w:rsidR="00946EFD" w:rsidRDefault="00946E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77B45E" w14:textId="77777777" w:rsidR="00946EFD" w:rsidRDefault="00946EFD" w:rsidP="00EE3C0F">
          <w:pPr>
            <w:pStyle w:val="Sidhuvud"/>
          </w:pPr>
        </w:p>
      </w:tc>
      <w:tc>
        <w:tcPr>
          <w:tcW w:w="1134" w:type="dxa"/>
        </w:tcPr>
        <w:p w14:paraId="2B4F326C" w14:textId="77777777" w:rsidR="00946EFD" w:rsidRDefault="00946EFD" w:rsidP="0094502D">
          <w:pPr>
            <w:pStyle w:val="Sidhuvud"/>
          </w:pPr>
        </w:p>
        <w:p w14:paraId="184E1C86" w14:textId="77777777" w:rsidR="00946EFD" w:rsidRPr="0094502D" w:rsidRDefault="00946EFD" w:rsidP="00EC71A6">
          <w:pPr>
            <w:pStyle w:val="Sidhuvud"/>
          </w:pPr>
        </w:p>
      </w:tc>
    </w:tr>
    <w:tr w:rsidR="00946EFD" w14:paraId="78B4F07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3FB32446BF84A1FB9951E73B3D7CB1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522CB3" w14:textId="77777777" w:rsidR="00946EFD" w:rsidRPr="008C3DAC" w:rsidRDefault="00946EFD" w:rsidP="00340DE0">
              <w:pPr>
                <w:pStyle w:val="Sidhuvud"/>
                <w:rPr>
                  <w:b/>
                </w:rPr>
              </w:pPr>
              <w:r w:rsidRPr="008C3DAC">
                <w:rPr>
                  <w:b/>
                </w:rPr>
                <w:t>Utrikesdepartementet</w:t>
              </w:r>
            </w:p>
            <w:p w14:paraId="0389C5F1" w14:textId="12973D1A" w:rsidR="00FF629B" w:rsidRDefault="00F50E55" w:rsidP="00340DE0">
              <w:pPr>
                <w:pStyle w:val="Sidhuvud"/>
              </w:pPr>
              <w:r>
                <w:t>Statsrådet M Johansson</w:t>
              </w:r>
            </w:p>
            <w:p w14:paraId="4F0FB735" w14:textId="28F43EE7" w:rsidR="008961E3" w:rsidRDefault="008961E3" w:rsidP="00340DE0">
              <w:pPr>
                <w:pStyle w:val="Sidhuvud"/>
              </w:pPr>
            </w:p>
            <w:p w14:paraId="580C717A" w14:textId="7DE8603F" w:rsidR="00FF629B" w:rsidRPr="008961E3" w:rsidRDefault="00FF629B" w:rsidP="00FF629B"/>
            <w:p w14:paraId="56C150CA" w14:textId="699F22AB" w:rsidR="00FF629B" w:rsidRPr="008961E3" w:rsidRDefault="00FF629B" w:rsidP="00FF629B"/>
            <w:p w14:paraId="1989F25F" w14:textId="31D5573E" w:rsidR="00FF629B" w:rsidRPr="008C3DAC" w:rsidRDefault="00FF629B" w:rsidP="00FF629B">
              <w:pPr>
                <w:tabs>
                  <w:tab w:val="left" w:pos="1680"/>
                </w:tabs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0358349DAD40DC8AB223580AC3410A"/>
          </w:placeholder>
          <w:dataBinding w:prefixMappings="xmlns:ns0='http://lp/documentinfo/RK' " w:xpath="/ns0:DocumentInfo[1]/ns0:BaseInfo[1]/ns0:Recipient[1]" w:storeItemID="{89651AB3-3DB2-4527-AC3B-C61429A9062A}"/>
          <w:text w:multiLine="1"/>
        </w:sdtPr>
        <w:sdtEndPr/>
        <w:sdtContent>
          <w:tc>
            <w:tcPr>
              <w:tcW w:w="3170" w:type="dxa"/>
            </w:tcPr>
            <w:p w14:paraId="577B6C37" w14:textId="4A35E9E4" w:rsidR="00946EFD" w:rsidRDefault="00946EFD" w:rsidP="00547B89">
              <w:pPr>
                <w:pStyle w:val="Sidhuvud"/>
              </w:pPr>
              <w:r>
                <w:t>Till riksdagen</w:t>
              </w:r>
              <w:r w:rsidR="005B1E06">
                <w:br/>
              </w:r>
              <w:r w:rsidR="005B1E06">
                <w:br/>
              </w:r>
            </w:p>
          </w:tc>
        </w:sdtContent>
      </w:sdt>
      <w:tc>
        <w:tcPr>
          <w:tcW w:w="1134" w:type="dxa"/>
        </w:tcPr>
        <w:p w14:paraId="34F366A1" w14:textId="77777777" w:rsidR="00946EFD" w:rsidRDefault="00946EFD" w:rsidP="003E6020">
          <w:pPr>
            <w:pStyle w:val="Sidhuvud"/>
          </w:pPr>
        </w:p>
      </w:tc>
    </w:tr>
  </w:tbl>
  <w:p w14:paraId="507B39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F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050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4AB4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01B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5462"/>
    <w:rsid w:val="00167FA8"/>
    <w:rsid w:val="00170CE4"/>
    <w:rsid w:val="00170E22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13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33A0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D9E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4C3"/>
    <w:rsid w:val="005A0CBA"/>
    <w:rsid w:val="005A2022"/>
    <w:rsid w:val="005A26A4"/>
    <w:rsid w:val="005A3272"/>
    <w:rsid w:val="005A5193"/>
    <w:rsid w:val="005B115A"/>
    <w:rsid w:val="005B1E06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688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F6D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829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F50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61E3"/>
    <w:rsid w:val="008A0A0D"/>
    <w:rsid w:val="008A3961"/>
    <w:rsid w:val="008A4CEA"/>
    <w:rsid w:val="008A7506"/>
    <w:rsid w:val="008B1603"/>
    <w:rsid w:val="008B20ED"/>
    <w:rsid w:val="008B6135"/>
    <w:rsid w:val="008C3DA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DF1"/>
    <w:rsid w:val="008E65A8"/>
    <w:rsid w:val="008E77D6"/>
    <w:rsid w:val="009036E7"/>
    <w:rsid w:val="0091053B"/>
    <w:rsid w:val="00912945"/>
    <w:rsid w:val="009144EE"/>
    <w:rsid w:val="00915D4C"/>
    <w:rsid w:val="0091754F"/>
    <w:rsid w:val="009279B2"/>
    <w:rsid w:val="00935814"/>
    <w:rsid w:val="0094502D"/>
    <w:rsid w:val="00946561"/>
    <w:rsid w:val="00946B39"/>
    <w:rsid w:val="00946EFD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5C09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3A77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2215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51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061B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B08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67B5F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D2E"/>
    <w:rsid w:val="00DE18F5"/>
    <w:rsid w:val="00DE73D2"/>
    <w:rsid w:val="00DF5BFB"/>
    <w:rsid w:val="00DF5CD6"/>
    <w:rsid w:val="00E022DA"/>
    <w:rsid w:val="00E03BCB"/>
    <w:rsid w:val="00E124DC"/>
    <w:rsid w:val="00E155CB"/>
    <w:rsid w:val="00E258D8"/>
    <w:rsid w:val="00E26DDF"/>
    <w:rsid w:val="00E30167"/>
    <w:rsid w:val="00E33493"/>
    <w:rsid w:val="00E37922"/>
    <w:rsid w:val="00E406DF"/>
    <w:rsid w:val="00E415D3"/>
    <w:rsid w:val="00E4692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E55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  <w:rsid w:val="00FF629B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FDF59E"/>
  <w15:docId w15:val="{E0E5922B-DABD-4FF4-8D60-78F31E8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58D207855543A1974999FC4CAE1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3E1CA-D15E-45F0-A154-22D41B246AB6}"/>
      </w:docPartPr>
      <w:docPartBody>
        <w:p w:rsidR="009C5C0C" w:rsidRDefault="00BB0CF4" w:rsidP="00BB0CF4">
          <w:pPr>
            <w:pStyle w:val="C558D207855543A1974999FC4CAE19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F7742357E84485B6DD3275D4548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2FE34-B428-466C-8352-FCBCEEF9E3B1}"/>
      </w:docPartPr>
      <w:docPartBody>
        <w:p w:rsidR="009C5C0C" w:rsidRDefault="00BB0CF4" w:rsidP="00BB0CF4">
          <w:pPr>
            <w:pStyle w:val="4BF7742357E84485B6DD3275D4548C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FB32446BF84A1FB9951E73B3D7C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61AEC-B4CD-456F-905E-92F8C39FBF4B}"/>
      </w:docPartPr>
      <w:docPartBody>
        <w:p w:rsidR="009C5C0C" w:rsidRDefault="00BB0CF4" w:rsidP="00BB0CF4">
          <w:pPr>
            <w:pStyle w:val="D3FB32446BF84A1FB9951E73B3D7CB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0358349DAD40DC8AB223580AC34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7FBC1-FF6A-4CCE-B8F5-09509103EDCB}"/>
      </w:docPartPr>
      <w:docPartBody>
        <w:p w:rsidR="009C5C0C" w:rsidRDefault="00BB0CF4" w:rsidP="00BB0CF4">
          <w:pPr>
            <w:pStyle w:val="C70358349DAD40DC8AB223580AC341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D94B0B72BF4A2B91332407014F1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8EF29-96A9-4BF9-969E-DA54BA3C2801}"/>
      </w:docPartPr>
      <w:docPartBody>
        <w:p w:rsidR="009C5C0C" w:rsidRDefault="00BB0CF4" w:rsidP="00BB0CF4">
          <w:pPr>
            <w:pStyle w:val="EED94B0B72BF4A2B91332407014F14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F4"/>
    <w:rsid w:val="009C5C0C"/>
    <w:rsid w:val="00B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5B948470AA4F78B2C497D86E696139">
    <w:name w:val="285B948470AA4F78B2C497D86E696139"/>
    <w:rsid w:val="00BB0CF4"/>
  </w:style>
  <w:style w:type="character" w:styleId="Platshllartext">
    <w:name w:val="Placeholder Text"/>
    <w:basedOn w:val="Standardstycketeckensnitt"/>
    <w:uiPriority w:val="99"/>
    <w:semiHidden/>
    <w:rsid w:val="00BB0CF4"/>
    <w:rPr>
      <w:noProof w:val="0"/>
      <w:color w:val="808080"/>
    </w:rPr>
  </w:style>
  <w:style w:type="paragraph" w:customStyle="1" w:styleId="49ED76464CEA47DAA97B9A923DB6C998">
    <w:name w:val="49ED76464CEA47DAA97B9A923DB6C998"/>
    <w:rsid w:val="00BB0CF4"/>
  </w:style>
  <w:style w:type="paragraph" w:customStyle="1" w:styleId="3C36DCFCE582415CBC7325F60C9FE9DB">
    <w:name w:val="3C36DCFCE582415CBC7325F60C9FE9DB"/>
    <w:rsid w:val="00BB0CF4"/>
  </w:style>
  <w:style w:type="paragraph" w:customStyle="1" w:styleId="6B10D62E186A42FD94AB9E7469BAEEDE">
    <w:name w:val="6B10D62E186A42FD94AB9E7469BAEEDE"/>
    <w:rsid w:val="00BB0CF4"/>
  </w:style>
  <w:style w:type="paragraph" w:customStyle="1" w:styleId="C558D207855543A1974999FC4CAE19E4">
    <w:name w:val="C558D207855543A1974999FC4CAE19E4"/>
    <w:rsid w:val="00BB0CF4"/>
  </w:style>
  <w:style w:type="paragraph" w:customStyle="1" w:styleId="4BF7742357E84485B6DD3275D4548CD6">
    <w:name w:val="4BF7742357E84485B6DD3275D4548CD6"/>
    <w:rsid w:val="00BB0CF4"/>
  </w:style>
  <w:style w:type="paragraph" w:customStyle="1" w:styleId="105BB22597CB4613943DF4ADAE166E98">
    <w:name w:val="105BB22597CB4613943DF4ADAE166E98"/>
    <w:rsid w:val="00BB0CF4"/>
  </w:style>
  <w:style w:type="paragraph" w:customStyle="1" w:styleId="E33D86FB62054A2788E95B03B9EBC421">
    <w:name w:val="E33D86FB62054A2788E95B03B9EBC421"/>
    <w:rsid w:val="00BB0CF4"/>
  </w:style>
  <w:style w:type="paragraph" w:customStyle="1" w:styleId="B99F9A2AAF524CC48977633A5E7AC57D">
    <w:name w:val="B99F9A2AAF524CC48977633A5E7AC57D"/>
    <w:rsid w:val="00BB0CF4"/>
  </w:style>
  <w:style w:type="paragraph" w:customStyle="1" w:styleId="D3FB32446BF84A1FB9951E73B3D7CB10">
    <w:name w:val="D3FB32446BF84A1FB9951E73B3D7CB10"/>
    <w:rsid w:val="00BB0CF4"/>
  </w:style>
  <w:style w:type="paragraph" w:customStyle="1" w:styleId="C70358349DAD40DC8AB223580AC3410A">
    <w:name w:val="C70358349DAD40DC8AB223580AC3410A"/>
    <w:rsid w:val="00BB0CF4"/>
  </w:style>
  <w:style w:type="paragraph" w:customStyle="1" w:styleId="87F83533878F42EB8A880EC58F4F72D6">
    <w:name w:val="87F83533878F42EB8A880EC58F4F72D6"/>
    <w:rsid w:val="00BB0CF4"/>
  </w:style>
  <w:style w:type="paragraph" w:customStyle="1" w:styleId="B3CE161CC8904C478137AACE491819F2">
    <w:name w:val="B3CE161CC8904C478137AACE491819F2"/>
    <w:rsid w:val="00BB0CF4"/>
  </w:style>
  <w:style w:type="paragraph" w:customStyle="1" w:styleId="B808381C5000478A93BAB20806C7C031">
    <w:name w:val="B808381C5000478A93BAB20806C7C031"/>
    <w:rsid w:val="00BB0CF4"/>
  </w:style>
  <w:style w:type="paragraph" w:customStyle="1" w:styleId="43523E2203F44F699648439057A54AB5">
    <w:name w:val="43523E2203F44F699648439057A54AB5"/>
    <w:rsid w:val="00BB0CF4"/>
  </w:style>
  <w:style w:type="paragraph" w:customStyle="1" w:styleId="2857FC1A4D834C67986C85E31A80D293">
    <w:name w:val="2857FC1A4D834C67986C85E31A80D293"/>
    <w:rsid w:val="00BB0CF4"/>
  </w:style>
  <w:style w:type="paragraph" w:customStyle="1" w:styleId="EED94B0B72BF4A2B91332407014F143A">
    <w:name w:val="EED94B0B72BF4A2B91332407014F143A"/>
    <w:rsid w:val="00BB0CF4"/>
  </w:style>
  <w:style w:type="paragraph" w:customStyle="1" w:styleId="CBBB1B34EB134B7185D939EE9B923663">
    <w:name w:val="CBBB1B34EB134B7185D939EE9B923663"/>
    <w:rsid w:val="00BB0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2020-02-05T00:00:00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2020-02-05T00:00:00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SY2CVNDC5XDY-369191429-12709</_dlc_DocId>
    <_dlc_DocIdUrl xmlns="a9ec56ab-dea3-443b-ae99-35f2199b5204">
      <Url>https://dhs.sp.regeringskansliet.se/yta/ud-mk_ur/_layouts/15/DocIdRedir.aspx?ID=SY2CVNDC5XDY-369191429-12709</Url>
      <Description>SY2CVNDC5XDY-369191429-12709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e8975971-fb4c-4c12-b780-a54ebcfcb9c2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9E18-84D6-49F4-9EC8-CEB00C328DB3}"/>
</file>

<file path=customXml/itemProps2.xml><?xml version="1.0" encoding="utf-8"?>
<ds:datastoreItem xmlns:ds="http://schemas.openxmlformats.org/officeDocument/2006/customXml" ds:itemID="{89651AB3-3DB2-4527-AC3B-C61429A9062A}"/>
</file>

<file path=customXml/itemProps3.xml><?xml version="1.0" encoding="utf-8"?>
<ds:datastoreItem xmlns:ds="http://schemas.openxmlformats.org/officeDocument/2006/customXml" ds:itemID="{481B3F8C-2795-47C1-A8E9-D2BDA2FAFA6A}"/>
</file>

<file path=customXml/itemProps4.xml><?xml version="1.0" encoding="utf-8"?>
<ds:datastoreItem xmlns:ds="http://schemas.openxmlformats.org/officeDocument/2006/customXml" ds:itemID="{89651AB3-3DB2-4527-AC3B-C61429A9062A}"/>
</file>

<file path=customXml/itemProps5.xml><?xml version="1.0" encoding="utf-8"?>
<ds:datastoreItem xmlns:ds="http://schemas.openxmlformats.org/officeDocument/2006/customXml" ds:itemID="{6E5D2E47-5C87-4C3D-853E-8EC7756692EC}"/>
</file>

<file path=customXml/itemProps6.xml><?xml version="1.0" encoding="utf-8"?>
<ds:datastoreItem xmlns:ds="http://schemas.openxmlformats.org/officeDocument/2006/customXml" ds:itemID="{122F1590-31C0-4B00-A484-911F28D0FDB9}"/>
</file>

<file path=customXml/itemProps7.xml><?xml version="1.0" encoding="utf-8"?>
<ds:datastoreItem xmlns:ds="http://schemas.openxmlformats.org/officeDocument/2006/customXml" ds:itemID="{122F1590-31C0-4B00-A484-911F28D0FDB9}"/>
</file>

<file path=customXml/itemProps8.xml><?xml version="1.0" encoding="utf-8"?>
<ds:datastoreItem xmlns:ds="http://schemas.openxmlformats.org/officeDocument/2006/customXml" ds:itemID="{6D56B577-1BDB-42A4-8778-EEEC609B53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795 av Kerstin Lundgren (C) Utnämningen av ny generaldirektör ISP.docx</dc:title>
  <dc:subject/>
  <dc:creator>Martin Rahm</dc:creator>
  <cp:keywords/>
  <dc:description/>
  <cp:lastModifiedBy>Eva-Lena Gustafsson</cp:lastModifiedBy>
  <cp:revision>2</cp:revision>
  <cp:lastPrinted>2020-02-03T14:13:00Z</cp:lastPrinted>
  <dcterms:created xsi:type="dcterms:W3CDTF">2020-02-03T14:14:00Z</dcterms:created>
  <dcterms:modified xsi:type="dcterms:W3CDTF">2020-02-03T14:14:00Z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358179a9-a80e-4319-94bf-8843d2225683</vt:lpwstr>
  </property>
</Properties>
</file>