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A3F15" w14:textId="76A122DD" w:rsidR="006477BA" w:rsidRDefault="006477BA" w:rsidP="004173AA">
      <w:pPr>
        <w:pStyle w:val="Rubrik"/>
      </w:pPr>
      <w:r>
        <w:t xml:space="preserve">Svar på fråga </w:t>
      </w:r>
      <w:r w:rsidRPr="006477BA">
        <w:t>2020/21:22</w:t>
      </w:r>
      <w:r w:rsidR="00552E83">
        <w:t>2</w:t>
      </w:r>
      <w:r w:rsidR="001948E1">
        <w:t>0</w:t>
      </w:r>
      <w:r w:rsidRPr="006477BA">
        <w:t xml:space="preserve"> </w:t>
      </w:r>
      <w:r>
        <w:t xml:space="preserve">av </w:t>
      </w:r>
      <w:r w:rsidR="001948E1">
        <w:t xml:space="preserve">Jon </w:t>
      </w:r>
      <w:r w:rsidR="001948E1" w:rsidRPr="001948E1">
        <w:t>Thorbjörnson (V)</w:t>
      </w:r>
      <w:r>
        <w:br/>
      </w:r>
      <w:r w:rsidR="001948E1" w:rsidRPr="001948E1">
        <w:t>Elektroniska produkters livslängd</w:t>
      </w:r>
    </w:p>
    <w:p w14:paraId="3D773FE1" w14:textId="5AC18DB1" w:rsidR="006477BA" w:rsidRDefault="001948E1" w:rsidP="00787FB8">
      <w:pPr>
        <w:pStyle w:val="Brdtext"/>
      </w:pPr>
      <w:r>
        <w:t xml:space="preserve">Jon </w:t>
      </w:r>
      <w:r w:rsidRPr="001948E1">
        <w:t xml:space="preserve">Thorbjörnson </w:t>
      </w:r>
      <w:r w:rsidR="006477BA">
        <w:t xml:space="preserve">har frågat mig </w:t>
      </w:r>
      <w:r w:rsidR="00787FB8">
        <w:t>om jag avser att verka för nationell lagstiftning för längre livslängd på elektroniska produkter.</w:t>
      </w:r>
    </w:p>
    <w:p w14:paraId="6A352372" w14:textId="1CF2E4B6" w:rsidR="004A464E" w:rsidRDefault="008E33E1" w:rsidP="00787FB8">
      <w:pPr>
        <w:pStyle w:val="Brdtext"/>
      </w:pPr>
      <w:r>
        <w:t xml:space="preserve">Det är </w:t>
      </w:r>
      <w:r w:rsidRPr="004D320D">
        <w:t>viktigt</w:t>
      </w:r>
      <w:r>
        <w:t xml:space="preserve"> att s</w:t>
      </w:r>
      <w:r w:rsidRPr="00403D0A">
        <w:t>tyra mot att produkter utformas för en lång livslängd, bland annat genom att de är lätta att återanvända och reparera.</w:t>
      </w:r>
      <w:r>
        <w:t xml:space="preserve"> </w:t>
      </w:r>
      <w:r w:rsidR="004D320D">
        <w:t xml:space="preserve">I den nationella strategin för cirkulär ekonomi som regeringen beslutade om förra året finns lång livslängd för produkter med som ett av de områden som regeringen </w:t>
      </w:r>
      <w:r>
        <w:t>prioriterar</w:t>
      </w:r>
      <w:r w:rsidR="004D320D">
        <w:t>.</w:t>
      </w:r>
      <w:r w:rsidR="00EF25DB">
        <w:t xml:space="preserve"> I </w:t>
      </w:r>
      <w:r w:rsidR="00B53988">
        <w:t xml:space="preserve">Europeiska </w:t>
      </w:r>
      <w:r w:rsidR="00EF25DB">
        <w:t>kommissionens handlingsplan för cirkulär ekonomi</w:t>
      </w:r>
      <w:r w:rsidR="00B53988">
        <w:t>,</w:t>
      </w:r>
      <w:r w:rsidR="00EF25DB">
        <w:t xml:space="preserve"> som </w:t>
      </w:r>
      <w:r w:rsidR="00E97E24">
        <w:t xml:space="preserve">också </w:t>
      </w:r>
      <w:r w:rsidR="00EF25DB">
        <w:t>presenterades under 2020</w:t>
      </w:r>
      <w:r w:rsidR="00B53988">
        <w:t>,</w:t>
      </w:r>
      <w:r w:rsidR="00EF25DB">
        <w:t xml:space="preserve"> lyfter kommissionen upp problematiken med att m</w:t>
      </w:r>
      <w:r w:rsidR="00EF25DB" w:rsidRPr="000D5FAD">
        <w:t>ånga produkter går sönder för snabbt och</w:t>
      </w:r>
      <w:r w:rsidR="00E97E24">
        <w:t xml:space="preserve"> produkter som är svåra att </w:t>
      </w:r>
      <w:r w:rsidR="00EF25DB" w:rsidRPr="000D5FAD">
        <w:t xml:space="preserve">återanvända, reparera eller materialåtervinna och </w:t>
      </w:r>
      <w:r w:rsidR="00EF25DB">
        <w:t xml:space="preserve">att </w:t>
      </w:r>
      <w:r w:rsidR="00EF25DB" w:rsidRPr="000D5FAD">
        <w:t xml:space="preserve">många </w:t>
      </w:r>
      <w:r w:rsidR="00EF25DB">
        <w:t xml:space="preserve">produkter </w:t>
      </w:r>
      <w:r w:rsidR="00EF25DB" w:rsidRPr="000D5FAD">
        <w:t xml:space="preserve">dessutom </w:t>
      </w:r>
      <w:r w:rsidR="00EF25DB">
        <w:t xml:space="preserve">är </w:t>
      </w:r>
      <w:r w:rsidR="00EF25DB" w:rsidRPr="000D5FAD">
        <w:t>gjorda för engångsbruk.</w:t>
      </w:r>
    </w:p>
    <w:p w14:paraId="312FA094" w14:textId="47004BF6" w:rsidR="00EF25DB" w:rsidRDefault="00BE4CAB" w:rsidP="00AB1A73">
      <w:bookmarkStart w:id="0" w:name="Start"/>
      <w:bookmarkEnd w:id="0"/>
      <w:r>
        <w:t xml:space="preserve">Regeringen arbetar för ambitiösa åtgärder </w:t>
      </w:r>
      <w:r w:rsidR="00AB1A73">
        <w:t xml:space="preserve">för cirkulär ekonomi </w:t>
      </w:r>
      <w:r>
        <w:t xml:space="preserve">nationellt. Nyligen har vi </w:t>
      </w:r>
      <w:r w:rsidR="00AB1A73">
        <w:t xml:space="preserve">bland annat </w:t>
      </w:r>
      <w:r w:rsidRPr="00BE4CAB">
        <w:t>remitterat ett ambitiöst genomförande av</w:t>
      </w:r>
      <w:r w:rsidR="00AB1A73">
        <w:t xml:space="preserve"> </w:t>
      </w:r>
      <w:r w:rsidRPr="00BE4CAB">
        <w:t>engångsplastdirektivet.</w:t>
      </w:r>
      <w:r w:rsidR="00AB1A73">
        <w:t xml:space="preserve"> </w:t>
      </w:r>
      <w:r w:rsidR="00EF25DB">
        <w:t xml:space="preserve">När det gäller elektronik har regeringen tillsatt en utredare som senast den 1 april i år ska lämna förslag på hur producentansvaret för elektronik kan kompletteras med krav på pant för småelektronik. Syftet är att öka insamlingen och återvinningen av </w:t>
      </w:r>
      <w:proofErr w:type="spellStart"/>
      <w:r w:rsidR="00EF25DB">
        <w:t>elavfall</w:t>
      </w:r>
      <w:proofErr w:type="spellEnd"/>
      <w:r w:rsidR="00EF25DB">
        <w:t xml:space="preserve">, vilket också kan leda till ökad återanvändning </w:t>
      </w:r>
      <w:r w:rsidR="00EF25DB" w:rsidRPr="000879DB">
        <w:t>och bidra till giftfria, resurseffektiva kretslopp och en cirkulär ekonomi</w:t>
      </w:r>
      <w:r w:rsidR="00EF25DB">
        <w:t>.</w:t>
      </w:r>
    </w:p>
    <w:p w14:paraId="6511CA9C" w14:textId="4C7DACCA" w:rsidR="00D94E29" w:rsidRDefault="00D94E29" w:rsidP="00D94E29">
      <w:pPr>
        <w:pStyle w:val="Brdtext"/>
      </w:pPr>
      <w:r>
        <w:t xml:space="preserve">Jon Thorbjörnson tar även upp vikten av information till konsumenterna. </w:t>
      </w:r>
      <w:r w:rsidRPr="00D241C8">
        <w:t>Konsumentinformation som underlättar för den enskilde konsumenten att göra hållbara och cirkulära val i vardagen är en viktig del av regeringens arbete för en mer cirkulär ekonomi.</w:t>
      </w:r>
      <w:r>
        <w:t xml:space="preserve"> Som ett led i detta arbete gav regeringen nyligen Konsumentverket i uppdrag att </w:t>
      </w:r>
      <w:r w:rsidRPr="00D241C8">
        <w:t>främja spridning och vidareutveckling av information om miljömässigt hållbar konsumtion och cirkulär ekonomi</w:t>
      </w:r>
      <w:r w:rsidR="006F49B0">
        <w:t>.</w:t>
      </w:r>
    </w:p>
    <w:p w14:paraId="066F0BFB" w14:textId="0EB007B3" w:rsidR="00B73819" w:rsidRDefault="00D94E29" w:rsidP="00B73819">
      <w:pPr>
        <w:pStyle w:val="Brdtext"/>
      </w:pPr>
      <w:r>
        <w:t>Jon Thorbjörnson</w:t>
      </w:r>
      <w:r w:rsidR="000C01B2">
        <w:t xml:space="preserve"> </w:t>
      </w:r>
      <w:r w:rsidR="00B73819">
        <w:t>skriver</w:t>
      </w:r>
      <w:r w:rsidR="000C01B2">
        <w:t xml:space="preserve"> att </w:t>
      </w:r>
      <w:r w:rsidR="000C01B2" w:rsidRPr="000C01B2">
        <w:t xml:space="preserve">vi inte alltid </w:t>
      </w:r>
      <w:r w:rsidR="00B73819" w:rsidRPr="000C01B2">
        <w:t xml:space="preserve">kan </w:t>
      </w:r>
      <w:r w:rsidR="000C01B2" w:rsidRPr="000C01B2">
        <w:t>invänta EU</w:t>
      </w:r>
      <w:r w:rsidR="00B73819">
        <w:t xml:space="preserve">. Jag vill lyfta fram att arbetet </w:t>
      </w:r>
      <w:r w:rsidR="00616EE7">
        <w:t xml:space="preserve">inom EU </w:t>
      </w:r>
      <w:r w:rsidR="00B73819">
        <w:t xml:space="preserve">för </w:t>
      </w:r>
      <w:r w:rsidR="00616EE7">
        <w:t xml:space="preserve">produkter i en </w:t>
      </w:r>
      <w:r w:rsidR="00B73819">
        <w:t>cirkulär ekonomi</w:t>
      </w:r>
      <w:r w:rsidR="00B73819" w:rsidRPr="00B73819">
        <w:t xml:space="preserve"> </w:t>
      </w:r>
      <w:r w:rsidR="00B73819">
        <w:t>nu går framåt i en snabbare takt, i kölvattnet av den gröna given</w:t>
      </w:r>
      <w:r w:rsidR="003C17F6">
        <w:t xml:space="preserve"> och i och med EU-handlingsplanen för cirkulär ekonomi</w:t>
      </w:r>
      <w:r w:rsidR="00B73819">
        <w:t xml:space="preserve">. Det är </w:t>
      </w:r>
      <w:r w:rsidR="00FF16B4">
        <w:t xml:space="preserve">också </w:t>
      </w:r>
      <w:r w:rsidR="00B73819">
        <w:t xml:space="preserve">en stor fördel för miljön </w:t>
      </w:r>
      <w:r w:rsidR="00616EE7">
        <w:t>när</w:t>
      </w:r>
      <w:r w:rsidR="00B73819">
        <w:t xml:space="preserve"> hela EU kan enas om gemensamma regelverk</w:t>
      </w:r>
      <w:r w:rsidR="00FF16B4">
        <w:t xml:space="preserve"> och </w:t>
      </w:r>
      <w:r w:rsidR="00CF7C0E" w:rsidRPr="00CF7C0E">
        <w:t>EU-gemensamma regler är viktiga för att gå mot en cirkulär ekonomi med giftfria och resurseffek</w:t>
      </w:r>
      <w:r w:rsidR="00CF7C0E" w:rsidRPr="00CF7C0E">
        <w:softHyphen/>
        <w:t xml:space="preserve">tiva kretslopp inom EU:s inre marknad. </w:t>
      </w:r>
      <w:r w:rsidR="00B73819">
        <w:t xml:space="preserve">Den </w:t>
      </w:r>
      <w:r w:rsidR="00B73819" w:rsidRPr="00CF7C0E">
        <w:t>inre marknaden skapar en kritisk massa som gör att EU kan påverka globala normer för produkters hållbarhet, vilket Sverige som enskilt land har svår</w:t>
      </w:r>
      <w:r w:rsidR="00FF16B4">
        <w:t>are</w:t>
      </w:r>
      <w:r w:rsidR="00B73819" w:rsidRPr="00CF7C0E">
        <w:t xml:space="preserve"> att göra.</w:t>
      </w:r>
      <w:r w:rsidR="00B73819">
        <w:t xml:space="preserve"> </w:t>
      </w:r>
      <w:r w:rsidR="00CF7C0E">
        <w:t>Regeringen vill se en hög ambitionsnivå i EU:s insatser för en cirkulär ekonomi och är pådrivande för detta.</w:t>
      </w:r>
    </w:p>
    <w:p w14:paraId="590DAAF4" w14:textId="2A681768" w:rsidR="004A3994" w:rsidRDefault="00CF7C0E" w:rsidP="00014ADA">
      <w:pPr>
        <w:pStyle w:val="Brdtext"/>
      </w:pPr>
      <w:r>
        <w:t xml:space="preserve">Under 2021 planerar </w:t>
      </w:r>
      <w:r w:rsidR="00B53988">
        <w:t xml:space="preserve">Europeiska </w:t>
      </w:r>
      <w:r>
        <w:t xml:space="preserve">kommissionen att </w:t>
      </w:r>
      <w:r w:rsidR="009E108A" w:rsidRPr="009E108A">
        <w:t>lägga fram ett initiativ för cirkulär elektronik</w:t>
      </w:r>
      <w:r>
        <w:t>. In</w:t>
      </w:r>
      <w:r w:rsidR="009E108A" w:rsidRPr="009E108A">
        <w:t xml:space="preserve">itiativet </w:t>
      </w:r>
      <w:r>
        <w:t xml:space="preserve">ska </w:t>
      </w:r>
      <w:r w:rsidR="00337275">
        <w:t>bland annat</w:t>
      </w:r>
      <w:r>
        <w:t xml:space="preserve"> </w:t>
      </w:r>
      <w:r w:rsidR="009E108A" w:rsidRPr="009E108A">
        <w:t xml:space="preserve">främja längre </w:t>
      </w:r>
      <w:r>
        <w:t>livslängd för produkter.</w:t>
      </w:r>
      <w:r w:rsidR="004A7DEB">
        <w:t xml:space="preserve"> </w:t>
      </w:r>
      <w:r w:rsidR="004A3994">
        <w:t xml:space="preserve">I slutet av 2021 ska </w:t>
      </w:r>
      <w:r w:rsidR="004A3994" w:rsidRPr="009037F8">
        <w:t xml:space="preserve">kommissionen presentera ett </w:t>
      </w:r>
      <w:r w:rsidR="00ED6946" w:rsidRPr="009037F8">
        <w:t xml:space="preserve">omfattande förslag till </w:t>
      </w:r>
      <w:r w:rsidR="004A3994" w:rsidRPr="009037F8">
        <w:t>lagstiftningspaket för hållbara produkter.</w:t>
      </w:r>
      <w:r w:rsidR="009037F8" w:rsidRPr="009037F8">
        <w:t xml:space="preserve"> </w:t>
      </w:r>
      <w:r w:rsidR="004A3994" w:rsidRPr="009037F8">
        <w:t>Sverige verka</w:t>
      </w:r>
      <w:r w:rsidR="009037F8" w:rsidRPr="009037F8">
        <w:t>r</w:t>
      </w:r>
      <w:r w:rsidR="004A3994" w:rsidRPr="009037F8">
        <w:t xml:space="preserve"> </w:t>
      </w:r>
      <w:r w:rsidR="00337275">
        <w:t xml:space="preserve">i detta sammanhang </w:t>
      </w:r>
      <w:r w:rsidR="004A3994" w:rsidRPr="009037F8">
        <w:t xml:space="preserve">för att </w:t>
      </w:r>
      <w:r w:rsidR="009037F8" w:rsidRPr="009037F8">
        <w:t xml:space="preserve">regelverket ska bli ambitiöst och </w:t>
      </w:r>
      <w:r w:rsidR="004A3994" w:rsidRPr="009037F8">
        <w:t>sikta mot giftfria materialcykler, ytterligare och bredare</w:t>
      </w:r>
      <w:r w:rsidR="004A3994" w:rsidRPr="004A3994">
        <w:t xml:space="preserve"> krav på produktdesign som bidrar till cirkulär ekonomi, ökad användning av återvunnet material med hög kvalitet i produkter, att tillgång till produktinformation som stödjer en cirkulär ekonomi finns och att cirkulära affärsmodeller för återanvändning, återtillverkning och återvinning stöds och möjliggörs.</w:t>
      </w:r>
    </w:p>
    <w:p w14:paraId="1D8F0E01" w14:textId="33C0AE07" w:rsidR="00CB7028" w:rsidRDefault="00E420ED" w:rsidP="00BC05C4">
      <w:pPr>
        <w:pStyle w:val="Brdtext"/>
      </w:pPr>
      <w:r>
        <w:t>Sammanfattningsvis är s</w:t>
      </w:r>
      <w:r w:rsidR="00CB7028">
        <w:t xml:space="preserve">varet på </w:t>
      </w:r>
      <w:r>
        <w:t xml:space="preserve">den ställda </w:t>
      </w:r>
      <w:r w:rsidR="00CB7028">
        <w:t>frågan således</w:t>
      </w:r>
      <w:r w:rsidR="009037F8">
        <w:t xml:space="preserve"> att ja, </w:t>
      </w:r>
      <w:r w:rsidR="00010603">
        <w:t xml:space="preserve">regeringen kommer </w:t>
      </w:r>
      <w:r w:rsidR="00B53988">
        <w:t xml:space="preserve">att </w:t>
      </w:r>
      <w:r w:rsidR="00010603">
        <w:t>verka för</w:t>
      </w:r>
      <w:r w:rsidR="009037F8">
        <w:t xml:space="preserve"> lagstiftning för längre livslängd på produkter, inklusive elektroniska, </w:t>
      </w:r>
      <w:r w:rsidR="00010603">
        <w:t>men till en avgörande del genom att vara aktiv i</w:t>
      </w:r>
      <w:r w:rsidR="009037F8">
        <w:t xml:space="preserve"> arbetet med de </w:t>
      </w:r>
      <w:r w:rsidR="003B55D8">
        <w:t xml:space="preserve">gemensamma </w:t>
      </w:r>
      <w:r w:rsidR="009037F8">
        <w:t>regelverk som tas fram inom</w:t>
      </w:r>
      <w:r w:rsidR="00010603">
        <w:t xml:space="preserve"> EU</w:t>
      </w:r>
      <w:r w:rsidR="009037F8">
        <w:t>.</w:t>
      </w:r>
    </w:p>
    <w:p w14:paraId="2CD639FD" w14:textId="0CA81E62" w:rsidR="006477BA" w:rsidRDefault="006477BA" w:rsidP="009E2330">
      <w:pPr>
        <w:pStyle w:val="Brdtext"/>
      </w:pPr>
      <w:r>
        <w:t xml:space="preserve">Stockholm den </w:t>
      </w:r>
      <w:sdt>
        <w:sdtPr>
          <w:id w:val="2032990546"/>
          <w:placeholder>
            <w:docPart w:val="5FEB6C6249E44C269B2769B669D1E005"/>
          </w:placeholder>
          <w:dataBinding w:prefixMappings="xmlns:ns0='http://lp/documentinfo/RK' " w:xpath="/ns0:DocumentInfo[1]/ns0:BaseInfo[1]/ns0:HeaderDate[1]" w:storeItemID="{7EF4D44B-EAC4-45E7-ABFC-6A520B15D004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E2330" w:rsidRPr="009E2330">
            <w:t>24 mars 2021</w:t>
          </w:r>
        </w:sdtContent>
      </w:sdt>
    </w:p>
    <w:sdt>
      <w:sdtPr>
        <w:alias w:val="Klicka på listpilen"/>
        <w:tag w:val="run-loadAllMinistersFromDep"/>
        <w:id w:val="908118230"/>
        <w:placeholder>
          <w:docPart w:val="B707373DA26A4C909D793805EC077F3F"/>
        </w:placeholder>
        <w:dataBinding w:prefixMappings="xmlns:ns0='http://lp/documentinfo/RK' " w:xpath="/ns0:DocumentInfo[1]/ns0:BaseInfo[1]/ns0:TopSender[1]" w:storeItemID="{7EF4D44B-EAC4-45E7-ABFC-6A520B15D004}"/>
        <w:comboBox w:lastValue="Miljö- och klimatminister samt vice statsministern">
          <w:listItem w:displayText="Per Bolund" w:value="Miljö- och klimatminister samt vice statsministern"/>
        </w:comboBox>
      </w:sdtPr>
      <w:sdtEndPr/>
      <w:sdtContent>
        <w:p w14:paraId="317B7468" w14:textId="73BB2A7E" w:rsidR="006477BA" w:rsidRDefault="006477BA" w:rsidP="004173AA">
          <w:pPr>
            <w:pStyle w:val="Brdtext"/>
          </w:pPr>
          <w:r>
            <w:t>Per Bolund</w:t>
          </w:r>
        </w:p>
      </w:sdtContent>
    </w:sdt>
    <w:p w14:paraId="4C82BC8E" w14:textId="00FA385B" w:rsidR="006477BA" w:rsidRPr="00DB48AB" w:rsidRDefault="006477BA" w:rsidP="004173AA">
      <w:pPr>
        <w:pStyle w:val="Brdtext"/>
      </w:pPr>
    </w:p>
    <w:sectPr w:rsidR="006477BA" w:rsidRPr="00DB48AB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9094A" w14:textId="77777777" w:rsidR="00936790" w:rsidRDefault="00936790" w:rsidP="00A87A54">
      <w:pPr>
        <w:spacing w:after="0" w:line="240" w:lineRule="auto"/>
      </w:pPr>
      <w:r>
        <w:separator/>
      </w:r>
    </w:p>
  </w:endnote>
  <w:endnote w:type="continuationSeparator" w:id="0">
    <w:p w14:paraId="66E807F1" w14:textId="77777777" w:rsidR="00936790" w:rsidRDefault="00936790" w:rsidP="00A87A54">
      <w:pPr>
        <w:spacing w:after="0" w:line="240" w:lineRule="auto"/>
      </w:pPr>
      <w:r>
        <w:continuationSeparator/>
      </w:r>
    </w:p>
  </w:endnote>
  <w:endnote w:type="continuationNotice" w:id="1">
    <w:p w14:paraId="149FD437" w14:textId="77777777" w:rsidR="00936790" w:rsidRDefault="009367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173AA" w:rsidRPr="00347E11" w14:paraId="277D6B6C" w14:textId="77777777" w:rsidTr="004173AA">
      <w:trPr>
        <w:trHeight w:val="227"/>
        <w:jc w:val="right"/>
      </w:trPr>
      <w:tc>
        <w:tcPr>
          <w:tcW w:w="708" w:type="dxa"/>
          <w:vAlign w:val="bottom"/>
        </w:tcPr>
        <w:p w14:paraId="08184E38" w14:textId="77777777" w:rsidR="004173AA" w:rsidRPr="00B62610" w:rsidRDefault="004173AA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173AA" w:rsidRPr="00347E11" w14:paraId="32449442" w14:textId="77777777" w:rsidTr="004173AA">
      <w:trPr>
        <w:trHeight w:val="850"/>
        <w:jc w:val="right"/>
      </w:trPr>
      <w:tc>
        <w:tcPr>
          <w:tcW w:w="708" w:type="dxa"/>
          <w:vAlign w:val="bottom"/>
        </w:tcPr>
        <w:p w14:paraId="118EE71A" w14:textId="77777777" w:rsidR="004173AA" w:rsidRPr="00347E11" w:rsidRDefault="004173AA" w:rsidP="005606BC">
          <w:pPr>
            <w:pStyle w:val="Sidfot"/>
            <w:spacing w:line="276" w:lineRule="auto"/>
            <w:jc w:val="right"/>
          </w:pPr>
        </w:p>
      </w:tc>
    </w:tr>
  </w:tbl>
  <w:p w14:paraId="0BF86A37" w14:textId="77777777" w:rsidR="004173AA" w:rsidRPr="005606BC" w:rsidRDefault="004173AA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4173AA" w:rsidRPr="00347E11" w14:paraId="030EFFF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BB1E79B" w14:textId="77777777" w:rsidR="004173AA" w:rsidRPr="00347E11" w:rsidRDefault="004173AA" w:rsidP="00347E11">
          <w:pPr>
            <w:pStyle w:val="Sidfot"/>
            <w:rPr>
              <w:sz w:val="8"/>
            </w:rPr>
          </w:pPr>
        </w:p>
      </w:tc>
    </w:tr>
    <w:tr w:rsidR="004173AA" w:rsidRPr="00EE3C0F" w14:paraId="556770A6" w14:textId="77777777" w:rsidTr="00C26068">
      <w:trPr>
        <w:trHeight w:val="227"/>
      </w:trPr>
      <w:tc>
        <w:tcPr>
          <w:tcW w:w="4074" w:type="dxa"/>
        </w:tcPr>
        <w:p w14:paraId="717EC50D" w14:textId="77777777" w:rsidR="004173AA" w:rsidRPr="00F53AEA" w:rsidRDefault="004173AA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75A7C83" w14:textId="77777777" w:rsidR="004173AA" w:rsidRPr="00F53AEA" w:rsidRDefault="004173AA" w:rsidP="00F53AEA">
          <w:pPr>
            <w:pStyle w:val="Sidfot"/>
            <w:spacing w:line="276" w:lineRule="auto"/>
          </w:pPr>
        </w:p>
      </w:tc>
    </w:tr>
  </w:tbl>
  <w:p w14:paraId="7C597FF2" w14:textId="77777777" w:rsidR="004173AA" w:rsidRPr="00EE3C0F" w:rsidRDefault="004173AA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261E8" w14:textId="77777777" w:rsidR="00936790" w:rsidRDefault="00936790" w:rsidP="00A87A54">
      <w:pPr>
        <w:spacing w:after="0" w:line="240" w:lineRule="auto"/>
      </w:pPr>
      <w:r>
        <w:separator/>
      </w:r>
    </w:p>
  </w:footnote>
  <w:footnote w:type="continuationSeparator" w:id="0">
    <w:p w14:paraId="704C57E4" w14:textId="77777777" w:rsidR="00936790" w:rsidRDefault="00936790" w:rsidP="00A87A54">
      <w:pPr>
        <w:spacing w:after="0" w:line="240" w:lineRule="auto"/>
      </w:pPr>
      <w:r>
        <w:continuationSeparator/>
      </w:r>
    </w:p>
  </w:footnote>
  <w:footnote w:type="continuationNotice" w:id="1">
    <w:p w14:paraId="6B484377" w14:textId="77777777" w:rsidR="00936790" w:rsidRDefault="009367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173AA" w14:paraId="28FE2BE9" w14:textId="77777777" w:rsidTr="00C93EBA">
      <w:trPr>
        <w:trHeight w:val="227"/>
      </w:trPr>
      <w:tc>
        <w:tcPr>
          <w:tcW w:w="5534" w:type="dxa"/>
        </w:tcPr>
        <w:p w14:paraId="73147B69" w14:textId="77777777" w:rsidR="004173AA" w:rsidRPr="007D73AB" w:rsidRDefault="004173AA">
          <w:pPr>
            <w:pStyle w:val="Sidhuvud"/>
          </w:pPr>
        </w:p>
      </w:tc>
      <w:tc>
        <w:tcPr>
          <w:tcW w:w="3170" w:type="dxa"/>
          <w:vAlign w:val="bottom"/>
        </w:tcPr>
        <w:p w14:paraId="73CF5CCF" w14:textId="6DE1625D" w:rsidR="004173AA" w:rsidRPr="007D73AB" w:rsidRDefault="004173AA" w:rsidP="00340DE0">
          <w:pPr>
            <w:pStyle w:val="Sidhuvud"/>
          </w:pPr>
        </w:p>
      </w:tc>
      <w:tc>
        <w:tcPr>
          <w:tcW w:w="1134" w:type="dxa"/>
        </w:tcPr>
        <w:p w14:paraId="7528602A" w14:textId="77777777" w:rsidR="004173AA" w:rsidRDefault="004173AA" w:rsidP="004173AA">
          <w:pPr>
            <w:pStyle w:val="Sidhuvud"/>
          </w:pPr>
        </w:p>
      </w:tc>
    </w:tr>
    <w:tr w:rsidR="004173AA" w14:paraId="423FAAFB" w14:textId="77777777" w:rsidTr="00C93EBA">
      <w:trPr>
        <w:trHeight w:val="1928"/>
      </w:trPr>
      <w:tc>
        <w:tcPr>
          <w:tcW w:w="5534" w:type="dxa"/>
        </w:tcPr>
        <w:p w14:paraId="39E75ED7" w14:textId="77777777" w:rsidR="004173AA" w:rsidRPr="00340DE0" w:rsidRDefault="004173A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1A4134" wp14:editId="6544142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C2E25BC" w14:textId="77777777" w:rsidR="004173AA" w:rsidRPr="00710A6C" w:rsidRDefault="004173AA" w:rsidP="00EE3C0F">
          <w:pPr>
            <w:pStyle w:val="Sidhuvud"/>
            <w:rPr>
              <w:b/>
            </w:rPr>
          </w:pPr>
        </w:p>
        <w:p w14:paraId="116A9004" w14:textId="77777777" w:rsidR="004173AA" w:rsidRDefault="004173AA" w:rsidP="00EE3C0F">
          <w:pPr>
            <w:pStyle w:val="Sidhuvud"/>
          </w:pPr>
        </w:p>
        <w:p w14:paraId="4023A087" w14:textId="77777777" w:rsidR="004173AA" w:rsidRDefault="004173AA" w:rsidP="00EE3C0F">
          <w:pPr>
            <w:pStyle w:val="Sidhuvud"/>
          </w:pPr>
        </w:p>
        <w:p w14:paraId="31D221ED" w14:textId="77777777" w:rsidR="004173AA" w:rsidRDefault="004173A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82B96350D2A44218A82F16A71115A1A"/>
            </w:placeholder>
            <w:dataBinding w:prefixMappings="xmlns:ns0='http://lp/documentinfo/RK' " w:xpath="/ns0:DocumentInfo[1]/ns0:BaseInfo[1]/ns0:Dnr[1]" w:storeItemID="{7EF4D44B-EAC4-45E7-ABFC-6A520B15D004}"/>
            <w:text/>
          </w:sdtPr>
          <w:sdtEndPr/>
          <w:sdtContent>
            <w:p w14:paraId="656C547E" w14:textId="197EBBA0" w:rsidR="004173AA" w:rsidRDefault="009E2330" w:rsidP="00EE3C0F">
              <w:pPr>
                <w:pStyle w:val="Sidhuvud"/>
              </w:pPr>
              <w:r>
                <w:t>M2021/006011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4D06848700D4BCBB7FBEFE08D09E25E"/>
            </w:placeholder>
            <w:showingPlcHdr/>
            <w:dataBinding w:prefixMappings="xmlns:ns0='http://lp/documentinfo/RK' " w:xpath="/ns0:DocumentInfo[1]/ns0:BaseInfo[1]/ns0:DocNumber[1]" w:storeItemID="{7EF4D44B-EAC4-45E7-ABFC-6A520B15D004}"/>
            <w:text/>
          </w:sdtPr>
          <w:sdtEndPr/>
          <w:sdtContent>
            <w:p w14:paraId="07F245FC" w14:textId="77777777" w:rsidR="004173AA" w:rsidRDefault="004173A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47390B6" w14:textId="77777777" w:rsidR="004173AA" w:rsidRDefault="004173AA" w:rsidP="00EE3C0F">
          <w:pPr>
            <w:pStyle w:val="Sidhuvud"/>
          </w:pPr>
        </w:p>
      </w:tc>
      <w:tc>
        <w:tcPr>
          <w:tcW w:w="1134" w:type="dxa"/>
        </w:tcPr>
        <w:p w14:paraId="108390DA" w14:textId="77777777" w:rsidR="004173AA" w:rsidRDefault="004173AA" w:rsidP="0094502D">
          <w:pPr>
            <w:pStyle w:val="Sidhuvud"/>
          </w:pPr>
        </w:p>
        <w:p w14:paraId="2258C30E" w14:textId="77777777" w:rsidR="004173AA" w:rsidRPr="0094502D" w:rsidRDefault="004173AA" w:rsidP="00EC71A6">
          <w:pPr>
            <w:pStyle w:val="Sidhuvud"/>
          </w:pPr>
        </w:p>
      </w:tc>
    </w:tr>
    <w:tr w:rsidR="004173AA" w14:paraId="1B4B10CB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767B5A2B7C0E471285E616169FC61D5A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362F308" w14:textId="77777777" w:rsidR="004173AA" w:rsidRPr="006477BA" w:rsidRDefault="004173AA" w:rsidP="00340DE0">
              <w:pPr>
                <w:pStyle w:val="Sidhuvud"/>
                <w:rPr>
                  <w:b/>
                </w:rPr>
              </w:pPr>
              <w:r w:rsidRPr="006477BA">
                <w:rPr>
                  <w:b/>
                </w:rPr>
                <w:t>Miljödepartementet</w:t>
              </w:r>
            </w:p>
            <w:p w14:paraId="1F8F302F" w14:textId="252FE1A1" w:rsidR="00552E83" w:rsidRPr="00552E83" w:rsidRDefault="004173AA" w:rsidP="009F5033">
              <w:pPr>
                <w:pStyle w:val="Sidhuvud"/>
              </w:pPr>
              <w:r w:rsidRPr="006477BA">
                <w:t>Miljö- och klimatminister</w:t>
              </w:r>
              <w:r w:rsidR="007D206B">
                <w:t>n</w:t>
              </w:r>
              <w:r w:rsidRPr="006477BA">
                <w:t xml:space="preserve">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8744E0036C44816874EE88237154EF1"/>
          </w:placeholder>
          <w:dataBinding w:prefixMappings="xmlns:ns0='http://lp/documentinfo/RK' " w:xpath="/ns0:DocumentInfo[1]/ns0:BaseInfo[1]/ns0:Recipient[1]" w:storeItemID="{7EF4D44B-EAC4-45E7-ABFC-6A520B15D004}"/>
          <w:text w:multiLine="1"/>
        </w:sdtPr>
        <w:sdtEndPr/>
        <w:sdtContent>
          <w:tc>
            <w:tcPr>
              <w:tcW w:w="3170" w:type="dxa"/>
            </w:tcPr>
            <w:p w14:paraId="53383C1C" w14:textId="77777777" w:rsidR="004173AA" w:rsidRDefault="004173A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F66F17D" w14:textId="77777777" w:rsidR="004173AA" w:rsidRDefault="004173AA" w:rsidP="003E6020">
          <w:pPr>
            <w:pStyle w:val="Sidhuvud"/>
          </w:pPr>
        </w:p>
      </w:tc>
    </w:tr>
  </w:tbl>
  <w:p w14:paraId="29D0010E" w14:textId="77777777" w:rsidR="004173AA" w:rsidRDefault="004173A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4E1A982C"/>
    <w:multiLevelType w:val="multilevel"/>
    <w:tmpl w:val="2E34040E"/>
    <w:name w:val="ListBulletNumbering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BA"/>
    <w:rsid w:val="00000290"/>
    <w:rsid w:val="00001068"/>
    <w:rsid w:val="0000412C"/>
    <w:rsid w:val="00004D5C"/>
    <w:rsid w:val="00005F68"/>
    <w:rsid w:val="00006CA7"/>
    <w:rsid w:val="00010603"/>
    <w:rsid w:val="000128EB"/>
    <w:rsid w:val="00012B00"/>
    <w:rsid w:val="00014ADA"/>
    <w:rsid w:val="00014EF6"/>
    <w:rsid w:val="00016730"/>
    <w:rsid w:val="00017197"/>
    <w:rsid w:val="0001725B"/>
    <w:rsid w:val="000203B0"/>
    <w:rsid w:val="000205ED"/>
    <w:rsid w:val="0002213F"/>
    <w:rsid w:val="00023D38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2906"/>
    <w:rsid w:val="000862E0"/>
    <w:rsid w:val="000873C3"/>
    <w:rsid w:val="000879DB"/>
    <w:rsid w:val="00093408"/>
    <w:rsid w:val="00093BBF"/>
    <w:rsid w:val="0009435C"/>
    <w:rsid w:val="000A13CA"/>
    <w:rsid w:val="000A2468"/>
    <w:rsid w:val="000A456A"/>
    <w:rsid w:val="000A5478"/>
    <w:rsid w:val="000A5E43"/>
    <w:rsid w:val="000B55B0"/>
    <w:rsid w:val="000B56A9"/>
    <w:rsid w:val="000C01B2"/>
    <w:rsid w:val="000C61D1"/>
    <w:rsid w:val="000D31A9"/>
    <w:rsid w:val="000D370F"/>
    <w:rsid w:val="000D5449"/>
    <w:rsid w:val="000D5FAD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5D71"/>
    <w:rsid w:val="00106F29"/>
    <w:rsid w:val="00107252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27EC5"/>
    <w:rsid w:val="00130EC3"/>
    <w:rsid w:val="001318F5"/>
    <w:rsid w:val="001331B1"/>
    <w:rsid w:val="00133CB0"/>
    <w:rsid w:val="00134837"/>
    <w:rsid w:val="00135111"/>
    <w:rsid w:val="001428E2"/>
    <w:rsid w:val="00145DCD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5F87"/>
    <w:rsid w:val="00187E1F"/>
    <w:rsid w:val="0019051C"/>
    <w:rsid w:val="0019127B"/>
    <w:rsid w:val="00192350"/>
    <w:rsid w:val="00192E34"/>
    <w:rsid w:val="0019308B"/>
    <w:rsid w:val="001941B9"/>
    <w:rsid w:val="001948E1"/>
    <w:rsid w:val="00196C02"/>
    <w:rsid w:val="00197A8A"/>
    <w:rsid w:val="001A1B33"/>
    <w:rsid w:val="001A2A61"/>
    <w:rsid w:val="001B2E95"/>
    <w:rsid w:val="001B4824"/>
    <w:rsid w:val="001C1C7D"/>
    <w:rsid w:val="001C4566"/>
    <w:rsid w:val="001C4980"/>
    <w:rsid w:val="001C5DC9"/>
    <w:rsid w:val="001C6B85"/>
    <w:rsid w:val="001C71A9"/>
    <w:rsid w:val="001D06A0"/>
    <w:rsid w:val="001D12FC"/>
    <w:rsid w:val="001D2093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28C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B74FE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37275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66AE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55D8"/>
    <w:rsid w:val="003C17F6"/>
    <w:rsid w:val="003C36FA"/>
    <w:rsid w:val="003C7BE0"/>
    <w:rsid w:val="003D0DD3"/>
    <w:rsid w:val="003D17EF"/>
    <w:rsid w:val="003D3535"/>
    <w:rsid w:val="003D4246"/>
    <w:rsid w:val="003D4CA1"/>
    <w:rsid w:val="003D4D9F"/>
    <w:rsid w:val="003D6505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0A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73AA"/>
    <w:rsid w:val="00417FD7"/>
    <w:rsid w:val="0042068E"/>
    <w:rsid w:val="00421C61"/>
    <w:rsid w:val="00422030"/>
    <w:rsid w:val="00422A7F"/>
    <w:rsid w:val="00426213"/>
    <w:rsid w:val="004317DD"/>
    <w:rsid w:val="00431A7B"/>
    <w:rsid w:val="0043623F"/>
    <w:rsid w:val="00437459"/>
    <w:rsid w:val="00441D70"/>
    <w:rsid w:val="004425C2"/>
    <w:rsid w:val="004451EF"/>
    <w:rsid w:val="00445604"/>
    <w:rsid w:val="00446B38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2DB9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3994"/>
    <w:rsid w:val="004A464E"/>
    <w:rsid w:val="004A66B1"/>
    <w:rsid w:val="004A7DC4"/>
    <w:rsid w:val="004A7DEB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2A8B"/>
    <w:rsid w:val="004D320D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58C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89E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2E83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1BE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75A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6EE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5332"/>
    <w:rsid w:val="006477B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6524"/>
    <w:rsid w:val="00691AEE"/>
    <w:rsid w:val="0069523C"/>
    <w:rsid w:val="006962CA"/>
    <w:rsid w:val="00696A95"/>
    <w:rsid w:val="006A09DA"/>
    <w:rsid w:val="006A1835"/>
    <w:rsid w:val="006A2625"/>
    <w:rsid w:val="006A5A1E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2210"/>
    <w:rsid w:val="006F0901"/>
    <w:rsid w:val="006F2588"/>
    <w:rsid w:val="006F49B0"/>
    <w:rsid w:val="007008E5"/>
    <w:rsid w:val="0070603C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4893"/>
    <w:rsid w:val="00731C75"/>
    <w:rsid w:val="00732599"/>
    <w:rsid w:val="00743E09"/>
    <w:rsid w:val="00744FCC"/>
    <w:rsid w:val="00745837"/>
    <w:rsid w:val="00747B9C"/>
    <w:rsid w:val="00750C93"/>
    <w:rsid w:val="00754E24"/>
    <w:rsid w:val="00755B1A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531"/>
    <w:rsid w:val="00787FB8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831"/>
    <w:rsid w:val="007C44FF"/>
    <w:rsid w:val="007C6456"/>
    <w:rsid w:val="007C7BDB"/>
    <w:rsid w:val="007D206B"/>
    <w:rsid w:val="007D2FF5"/>
    <w:rsid w:val="007D4BCF"/>
    <w:rsid w:val="007D73AB"/>
    <w:rsid w:val="007D790E"/>
    <w:rsid w:val="007E06BB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100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5CC2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4370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33E1"/>
    <w:rsid w:val="008E6344"/>
    <w:rsid w:val="008E65A8"/>
    <w:rsid w:val="008E7191"/>
    <w:rsid w:val="008E77D6"/>
    <w:rsid w:val="009036E7"/>
    <w:rsid w:val="009037F8"/>
    <w:rsid w:val="0090605F"/>
    <w:rsid w:val="0091053B"/>
    <w:rsid w:val="00912158"/>
    <w:rsid w:val="00912945"/>
    <w:rsid w:val="009144EE"/>
    <w:rsid w:val="00915D4C"/>
    <w:rsid w:val="009279B2"/>
    <w:rsid w:val="00935814"/>
    <w:rsid w:val="00936790"/>
    <w:rsid w:val="009367B9"/>
    <w:rsid w:val="00944806"/>
    <w:rsid w:val="0094502D"/>
    <w:rsid w:val="00946561"/>
    <w:rsid w:val="00946B39"/>
    <w:rsid w:val="00947013"/>
    <w:rsid w:val="0095062C"/>
    <w:rsid w:val="00956EA9"/>
    <w:rsid w:val="00966E40"/>
    <w:rsid w:val="00971BC4"/>
    <w:rsid w:val="00972F18"/>
    <w:rsid w:val="00973084"/>
    <w:rsid w:val="00973422"/>
    <w:rsid w:val="00973CBD"/>
    <w:rsid w:val="00974520"/>
    <w:rsid w:val="00974B59"/>
    <w:rsid w:val="00975341"/>
    <w:rsid w:val="009756D6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6FE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395B"/>
    <w:rsid w:val="009D43F3"/>
    <w:rsid w:val="009D4E9F"/>
    <w:rsid w:val="009D5D40"/>
    <w:rsid w:val="009D6B1B"/>
    <w:rsid w:val="009E107B"/>
    <w:rsid w:val="009E108A"/>
    <w:rsid w:val="009E18D6"/>
    <w:rsid w:val="009E22A5"/>
    <w:rsid w:val="009E2330"/>
    <w:rsid w:val="009E4DCA"/>
    <w:rsid w:val="009E53C8"/>
    <w:rsid w:val="009E7B92"/>
    <w:rsid w:val="009F19C0"/>
    <w:rsid w:val="009F5033"/>
    <w:rsid w:val="009F505F"/>
    <w:rsid w:val="00A00AE4"/>
    <w:rsid w:val="00A00D24"/>
    <w:rsid w:val="00A0129C"/>
    <w:rsid w:val="00A01F5C"/>
    <w:rsid w:val="00A12A69"/>
    <w:rsid w:val="00A2019A"/>
    <w:rsid w:val="00A22A05"/>
    <w:rsid w:val="00A23493"/>
    <w:rsid w:val="00A2416A"/>
    <w:rsid w:val="00A30E06"/>
    <w:rsid w:val="00A31C74"/>
    <w:rsid w:val="00A3270B"/>
    <w:rsid w:val="00A333A9"/>
    <w:rsid w:val="00A379E4"/>
    <w:rsid w:val="00A42642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629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6359"/>
    <w:rsid w:val="00A870B0"/>
    <w:rsid w:val="00A8728A"/>
    <w:rsid w:val="00A87A54"/>
    <w:rsid w:val="00A92A2A"/>
    <w:rsid w:val="00AA105C"/>
    <w:rsid w:val="00AA1809"/>
    <w:rsid w:val="00AA1FFE"/>
    <w:rsid w:val="00AA3F2E"/>
    <w:rsid w:val="00AA72F4"/>
    <w:rsid w:val="00AB10E7"/>
    <w:rsid w:val="00AB1A73"/>
    <w:rsid w:val="00AB4D25"/>
    <w:rsid w:val="00AB5033"/>
    <w:rsid w:val="00AB5298"/>
    <w:rsid w:val="00AB5519"/>
    <w:rsid w:val="00AB6313"/>
    <w:rsid w:val="00AB71DD"/>
    <w:rsid w:val="00AC15C5"/>
    <w:rsid w:val="00AD0E75"/>
    <w:rsid w:val="00AE54EE"/>
    <w:rsid w:val="00AE77EB"/>
    <w:rsid w:val="00AE7BD8"/>
    <w:rsid w:val="00AE7D02"/>
    <w:rsid w:val="00AE7D52"/>
    <w:rsid w:val="00AF0BB7"/>
    <w:rsid w:val="00AF0BDE"/>
    <w:rsid w:val="00AF0EDE"/>
    <w:rsid w:val="00AF36DC"/>
    <w:rsid w:val="00AF4853"/>
    <w:rsid w:val="00AF53B9"/>
    <w:rsid w:val="00B002F2"/>
    <w:rsid w:val="00B00702"/>
    <w:rsid w:val="00B0110B"/>
    <w:rsid w:val="00B0234E"/>
    <w:rsid w:val="00B061A8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082A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988"/>
    <w:rsid w:val="00B556E8"/>
    <w:rsid w:val="00B55E70"/>
    <w:rsid w:val="00B60238"/>
    <w:rsid w:val="00B61C45"/>
    <w:rsid w:val="00B640A8"/>
    <w:rsid w:val="00B64962"/>
    <w:rsid w:val="00B66AC0"/>
    <w:rsid w:val="00B71634"/>
    <w:rsid w:val="00B727C0"/>
    <w:rsid w:val="00B73091"/>
    <w:rsid w:val="00B73819"/>
    <w:rsid w:val="00B75139"/>
    <w:rsid w:val="00B80840"/>
    <w:rsid w:val="00B813B3"/>
    <w:rsid w:val="00B815FC"/>
    <w:rsid w:val="00B81623"/>
    <w:rsid w:val="00B82A05"/>
    <w:rsid w:val="00B82CAC"/>
    <w:rsid w:val="00B84409"/>
    <w:rsid w:val="00B84E2D"/>
    <w:rsid w:val="00B8746A"/>
    <w:rsid w:val="00B9277F"/>
    <w:rsid w:val="00B927C9"/>
    <w:rsid w:val="00B95B8D"/>
    <w:rsid w:val="00B96EFA"/>
    <w:rsid w:val="00B97CCF"/>
    <w:rsid w:val="00BA61AC"/>
    <w:rsid w:val="00BB17B0"/>
    <w:rsid w:val="00BB28BF"/>
    <w:rsid w:val="00BB2F42"/>
    <w:rsid w:val="00BB4AC0"/>
    <w:rsid w:val="00BB5683"/>
    <w:rsid w:val="00BC05C4"/>
    <w:rsid w:val="00BC112B"/>
    <w:rsid w:val="00BC17DF"/>
    <w:rsid w:val="00BC2CE1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4CAB"/>
    <w:rsid w:val="00BE513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41B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FB5"/>
    <w:rsid w:val="00C73A90"/>
    <w:rsid w:val="00C76D49"/>
    <w:rsid w:val="00C80AD4"/>
    <w:rsid w:val="00C80B5E"/>
    <w:rsid w:val="00C81DDD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028"/>
    <w:rsid w:val="00CC41BA"/>
    <w:rsid w:val="00CD09EF"/>
    <w:rsid w:val="00CD1550"/>
    <w:rsid w:val="00CD17C1"/>
    <w:rsid w:val="00CD1C6C"/>
    <w:rsid w:val="00CD37F1"/>
    <w:rsid w:val="00CD6169"/>
    <w:rsid w:val="00CD630F"/>
    <w:rsid w:val="00CD6D76"/>
    <w:rsid w:val="00CE20BC"/>
    <w:rsid w:val="00CE26C6"/>
    <w:rsid w:val="00CE455B"/>
    <w:rsid w:val="00CF16D8"/>
    <w:rsid w:val="00CF1FD8"/>
    <w:rsid w:val="00CF20D0"/>
    <w:rsid w:val="00CF44A1"/>
    <w:rsid w:val="00CF45F2"/>
    <w:rsid w:val="00CF4FDC"/>
    <w:rsid w:val="00CF6E13"/>
    <w:rsid w:val="00CF7776"/>
    <w:rsid w:val="00CF7C0E"/>
    <w:rsid w:val="00D00E9E"/>
    <w:rsid w:val="00D021D2"/>
    <w:rsid w:val="00D061BB"/>
    <w:rsid w:val="00D07BE1"/>
    <w:rsid w:val="00D116C0"/>
    <w:rsid w:val="00D13433"/>
    <w:rsid w:val="00D13D8A"/>
    <w:rsid w:val="00D20DA7"/>
    <w:rsid w:val="00D241C8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676"/>
    <w:rsid w:val="00D56A9F"/>
    <w:rsid w:val="00D57BA2"/>
    <w:rsid w:val="00D60F51"/>
    <w:rsid w:val="00D612B5"/>
    <w:rsid w:val="00D65E43"/>
    <w:rsid w:val="00D660EB"/>
    <w:rsid w:val="00D66EFA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87C"/>
    <w:rsid w:val="00D921FD"/>
    <w:rsid w:val="00D92B24"/>
    <w:rsid w:val="00D93714"/>
    <w:rsid w:val="00D94034"/>
    <w:rsid w:val="00D94E29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1A8C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0ED"/>
    <w:rsid w:val="00E42BCE"/>
    <w:rsid w:val="00E469E4"/>
    <w:rsid w:val="00E475C3"/>
    <w:rsid w:val="00E509B0"/>
    <w:rsid w:val="00E50B11"/>
    <w:rsid w:val="00E54246"/>
    <w:rsid w:val="00E55D8E"/>
    <w:rsid w:val="00E569E0"/>
    <w:rsid w:val="00E577BE"/>
    <w:rsid w:val="00E6641E"/>
    <w:rsid w:val="00E66F18"/>
    <w:rsid w:val="00E70856"/>
    <w:rsid w:val="00E70C33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97E24"/>
    <w:rsid w:val="00EA1688"/>
    <w:rsid w:val="00EA1AFC"/>
    <w:rsid w:val="00EA1B04"/>
    <w:rsid w:val="00EA2317"/>
    <w:rsid w:val="00EA3A7D"/>
    <w:rsid w:val="00EA4C83"/>
    <w:rsid w:val="00EB0A37"/>
    <w:rsid w:val="00EB7402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946"/>
    <w:rsid w:val="00ED6ABD"/>
    <w:rsid w:val="00ED72E1"/>
    <w:rsid w:val="00EE3C0F"/>
    <w:rsid w:val="00EE5EB8"/>
    <w:rsid w:val="00EE66E5"/>
    <w:rsid w:val="00EE6810"/>
    <w:rsid w:val="00EF1601"/>
    <w:rsid w:val="00EF21FE"/>
    <w:rsid w:val="00EF25DB"/>
    <w:rsid w:val="00EF2A7F"/>
    <w:rsid w:val="00EF2D58"/>
    <w:rsid w:val="00EF37C2"/>
    <w:rsid w:val="00EF3A4E"/>
    <w:rsid w:val="00EF4803"/>
    <w:rsid w:val="00EF5127"/>
    <w:rsid w:val="00EF7498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0445"/>
    <w:rsid w:val="00F922B2"/>
    <w:rsid w:val="00F943C8"/>
    <w:rsid w:val="00F94CB3"/>
    <w:rsid w:val="00F9657E"/>
    <w:rsid w:val="00F96B28"/>
    <w:rsid w:val="00FA1564"/>
    <w:rsid w:val="00FA39A1"/>
    <w:rsid w:val="00FA41B4"/>
    <w:rsid w:val="00FA5DDD"/>
    <w:rsid w:val="00FA6255"/>
    <w:rsid w:val="00FA7644"/>
    <w:rsid w:val="00FB0647"/>
    <w:rsid w:val="00FB1718"/>
    <w:rsid w:val="00FB1FA3"/>
    <w:rsid w:val="00FB43A8"/>
    <w:rsid w:val="00FB4D12"/>
    <w:rsid w:val="00FB5279"/>
    <w:rsid w:val="00FC069A"/>
    <w:rsid w:val="00FC08A9"/>
    <w:rsid w:val="00FC0BA0"/>
    <w:rsid w:val="00FC7600"/>
    <w:rsid w:val="00FC79D9"/>
    <w:rsid w:val="00FD0B7B"/>
    <w:rsid w:val="00FD1A46"/>
    <w:rsid w:val="00FD3344"/>
    <w:rsid w:val="00FD4C08"/>
    <w:rsid w:val="00FE1AB9"/>
    <w:rsid w:val="00FE1DCC"/>
    <w:rsid w:val="00FE1DD4"/>
    <w:rsid w:val="00FE2B19"/>
    <w:rsid w:val="00FF0538"/>
    <w:rsid w:val="00FF16B4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CBA2E"/>
  <w15:docId w15:val="{DD38CF0C-5FA7-4796-8E6B-AD60E6C7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99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BC05C4"/>
    <w:pPr>
      <w:autoSpaceDE w:val="0"/>
      <w:autoSpaceDN w:val="0"/>
      <w:adjustRightInd w:val="0"/>
      <w:spacing w:after="0" w:line="240" w:lineRule="auto"/>
    </w:pPr>
    <w:rPr>
      <w:rFonts w:ascii="Open Sans Semibold" w:hAnsi="Open Sans Semibold" w:cs="Open Sans Semibold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BC05C4"/>
    <w:pPr>
      <w:spacing w:line="201" w:lineRule="atLeast"/>
    </w:pPr>
    <w:rPr>
      <w:rFonts w:cs="Times New Roman"/>
      <w:color w:val="auto"/>
    </w:rPr>
  </w:style>
  <w:style w:type="paragraph" w:customStyle="1" w:styleId="ListBulletLevel2">
    <w:name w:val="List Bullet (Level 2)"/>
    <w:basedOn w:val="Normal"/>
    <w:uiPriority w:val="99"/>
    <w:rsid w:val="0051489E"/>
    <w:pPr>
      <w:tabs>
        <w:tab w:val="num" w:pos="567"/>
      </w:tabs>
      <w:spacing w:after="240" w:line="240" w:lineRule="auto"/>
      <w:ind w:left="567" w:hanging="284"/>
      <w:jc w:val="both"/>
    </w:pPr>
    <w:rPr>
      <w:rFonts w:ascii="Times New Roman" w:eastAsia="Times New Roman" w:hAnsi="Times New Roman" w:cs="Times New Roman"/>
      <w:sz w:val="24"/>
      <w:szCs w:val="20"/>
      <w:lang w:eastAsia="en-IE"/>
    </w:rPr>
  </w:style>
  <w:style w:type="paragraph" w:customStyle="1" w:styleId="ListBulletLevel3">
    <w:name w:val="List Bullet (Level 3)"/>
    <w:basedOn w:val="Normal"/>
    <w:uiPriority w:val="99"/>
    <w:unhideWhenUsed/>
    <w:rsid w:val="0051489E"/>
    <w:pPr>
      <w:tabs>
        <w:tab w:val="num" w:pos="850"/>
      </w:tabs>
      <w:spacing w:after="240" w:line="240" w:lineRule="auto"/>
      <w:ind w:left="850" w:hanging="283"/>
      <w:jc w:val="both"/>
    </w:pPr>
    <w:rPr>
      <w:rFonts w:ascii="Times New Roman" w:eastAsia="Times New Roman" w:hAnsi="Times New Roman" w:cs="Times New Roman"/>
      <w:sz w:val="24"/>
      <w:szCs w:val="20"/>
      <w:lang w:eastAsia="en-IE"/>
    </w:rPr>
  </w:style>
  <w:style w:type="paragraph" w:customStyle="1" w:styleId="ListBulletLevel4">
    <w:name w:val="List Bullet (Level 4)"/>
    <w:basedOn w:val="Normal"/>
    <w:uiPriority w:val="99"/>
    <w:unhideWhenUsed/>
    <w:rsid w:val="0051489E"/>
    <w:pPr>
      <w:tabs>
        <w:tab w:val="num" w:pos="1134"/>
      </w:tabs>
      <w:spacing w:after="240" w:line="240" w:lineRule="auto"/>
      <w:ind w:left="1134" w:hanging="284"/>
      <w:jc w:val="both"/>
    </w:pPr>
    <w:rPr>
      <w:rFonts w:ascii="Times New Roman" w:eastAsia="Times New Roman" w:hAnsi="Times New Roman" w:cs="Times New Roman"/>
      <w:sz w:val="24"/>
      <w:szCs w:val="20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3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7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82B96350D2A44218A82F16A71115A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B5B496-B223-48B1-B35C-3FF9FB632D3C}"/>
      </w:docPartPr>
      <w:docPartBody>
        <w:p w:rsidR="00E6192C" w:rsidRDefault="009364E6" w:rsidP="009364E6">
          <w:pPr>
            <w:pStyle w:val="582B96350D2A44218A82F16A71115A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D06848700D4BCBB7FBEFE08D09E2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4D4CB7-71DD-47D6-98F5-283A24B2C527}"/>
      </w:docPartPr>
      <w:docPartBody>
        <w:p w:rsidR="00E6192C" w:rsidRDefault="009364E6" w:rsidP="009364E6">
          <w:pPr>
            <w:pStyle w:val="44D06848700D4BCBB7FBEFE08D09E25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7B5A2B7C0E471285E616169FC61D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960902-D947-4146-BB41-B34F7FA43903}"/>
      </w:docPartPr>
      <w:docPartBody>
        <w:p w:rsidR="00E6192C" w:rsidRDefault="009364E6" w:rsidP="009364E6">
          <w:pPr>
            <w:pStyle w:val="767B5A2B7C0E471285E616169FC61D5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744E0036C44816874EE88237154E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5E78FE-6692-4C62-89FF-074CFC01C18C}"/>
      </w:docPartPr>
      <w:docPartBody>
        <w:p w:rsidR="00E6192C" w:rsidRDefault="009364E6" w:rsidP="009364E6">
          <w:pPr>
            <w:pStyle w:val="D8744E0036C44816874EE88237154E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EB6C6249E44C269B2769B669D1E0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47BB02-5422-4F9C-BE2A-96EBDF6C1674}"/>
      </w:docPartPr>
      <w:docPartBody>
        <w:p w:rsidR="00E6192C" w:rsidRDefault="009364E6" w:rsidP="009364E6">
          <w:pPr>
            <w:pStyle w:val="5FEB6C6249E44C269B2769B669D1E00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707373DA26A4C909D793805EC077F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120D47-0F29-479D-8B97-809939FAC707}"/>
      </w:docPartPr>
      <w:docPartBody>
        <w:p w:rsidR="00E6192C" w:rsidRDefault="009364E6" w:rsidP="009364E6">
          <w:pPr>
            <w:pStyle w:val="B707373DA26A4C909D793805EC077F3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E6"/>
    <w:rsid w:val="009364E6"/>
    <w:rsid w:val="009C6DB0"/>
    <w:rsid w:val="00B84089"/>
    <w:rsid w:val="00E327CC"/>
    <w:rsid w:val="00E6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F8A84CB86F8453592A0D0881CEE2C77">
    <w:name w:val="AF8A84CB86F8453592A0D0881CEE2C77"/>
    <w:rsid w:val="009364E6"/>
  </w:style>
  <w:style w:type="character" w:styleId="Platshllartext">
    <w:name w:val="Placeholder Text"/>
    <w:basedOn w:val="Standardstycketeckensnitt"/>
    <w:uiPriority w:val="99"/>
    <w:semiHidden/>
    <w:rsid w:val="009364E6"/>
    <w:rPr>
      <w:noProof w:val="0"/>
      <w:color w:val="808080"/>
    </w:rPr>
  </w:style>
  <w:style w:type="paragraph" w:customStyle="1" w:styleId="CBAE8ACC61D64B6E86F8C47F5785ACB7">
    <w:name w:val="CBAE8ACC61D64B6E86F8C47F5785ACB7"/>
    <w:rsid w:val="009364E6"/>
  </w:style>
  <w:style w:type="paragraph" w:customStyle="1" w:styleId="E6B20E2590864F83909BB567C4ED2E4D">
    <w:name w:val="E6B20E2590864F83909BB567C4ED2E4D"/>
    <w:rsid w:val="009364E6"/>
  </w:style>
  <w:style w:type="paragraph" w:customStyle="1" w:styleId="AEF2A9DDD4164461A4F5CC996F9BA14D">
    <w:name w:val="AEF2A9DDD4164461A4F5CC996F9BA14D"/>
    <w:rsid w:val="009364E6"/>
  </w:style>
  <w:style w:type="paragraph" w:customStyle="1" w:styleId="582B96350D2A44218A82F16A71115A1A">
    <w:name w:val="582B96350D2A44218A82F16A71115A1A"/>
    <w:rsid w:val="009364E6"/>
  </w:style>
  <w:style w:type="paragraph" w:customStyle="1" w:styleId="44D06848700D4BCBB7FBEFE08D09E25E">
    <w:name w:val="44D06848700D4BCBB7FBEFE08D09E25E"/>
    <w:rsid w:val="009364E6"/>
  </w:style>
  <w:style w:type="paragraph" w:customStyle="1" w:styleId="A91E9185749B414C84A1F7AD4D57B675">
    <w:name w:val="A91E9185749B414C84A1F7AD4D57B675"/>
    <w:rsid w:val="009364E6"/>
  </w:style>
  <w:style w:type="paragraph" w:customStyle="1" w:styleId="DA5EB4CA609248F7B4A1E79C0A2BB7B3">
    <w:name w:val="DA5EB4CA609248F7B4A1E79C0A2BB7B3"/>
    <w:rsid w:val="009364E6"/>
  </w:style>
  <w:style w:type="paragraph" w:customStyle="1" w:styleId="B8E375AD5781498D99A01E2153DB9294">
    <w:name w:val="B8E375AD5781498D99A01E2153DB9294"/>
    <w:rsid w:val="009364E6"/>
  </w:style>
  <w:style w:type="paragraph" w:customStyle="1" w:styleId="767B5A2B7C0E471285E616169FC61D5A">
    <w:name w:val="767B5A2B7C0E471285E616169FC61D5A"/>
    <w:rsid w:val="009364E6"/>
  </w:style>
  <w:style w:type="paragraph" w:customStyle="1" w:styleId="D8744E0036C44816874EE88237154EF1">
    <w:name w:val="D8744E0036C44816874EE88237154EF1"/>
    <w:rsid w:val="009364E6"/>
  </w:style>
  <w:style w:type="paragraph" w:customStyle="1" w:styleId="44D06848700D4BCBB7FBEFE08D09E25E1">
    <w:name w:val="44D06848700D4BCBB7FBEFE08D09E25E1"/>
    <w:rsid w:val="009364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67B5A2B7C0E471285E616169FC61D5A1">
    <w:name w:val="767B5A2B7C0E471285E616169FC61D5A1"/>
    <w:rsid w:val="009364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5C679710B64D80ACB229E61E30CFE8">
    <w:name w:val="215C679710B64D80ACB229E61E30CFE8"/>
    <w:rsid w:val="009364E6"/>
  </w:style>
  <w:style w:type="paragraph" w:customStyle="1" w:styleId="041E5AE458EC4771ACF91B997152ECE4">
    <w:name w:val="041E5AE458EC4771ACF91B997152ECE4"/>
    <w:rsid w:val="009364E6"/>
  </w:style>
  <w:style w:type="paragraph" w:customStyle="1" w:styleId="CF23B6AF3674445FB177D35DE79BC856">
    <w:name w:val="CF23B6AF3674445FB177D35DE79BC856"/>
    <w:rsid w:val="009364E6"/>
  </w:style>
  <w:style w:type="paragraph" w:customStyle="1" w:styleId="10C913C74B0545A0BDBFB0968C34F391">
    <w:name w:val="10C913C74B0545A0BDBFB0968C34F391"/>
    <w:rsid w:val="009364E6"/>
  </w:style>
  <w:style w:type="paragraph" w:customStyle="1" w:styleId="8D5367B8B2804F5B9583D6D1344C621D">
    <w:name w:val="8D5367B8B2804F5B9583D6D1344C621D"/>
    <w:rsid w:val="009364E6"/>
  </w:style>
  <w:style w:type="paragraph" w:customStyle="1" w:styleId="89C4174409D04EEFB3B6F5FB6F7F6183">
    <w:name w:val="89C4174409D04EEFB3B6F5FB6F7F6183"/>
    <w:rsid w:val="009364E6"/>
  </w:style>
  <w:style w:type="paragraph" w:customStyle="1" w:styleId="248A2AA5F3734A2EB34BC432E809EC00">
    <w:name w:val="248A2AA5F3734A2EB34BC432E809EC00"/>
    <w:rsid w:val="009364E6"/>
  </w:style>
  <w:style w:type="paragraph" w:customStyle="1" w:styleId="5FEB6C6249E44C269B2769B669D1E005">
    <w:name w:val="5FEB6C6249E44C269B2769B669D1E005"/>
    <w:rsid w:val="009364E6"/>
  </w:style>
  <w:style w:type="paragraph" w:customStyle="1" w:styleId="B707373DA26A4C909D793805EC077F3F">
    <w:name w:val="B707373DA26A4C909D793805EC077F3F"/>
    <w:rsid w:val="009364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f375917b-f468-4554-ae9f-744fad9c4ef8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redningsPM" ma:contentTypeID="0x010100BBA312BF02777149882D207184EC35C03700069B803E0E713D40A5ADC247D13D5B4700224DFFC8A32DE24F8E6F5CB46E72136A" ma:contentTypeVersion="32" ma:contentTypeDescription="Mall för Berednings PM för sr och ss" ma:contentTypeScope="" ma:versionID="461efc19b11a744bfcf235f123919e28">
  <xsd:schema xmlns:xsd="http://www.w3.org/2001/XMLSchema" xmlns:xs="http://www.w3.org/2001/XMLSchema" xmlns:p="http://schemas.microsoft.com/office/2006/metadata/properties" xmlns:ns1="http://schemas.microsoft.com/sharepoint/v3" xmlns:ns2="094f5f21-24ad-45c9-91ec-8ca58bab12f9" xmlns:ns3="4e9c2f0c-7bf8-49af-8356-cbf363fc78a7" xmlns:ns4="18f3d968-6251-40b0-9f11-012b293496c2" xmlns:ns5="cc625d36-bb37-4650-91b9-0c96159295ba" targetNamespace="http://schemas.microsoft.com/office/2006/metadata/properties" ma:root="true" ma:fieldsID="7116e6a218f712fea504d5b1856e979f" ns1:_="" ns2:_="" ns3:_="" ns4:_="" ns5:_="">
    <xsd:import namespace="http://schemas.microsoft.com/sharepoint/v3"/>
    <xsd:import namespace="094f5f21-24ad-45c9-91ec-8ca58bab12f9"/>
    <xsd:import namespace="4e9c2f0c-7bf8-49af-8356-cbf363fc78a7"/>
    <xsd:import namespace="18f3d968-6251-40b0-9f11-012b293496c2"/>
    <xsd:import namespace="cc625d36-bb37-4650-91b9-0c96159295ba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_x00c4_rendetyp" minOccurs="0"/>
                <xsd:element ref="ns2:Dok_niv_x00e5_" minOccurs="0"/>
                <xsd:element ref="ns2:Dok_status"/>
                <xsd:element ref="ns2:Kommentar" minOccurs="0"/>
                <xsd:element ref="ns2:Dragningsmottagare" minOccurs="0"/>
                <xsd:element ref="ns2:Dragn_datum" minOccurs="0"/>
                <xsd:element ref="ns2:AntMinuter" minOccurs="0"/>
                <xsd:element ref="ns2:Handl_x00e4_ggare" minOccurs="0"/>
                <xsd:element ref="ns2:Godk_x00e4_nnare" minOccurs="0"/>
                <xsd:element ref="ns2:Godk_notering" minOccurs="0"/>
                <xsd:element ref="ns2:Dok_x0020_ordn_x002e_Nr" minOccurs="0"/>
                <xsd:element ref="ns3:DirtyMigration" minOccurs="0"/>
                <xsd:element ref="ns3:RecordNumber" minOccurs="0"/>
                <xsd:element ref="ns4:RKNyckelord" minOccurs="0"/>
                <xsd:element ref="ns5:edbe0b5c82304c8e847ab7b8c02a77c3" minOccurs="0"/>
                <xsd:element ref="ns5:TaxCatchAllLabel" minOccurs="0"/>
                <xsd:element ref="ns5:k46d94c0acf84ab9a79866a9d8b1905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Beskrivning" ma:description="Beskrivningen ger information om målvärdets syfte." ma:internalName="Beskrivn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f5f21-24ad-45c9-91ec-8ca58bab12f9" elementFormDefault="qualified">
    <xsd:import namespace="http://schemas.microsoft.com/office/2006/documentManagement/types"/>
    <xsd:import namespace="http://schemas.microsoft.com/office/infopath/2007/PartnerControls"/>
    <xsd:element name="_x00c4_rendetyp" ma:index="3" nillable="true" ma:displayName="Ärendetyp" ma:description="Ange under vilken rubrik som dokumentet tillhör" ma:format="Dropdown" ma:internalName="_x00c4_rendetyp">
      <xsd:simpleType>
        <xsd:restriction base="dms:Choice">
          <xsd:enumeration value="Regeringsbeslut"/>
          <xsd:enumeration value="Regeringskanslibeslut"/>
          <xsd:enumeration value="Ärende för anmälan"/>
        </xsd:restriction>
      </xsd:simpleType>
    </xsd:element>
    <xsd:element name="Dok_niv_x00e5_" ma:index="4" nillable="true" ma:displayName="Dok_typ" ma:description="Anger nivå/typ av dokument" ma:format="Dropdown" ma:internalName="Dok_niv_x00e5_">
      <xsd:simpleType>
        <xsd:restriction base="dms:Choice">
          <xsd:enumeration value="PM"/>
          <xsd:enumeration value="Bilaga"/>
          <xsd:enumeration value="Koncept"/>
          <xsd:enumeration value="Lista"/>
        </xsd:restriction>
      </xsd:simpleType>
    </xsd:element>
    <xsd:element name="Dok_status" ma:index="5" ma:displayName="Dok_status" ma:default="Arbetsversion" ma:description="Dokumentets status i processen&#10;Standard är &quot;Arbetsversion&quot;" ma:format="Dropdown" ma:indexed="true" ma:internalName="Dok_status">
      <xsd:simpleType>
        <xsd:restriction base="dms:Choice">
          <xsd:enumeration value="Arbetsversion"/>
          <xsd:enumeration value="För godkännande"/>
          <xsd:enumeration value="Omarbetas"/>
          <xsd:enumeration value="Godk av chef"/>
          <xsd:enumeration value="Utgår"/>
        </xsd:restriction>
      </xsd:simpleType>
    </xsd:element>
    <xsd:element name="Kommentar" ma:index="6" nillable="true" ma:displayName="Kommentar" ma:description="Kort allmän kommentar" ma:internalName="Kommentar">
      <xsd:simpleType>
        <xsd:restriction base="dms:Text">
          <xsd:maxLength value="255"/>
        </xsd:restriction>
      </xsd:simpleType>
    </xsd:element>
    <xsd:element name="Dragningsmottagare" ma:index="7" nillable="true" ma:displayName="Dragningsmottagare" ma:description="Den person som dokumentet ska föredras för" ma:list="UserInfo" ma:SharePointGroup="0" ma:internalName="Dragningsmottagar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agn_datum" ma:index="8" nillable="true" ma:displayName="BeredningsDatum" ma:description="Datum då ärendet ska beredas" ma:format="DateOnly" ma:internalName="Dragn_datum">
      <xsd:simpleType>
        <xsd:restriction base="dms:DateTime"/>
      </xsd:simpleType>
    </xsd:element>
    <xsd:element name="AntMinuter" ma:index="9" nillable="true" ma:displayName="AntMinuter" ma:decimals="0" ma:default="0" ma:description="Antal minuter som dragningen beräknas ta" ma:internalName="AntMinuter">
      <xsd:simpleType>
        <xsd:restriction base="dms:Number">
          <xsd:minInclusive value="0"/>
        </xsd:restriction>
      </xsd:simpleType>
    </xsd:element>
    <xsd:element name="Handl_x00e4_ggare" ma:index="10" nillable="true" ma:displayName="Handläggare" ma:description="Den person som är handläggare för dokumentet" ma:indexed="tru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dk_x00e4_nnare" ma:index="11" nillable="true" ma:displayName="Godkännare" ma:description="Den person som ska godkänna dokumentet&#10;Flera personer kan anges" ma:list="UserInfo" ma:SharePointGroup="0" ma:internalName="Godk_x00e4_nnar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dk_notering" ma:index="12" nillable="true" ma:displayName="Godk_notering" ma:internalName="Godk_notering">
      <xsd:simpleType>
        <xsd:restriction base="dms:Note">
          <xsd:maxLength value="255"/>
        </xsd:restriction>
      </xsd:simpleType>
    </xsd:element>
    <xsd:element name="Dok_x0020_ordn_x002e_Nr" ma:index="14" nillable="true" ma:displayName="Dok ordn.Nr" ma:decimals="0" ma:default="0" ma:description="Ordningsnummer för dokument i listan" ma:internalName="Dok_x0020_ordn_x002e_Nr" ma:percentage="FALSE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5" nillable="true" ma:displayName="Migrerad inte uppdaterad" ma:default="0" ma:internalName="DirtyMigration">
      <xsd:simpleType>
        <xsd:restriction base="dms:Boolean"/>
      </xsd:simpleType>
    </xsd:element>
    <xsd:element name="RecordNumber" ma:index="17" nillable="true" ma:displayName="Diarienummer" ma:internalName="Record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8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edbe0b5c82304c8e847ab7b8c02a77c3" ma:index="20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description="" ma:hidden="true" ma:list="{55dc6a68-92c0-4634-b8fc-39181434be27}" ma:internalName="TaxCatchAllLabel" ma:readOnly="true" ma:showField="CatchAllDataLabel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26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description="" ma:hidden="true" ma:list="{55dc6a68-92c0-4634-b8fc-39181434be27}" ma:internalName="TaxCatchAll" ma:showField="CatchAllData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2021-03-24T00:00:00</HeaderDate>
    <Office/>
    <Dnr>M2021/006011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7C85A3A-061B-4586-9B04-05C04FA96BEA}"/>
</file>

<file path=customXml/itemProps2.xml><?xml version="1.0" encoding="utf-8"?>
<ds:datastoreItem xmlns:ds="http://schemas.openxmlformats.org/officeDocument/2006/customXml" ds:itemID="{6A245B02-9CB1-43D3-B2F9-6C7B87631EEF}"/>
</file>

<file path=customXml/itemProps3.xml><?xml version="1.0" encoding="utf-8"?>
<ds:datastoreItem xmlns:ds="http://schemas.openxmlformats.org/officeDocument/2006/customXml" ds:itemID="{4B08C2E8-9927-4781-90A0-57B8175E5439}"/>
</file>

<file path=customXml/itemProps4.xml><?xml version="1.0" encoding="utf-8"?>
<ds:datastoreItem xmlns:ds="http://schemas.openxmlformats.org/officeDocument/2006/customXml" ds:itemID="{A1C3664E-2F0C-4BCA-9677-C503DACFC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4f5f21-24ad-45c9-91ec-8ca58bab12f9"/>
    <ds:schemaRef ds:uri="4e9c2f0c-7bf8-49af-8356-cbf363fc78a7"/>
    <ds:schemaRef ds:uri="18f3d968-6251-40b0-9f11-012b293496c2"/>
    <ds:schemaRef ds:uri="cc625d36-bb37-4650-91b9-0c9615929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2C0A724-5499-4548-89CB-F570212F9460}"/>
</file>

<file path=customXml/itemProps6.xml><?xml version="1.0" encoding="utf-8"?>
<ds:datastoreItem xmlns:ds="http://schemas.openxmlformats.org/officeDocument/2006/customXml" ds:itemID="{7EF4D44B-EAC4-45E7-ABFC-6A520B15D00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578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2220 Elektroniska produkters livslängd.docx</dc:title>
  <dc:subject/>
  <dc:creator>Lovisa Wallin Caldwell</dc:creator>
  <cp:keywords/>
  <dc:description/>
  <cp:lastModifiedBy>Jesper Wistrand</cp:lastModifiedBy>
  <cp:revision>361</cp:revision>
  <dcterms:created xsi:type="dcterms:W3CDTF">2021-03-18T15:35:00Z</dcterms:created>
  <dcterms:modified xsi:type="dcterms:W3CDTF">2021-03-24T12:57:00Z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7e1a168a-25f4-4ba8-9bae-180bd2f2faf3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">
    <vt:lpwstr>A5R4NF7SHQ5A-1523611957-16117</vt:lpwstr>
  </property>
  <property fmtid="{D5CDD505-2E9C-101B-9397-08002B2CF9AE}" pid="10" name="MåndagIveckan">
    <vt:filetime>2099-12-31T00:00:00Z</vt:filetime>
  </property>
  <property fmtid="{D5CDD505-2E9C-101B-9397-08002B2CF9AE}" pid="11" name="_dlc_DocIdUrl">
    <vt:lpwstr>https://dhs.sp.regeringskansliet.se/dep/m/bereda/_layouts/15/DocIdRedir.aspx?ID=A5R4NF7SHQ5A-1523611957-16117, A5R4NF7SHQ5A-1523611957-16117</vt:lpwstr>
  </property>
</Properties>
</file>