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26E49" w14:textId="01882810" w:rsidR="005E4318" w:rsidRDefault="005E4318" w:rsidP="00DA0661">
      <w:pPr>
        <w:pStyle w:val="Rubrik"/>
      </w:pPr>
      <w:r>
        <w:t xml:space="preserve">Svar på fråga 2020/21:1973 av </w:t>
      </w:r>
      <w:sdt>
        <w:sdtPr>
          <w:alias w:val="Frågeställare"/>
          <w:tag w:val="delete"/>
          <w:id w:val="-211816850"/>
          <w:placeholder>
            <w:docPart w:val="DFD71BF2DF4F43939ED5318CDF40838D"/>
          </w:placeholder>
          <w:dataBinding w:prefixMappings="xmlns:ns0='http://lp/documentinfo/RK' " w:xpath="/ns0:DocumentInfo[1]/ns0:BaseInfo[1]/ns0:Extra3[1]" w:storeItemID="{1F948EED-B9DC-4EE8-A7F9-ADBFE88A0B70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7C137EAD68430490709432511F29C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Ett starkare näringsliv efter pandemin</w:t>
      </w:r>
    </w:p>
    <w:p w14:paraId="367CF630" w14:textId="27A957BF" w:rsidR="005E4318" w:rsidRDefault="0020326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8391B1E7837421AAEF94C340C2CB569"/>
          </w:placeholder>
          <w:dataBinding w:prefixMappings="xmlns:ns0='http://lp/documentinfo/RK' " w:xpath="/ns0:DocumentInfo[1]/ns0:BaseInfo[1]/ns0:Extra3[1]" w:storeItemID="{1F948EED-B9DC-4EE8-A7F9-ADBFE88A0B70}"/>
          <w:text/>
        </w:sdtPr>
        <w:sdtEndPr/>
        <w:sdtContent>
          <w:r w:rsidR="005E4318">
            <w:t>Lotta Olsson</w:t>
          </w:r>
        </w:sdtContent>
      </w:sdt>
      <w:r w:rsidR="005E4318">
        <w:t xml:space="preserve"> har frågat mig vilka åtgärder jag avser att vidta för att stärka det svenska näringslivet och utbudet av jobb efter pandemin.</w:t>
      </w:r>
    </w:p>
    <w:p w14:paraId="6DB643FA" w14:textId="2E92DFAE" w:rsidR="003E138D" w:rsidRPr="001F0C3C" w:rsidRDefault="00A5411E" w:rsidP="00A5411E">
      <w:pPr>
        <w:pStyle w:val="Brdtext"/>
        <w:rPr>
          <w:rFonts w:eastAsia="Calibri" w:cs="Arial"/>
          <w:color w:val="000000"/>
          <w:lang w:eastAsia="sv-SE"/>
        </w:rPr>
      </w:pPr>
      <w:r w:rsidRPr="00EC67DF">
        <w:t>F</w:t>
      </w:r>
      <w:r>
        <w:t>ö</w:t>
      </w:r>
      <w:r w:rsidRPr="00EC67DF">
        <w:t xml:space="preserve">r stora delar av samhället har </w:t>
      </w:r>
      <w:r w:rsidR="00BC6897">
        <w:t>det nya coronaviruset som orsakar sjukdomen covid-19</w:t>
      </w:r>
      <w:r w:rsidR="00BC6897" w:rsidRPr="00EC67DF">
        <w:t xml:space="preserve"> </w:t>
      </w:r>
      <w:r w:rsidRPr="00EC67DF">
        <w:t xml:space="preserve">inneburit omfattande svårigheter och utmaningar och </w:t>
      </w:r>
      <w:r w:rsidRPr="00EC67DF">
        <w:rPr>
          <w:rFonts w:eastAsia="Calibri" w:cs="Arial"/>
          <w:color w:val="000000"/>
          <w:lang w:eastAsia="sv-SE"/>
        </w:rPr>
        <w:t>vi befinner oss fortfarande i ett allvarligt läge. Många branscher</w:t>
      </w:r>
      <w:r>
        <w:rPr>
          <w:rFonts w:eastAsia="Calibri" w:cs="Arial"/>
          <w:color w:val="000000"/>
          <w:lang w:eastAsia="sv-SE"/>
        </w:rPr>
        <w:t>,</w:t>
      </w:r>
      <w:r w:rsidRPr="00EC67DF">
        <w:rPr>
          <w:rFonts w:eastAsia="Calibri" w:cs="Arial"/>
          <w:color w:val="000000"/>
          <w:lang w:eastAsia="sv-SE"/>
        </w:rPr>
        <w:t xml:space="preserve"> företagare</w:t>
      </w:r>
      <w:r>
        <w:rPr>
          <w:rFonts w:eastAsia="Calibri" w:cs="Arial"/>
          <w:color w:val="000000"/>
          <w:lang w:eastAsia="sv-SE"/>
        </w:rPr>
        <w:t xml:space="preserve"> och anställda</w:t>
      </w:r>
      <w:r w:rsidRPr="00EC67DF">
        <w:rPr>
          <w:rFonts w:eastAsia="Calibri" w:cs="Arial"/>
          <w:color w:val="000000"/>
          <w:lang w:eastAsia="sv-SE"/>
        </w:rPr>
        <w:t xml:space="preserve"> har drabbats ekonomiskt till följd av viruset</w:t>
      </w:r>
      <w:r>
        <w:rPr>
          <w:rFonts w:eastAsia="Calibri" w:cs="Arial"/>
          <w:color w:val="000000"/>
          <w:lang w:eastAsia="sv-SE"/>
        </w:rPr>
        <w:t>.</w:t>
      </w:r>
      <w:r w:rsidR="001F0C3C">
        <w:rPr>
          <w:rFonts w:eastAsia="Calibri" w:cs="Arial"/>
          <w:color w:val="000000"/>
          <w:lang w:eastAsia="sv-SE"/>
        </w:rPr>
        <w:t xml:space="preserve"> </w:t>
      </w:r>
      <w:r w:rsidR="003E138D">
        <w:t>Sedan pandemins start har regeringen sjösatt en rad stödåtgärder</w:t>
      </w:r>
      <w:r w:rsidR="00BC6897">
        <w:t xml:space="preserve">, </w:t>
      </w:r>
      <w:r w:rsidR="009339E8">
        <w:t>t</w:t>
      </w:r>
      <w:r w:rsidR="003E138D">
        <w:t xml:space="preserve">ill exempel </w:t>
      </w:r>
      <w:r w:rsidR="003E138D" w:rsidRPr="00B21E51">
        <w:t>omställningsstöd, omsättningsstöd för enskilda näringsidkare, korttidspermittering,</w:t>
      </w:r>
      <w:r w:rsidR="003E138D">
        <w:t xml:space="preserve"> </w:t>
      </w:r>
      <w:r w:rsidR="003E138D" w:rsidRPr="00B21E51">
        <w:t xml:space="preserve">kreditgarantier (företagsakuten), </w:t>
      </w:r>
      <w:r w:rsidR="003E138D">
        <w:t>hyresstöd</w:t>
      </w:r>
      <w:r w:rsidR="00D574E2">
        <w:t xml:space="preserve"> till utsatta branscher</w:t>
      </w:r>
      <w:r w:rsidR="003E138D">
        <w:t xml:space="preserve">, </w:t>
      </w:r>
      <w:r w:rsidR="003E138D" w:rsidRPr="00B21E51">
        <w:t>lättnader i a-kassan för företagare samt tillfälligt sänkta arbetsgivaravgifter och egenavgifter.</w:t>
      </w:r>
      <w:r w:rsidR="009339E8">
        <w:t xml:space="preserve"> Det är stödåtgärder som finns för att mildra konsekvenserna för jobb och företag.</w:t>
      </w:r>
    </w:p>
    <w:p w14:paraId="711F46AD" w14:textId="61D039AE" w:rsidR="002E6333" w:rsidRDefault="002E6333" w:rsidP="003E138D">
      <w:pPr>
        <w:pStyle w:val="Brdtext"/>
      </w:pPr>
      <w:r>
        <w:t>N</w:t>
      </w:r>
      <w:r w:rsidRPr="000066E7">
        <w:t>u ser vi</w:t>
      </w:r>
      <w:r w:rsidR="007973CF">
        <w:t xml:space="preserve"> en</w:t>
      </w:r>
      <w:r w:rsidRPr="000066E7">
        <w:t xml:space="preserve"> </w:t>
      </w:r>
      <w:r w:rsidR="007973CF">
        <w:t xml:space="preserve">risk för </w:t>
      </w:r>
      <w:r w:rsidRPr="000066E7">
        <w:t>en tredje våg av smittspridning</w:t>
      </w:r>
      <w:r>
        <w:t xml:space="preserve"> och</w:t>
      </w:r>
      <w:r w:rsidRPr="000066E7">
        <w:t xml:space="preserve"> läget är </w:t>
      </w:r>
      <w:r w:rsidR="0017705C">
        <w:t xml:space="preserve">fortsatt </w:t>
      </w:r>
      <w:r w:rsidRPr="000066E7">
        <w:t xml:space="preserve">allvarligt </w:t>
      </w:r>
      <w:r w:rsidR="0017705C" w:rsidRPr="000066E7">
        <w:t xml:space="preserve">för företagen </w:t>
      </w:r>
      <w:r w:rsidR="0017705C">
        <w:t xml:space="preserve">och </w:t>
      </w:r>
      <w:r w:rsidRPr="000066E7">
        <w:t>på arbetsmarknaden</w:t>
      </w:r>
      <w:r w:rsidR="00BC6897">
        <w:t>.</w:t>
      </w:r>
      <w:r w:rsidR="009339E8">
        <w:t xml:space="preserve"> </w:t>
      </w:r>
      <w:r w:rsidR="00BC6897">
        <w:t xml:space="preserve">Regeringen har </w:t>
      </w:r>
      <w:r w:rsidR="009339E8">
        <w:t xml:space="preserve">därför nyligen presenterat </w:t>
      </w:r>
      <w:r w:rsidR="00D574E2">
        <w:t xml:space="preserve">att man kommer föreslå </w:t>
      </w:r>
      <w:r w:rsidR="009339E8">
        <w:t>förlängning av flera stöd</w:t>
      </w:r>
      <w:r w:rsidR="00BC6897">
        <w:t xml:space="preserve"> som gäller </w:t>
      </w:r>
      <w:r w:rsidR="009339E8">
        <w:t xml:space="preserve">april ut. </w:t>
      </w:r>
      <w:r w:rsidR="00BC6897">
        <w:t>Förlängningarna medför att</w:t>
      </w:r>
      <w:r w:rsidR="0017705C">
        <w:t xml:space="preserve"> </w:t>
      </w:r>
      <w:r w:rsidR="0017705C" w:rsidRPr="0017705C">
        <w:t xml:space="preserve">arbetsgivare </w:t>
      </w:r>
      <w:r w:rsidR="00BC6897" w:rsidRPr="0017705C">
        <w:t xml:space="preserve">ges </w:t>
      </w:r>
      <w:r w:rsidR="0017705C" w:rsidRPr="0017705C">
        <w:t>möjlighet att tillsammans med anställda planera framåt och snabbt sätta igång verksamheten igen efter en nedstängning.</w:t>
      </w:r>
    </w:p>
    <w:p w14:paraId="7F778EAD" w14:textId="2071834D" w:rsidR="009339E8" w:rsidRDefault="009339E8" w:rsidP="009339E8">
      <w:pPr>
        <w:pStyle w:val="Brdtext"/>
      </w:pPr>
      <w:r>
        <w:t>Samtidigt ger klimatomställningen och den ökade digitaliseringen en möjlighet för näringslivet att genomföra en grön och digital omställning</w:t>
      </w:r>
      <w:r w:rsidR="007D012B">
        <w:t>.</w:t>
      </w:r>
      <w:r>
        <w:t xml:space="preserve"> Här har Sverige goda förutsättningar för att vara i framkant som ett av världens mest innovativa länder. </w:t>
      </w:r>
      <w:r w:rsidR="000D5CEE">
        <w:t>R</w:t>
      </w:r>
      <w:r>
        <w:t xml:space="preserve">egeringen </w:t>
      </w:r>
      <w:r w:rsidR="000D5CEE">
        <w:t xml:space="preserve">har därför </w:t>
      </w:r>
      <w:r>
        <w:t xml:space="preserve">förslagit satsningar på </w:t>
      </w:r>
      <w:r w:rsidRPr="009339E8">
        <w:t xml:space="preserve">gröna kreditgarantier, möjliggörande av vätgasprojekt, elektrifiering av transporter, </w:t>
      </w:r>
      <w:r w:rsidRPr="009339E8">
        <w:lastRenderedPageBreak/>
        <w:t xml:space="preserve">testbäddar för bioraffinaderier, </w:t>
      </w:r>
      <w:r w:rsidR="00AD036F">
        <w:t>strategi och handlingsplan för cirkulär ekonomi</w:t>
      </w:r>
      <w:r w:rsidRPr="009339E8">
        <w:t xml:space="preserve">, fler utbildningsplatser och ökade resurser på forskning och innovation. </w:t>
      </w:r>
      <w:r w:rsidR="007D012B">
        <w:t>Den gröna och digitala omställningen ger Sveriges näringsliv möjlighet att också skapa förutsättningar för nya affärsmodeller, ökad konkurrenskraft, fler jobb och ökad välfärd.</w:t>
      </w:r>
    </w:p>
    <w:p w14:paraId="72FD4F6C" w14:textId="3E1510F5" w:rsidR="005E4318" w:rsidRDefault="005E43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71A38FA5054B84AE15A4E12A2D448E"/>
          </w:placeholder>
          <w:dataBinding w:prefixMappings="xmlns:ns0='http://lp/documentinfo/RK' " w:xpath="/ns0:DocumentInfo[1]/ns0:BaseInfo[1]/ns0:HeaderDate[1]" w:storeItemID="{1F948EED-B9DC-4EE8-A7F9-ADBFE88A0B70}"/>
          <w:date w:fullDate="2021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326C">
            <w:t>9 mars 2021</w:t>
          </w:r>
        </w:sdtContent>
      </w:sdt>
    </w:p>
    <w:p w14:paraId="7ADCE714" w14:textId="77777777" w:rsidR="005E4318" w:rsidRDefault="005E4318" w:rsidP="004E7A8F">
      <w:pPr>
        <w:pStyle w:val="Brdtextutanavstnd"/>
      </w:pPr>
    </w:p>
    <w:p w14:paraId="0799EC6B" w14:textId="77777777" w:rsidR="005E4318" w:rsidRDefault="005E4318" w:rsidP="004E7A8F">
      <w:pPr>
        <w:pStyle w:val="Brdtextutanavstnd"/>
      </w:pPr>
    </w:p>
    <w:p w14:paraId="370F8BFB" w14:textId="77777777" w:rsidR="005E4318" w:rsidRDefault="005E431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BAB1B8C43C43E0BE1F531D30B14273"/>
        </w:placeholder>
        <w:dataBinding w:prefixMappings="xmlns:ns0='http://lp/documentinfo/RK' " w:xpath="/ns0:DocumentInfo[1]/ns0:BaseInfo[1]/ns0:TopSender[1]" w:storeItemID="{1F948EED-B9DC-4EE8-A7F9-ADBFE88A0B70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A79DE1E" w14:textId="5CEBF41F" w:rsidR="005E4318" w:rsidRDefault="00D33EF6" w:rsidP="00422A41">
          <w:pPr>
            <w:pStyle w:val="Brdtext"/>
          </w:pPr>
          <w:r>
            <w:t>Ibrahim Baylan</w:t>
          </w:r>
        </w:p>
      </w:sdtContent>
    </w:sdt>
    <w:p w14:paraId="15CDC827" w14:textId="6DE12550" w:rsidR="005E4318" w:rsidRPr="00DB48AB" w:rsidRDefault="005E4318" w:rsidP="00DB48AB">
      <w:pPr>
        <w:pStyle w:val="Brdtext"/>
      </w:pPr>
    </w:p>
    <w:sectPr w:rsidR="005E431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8399" w14:textId="77777777" w:rsidR="007A221C" w:rsidRDefault="007A221C" w:rsidP="00A87A54">
      <w:pPr>
        <w:spacing w:after="0" w:line="240" w:lineRule="auto"/>
      </w:pPr>
      <w:r>
        <w:separator/>
      </w:r>
    </w:p>
  </w:endnote>
  <w:endnote w:type="continuationSeparator" w:id="0">
    <w:p w14:paraId="031F8665" w14:textId="77777777" w:rsidR="007A221C" w:rsidRDefault="007A221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3076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D472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8004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3BA6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33CF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F8AD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1A60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FE4123" w14:textId="77777777" w:rsidTr="00C26068">
      <w:trPr>
        <w:trHeight w:val="227"/>
      </w:trPr>
      <w:tc>
        <w:tcPr>
          <w:tcW w:w="4074" w:type="dxa"/>
        </w:tcPr>
        <w:p w14:paraId="052481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863D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1596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3AD2" w14:textId="77777777" w:rsidR="007A221C" w:rsidRDefault="007A221C" w:rsidP="00A87A54">
      <w:pPr>
        <w:spacing w:after="0" w:line="240" w:lineRule="auto"/>
      </w:pPr>
      <w:r>
        <w:separator/>
      </w:r>
    </w:p>
  </w:footnote>
  <w:footnote w:type="continuationSeparator" w:id="0">
    <w:p w14:paraId="1621106C" w14:textId="77777777" w:rsidR="007A221C" w:rsidRDefault="007A221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0FA1" w14:paraId="6B526C41" w14:textId="77777777" w:rsidTr="00C93EBA">
      <w:trPr>
        <w:trHeight w:val="227"/>
      </w:trPr>
      <w:tc>
        <w:tcPr>
          <w:tcW w:w="5534" w:type="dxa"/>
        </w:tcPr>
        <w:p w14:paraId="3CD73098" w14:textId="77777777" w:rsidR="00C10FA1" w:rsidRPr="007D73AB" w:rsidRDefault="00C10FA1">
          <w:pPr>
            <w:pStyle w:val="Sidhuvud"/>
          </w:pPr>
        </w:p>
      </w:tc>
      <w:tc>
        <w:tcPr>
          <w:tcW w:w="3170" w:type="dxa"/>
          <w:vAlign w:val="bottom"/>
        </w:tcPr>
        <w:p w14:paraId="267004FF" w14:textId="77777777" w:rsidR="00C10FA1" w:rsidRPr="007D73AB" w:rsidRDefault="00C10FA1" w:rsidP="00340DE0">
          <w:pPr>
            <w:pStyle w:val="Sidhuvud"/>
          </w:pPr>
        </w:p>
      </w:tc>
      <w:tc>
        <w:tcPr>
          <w:tcW w:w="1134" w:type="dxa"/>
        </w:tcPr>
        <w:p w14:paraId="327C72F2" w14:textId="77777777" w:rsidR="00C10FA1" w:rsidRDefault="00C10FA1" w:rsidP="005A703A">
          <w:pPr>
            <w:pStyle w:val="Sidhuvud"/>
          </w:pPr>
        </w:p>
      </w:tc>
    </w:tr>
    <w:tr w:rsidR="00C10FA1" w14:paraId="5C898821" w14:textId="77777777" w:rsidTr="00C93EBA">
      <w:trPr>
        <w:trHeight w:val="1928"/>
      </w:trPr>
      <w:tc>
        <w:tcPr>
          <w:tcW w:w="5534" w:type="dxa"/>
        </w:tcPr>
        <w:p w14:paraId="540FD83F" w14:textId="77777777" w:rsidR="00C10FA1" w:rsidRPr="00340DE0" w:rsidRDefault="00C10F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F5F40A" wp14:editId="739FE50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E7D29B" w14:textId="77777777" w:rsidR="00C10FA1" w:rsidRPr="00710A6C" w:rsidRDefault="00C10FA1" w:rsidP="00EE3C0F">
          <w:pPr>
            <w:pStyle w:val="Sidhuvud"/>
            <w:rPr>
              <w:b/>
            </w:rPr>
          </w:pPr>
        </w:p>
        <w:p w14:paraId="1E878FD4" w14:textId="77777777" w:rsidR="00C10FA1" w:rsidRDefault="00C10FA1" w:rsidP="00EE3C0F">
          <w:pPr>
            <w:pStyle w:val="Sidhuvud"/>
          </w:pPr>
        </w:p>
        <w:p w14:paraId="51A573E2" w14:textId="77777777" w:rsidR="00C10FA1" w:rsidRDefault="00C10FA1" w:rsidP="00EE3C0F">
          <w:pPr>
            <w:pStyle w:val="Sidhuvud"/>
          </w:pPr>
        </w:p>
        <w:p w14:paraId="535B83F6" w14:textId="77777777" w:rsidR="00C10FA1" w:rsidRDefault="00C10F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1F1852E3F5431E8B3F71942187EB1B"/>
            </w:placeholder>
            <w:dataBinding w:prefixMappings="xmlns:ns0='http://lp/documentinfo/RK' " w:xpath="/ns0:DocumentInfo[1]/ns0:BaseInfo[1]/ns0:Dnr[1]" w:storeItemID="{1F948EED-B9DC-4EE8-A7F9-ADBFE88A0B70}"/>
            <w:text/>
          </w:sdtPr>
          <w:sdtEndPr/>
          <w:sdtContent>
            <w:p w14:paraId="78E24C8E" w14:textId="2B18844B" w:rsidR="00C10FA1" w:rsidRDefault="00C10FA1" w:rsidP="00EE3C0F">
              <w:pPr>
                <w:pStyle w:val="Sidhuvud"/>
              </w:pPr>
              <w:r>
                <w:t>N2021/00672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4221A592AF4574922355391408810B"/>
            </w:placeholder>
            <w:showingPlcHdr/>
            <w:dataBinding w:prefixMappings="xmlns:ns0='http://lp/documentinfo/RK' " w:xpath="/ns0:DocumentInfo[1]/ns0:BaseInfo[1]/ns0:DocNumber[1]" w:storeItemID="{1F948EED-B9DC-4EE8-A7F9-ADBFE88A0B70}"/>
            <w:text/>
          </w:sdtPr>
          <w:sdtEndPr/>
          <w:sdtContent>
            <w:p w14:paraId="1C9FDBC6" w14:textId="77777777" w:rsidR="00C10FA1" w:rsidRDefault="00C10F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BEFBE5" w14:textId="77777777" w:rsidR="00C10FA1" w:rsidRDefault="00C10FA1" w:rsidP="00EE3C0F">
          <w:pPr>
            <w:pStyle w:val="Sidhuvud"/>
          </w:pPr>
        </w:p>
      </w:tc>
      <w:tc>
        <w:tcPr>
          <w:tcW w:w="1134" w:type="dxa"/>
        </w:tcPr>
        <w:p w14:paraId="28D2462D" w14:textId="77777777" w:rsidR="00C10FA1" w:rsidRDefault="00C10FA1" w:rsidP="0094502D">
          <w:pPr>
            <w:pStyle w:val="Sidhuvud"/>
          </w:pPr>
        </w:p>
        <w:p w14:paraId="25DAF8DA" w14:textId="77777777" w:rsidR="00C10FA1" w:rsidRPr="0094502D" w:rsidRDefault="00C10FA1" w:rsidP="00EC71A6">
          <w:pPr>
            <w:pStyle w:val="Sidhuvud"/>
          </w:pPr>
        </w:p>
      </w:tc>
    </w:tr>
    <w:tr w:rsidR="00C10FA1" w14:paraId="4F316A1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CFE0CC2470401C999209C116F9D12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793334512"/>
                <w:placeholder>
                  <w:docPart w:val="7A74DCE2B07847A8AED2B05CB83AD0AB"/>
                </w:placeholder>
              </w:sdtPr>
              <w:sdtEndPr/>
              <w:sdtContent>
                <w:p w14:paraId="114E8CED" w14:textId="77777777" w:rsidR="00F93FA0" w:rsidRPr="00774A3A" w:rsidRDefault="00F93FA0" w:rsidP="00F93FA0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0D8124CF" w14:textId="77777777" w:rsidR="00F93FA0" w:rsidRDefault="00F93FA0" w:rsidP="00F93FA0">
                  <w:pPr>
                    <w:pStyle w:val="Sidhuvud"/>
                  </w:pPr>
                  <w:r w:rsidRPr="00774A3A">
                    <w:t>Näringsministern</w:t>
                  </w:r>
                </w:p>
                <w:p w14:paraId="2E6DE255" w14:textId="77777777" w:rsidR="00F93FA0" w:rsidRDefault="00F93FA0" w:rsidP="00F93FA0">
                  <w:pPr>
                    <w:pStyle w:val="Sidhuvud"/>
                  </w:pPr>
                </w:p>
                <w:p w14:paraId="66050C8D" w14:textId="4C6A2447" w:rsidR="00F93FA0" w:rsidRPr="0017705C" w:rsidDel="00F93FA0" w:rsidRDefault="0020326C" w:rsidP="00F93FA0">
                  <w:pPr>
                    <w:pStyle w:val="Sidhuvud"/>
                    <w:rPr>
                      <w:b/>
                    </w:rPr>
                  </w:pPr>
                </w:p>
              </w:sdtContent>
            </w:sdt>
            <w:p w14:paraId="23383806" w14:textId="317D2186" w:rsidR="00C10FA1" w:rsidRPr="00340DE0" w:rsidRDefault="00C10FA1" w:rsidP="00F93FA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D469CF2CDD42EF99019626388BF9DC"/>
          </w:placeholder>
          <w:dataBinding w:prefixMappings="xmlns:ns0='http://lp/documentinfo/RK' " w:xpath="/ns0:DocumentInfo[1]/ns0:BaseInfo[1]/ns0:Recipient[1]" w:storeItemID="{1F948EED-B9DC-4EE8-A7F9-ADBFE88A0B70}"/>
          <w:text w:multiLine="1"/>
        </w:sdtPr>
        <w:sdtEndPr/>
        <w:sdtContent>
          <w:tc>
            <w:tcPr>
              <w:tcW w:w="3170" w:type="dxa"/>
            </w:tcPr>
            <w:p w14:paraId="3ECA1672" w14:textId="77777777" w:rsidR="00C10FA1" w:rsidRDefault="00C10F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CBEC34" w14:textId="77777777" w:rsidR="00C10FA1" w:rsidRDefault="00C10FA1" w:rsidP="003E6020">
          <w:pPr>
            <w:pStyle w:val="Sidhuvud"/>
          </w:pPr>
        </w:p>
      </w:tc>
    </w:tr>
  </w:tbl>
  <w:p w14:paraId="35C007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CEE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1EE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05C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C3C"/>
    <w:rsid w:val="001F4302"/>
    <w:rsid w:val="001F50BE"/>
    <w:rsid w:val="001F525B"/>
    <w:rsid w:val="001F6BBE"/>
    <w:rsid w:val="00201498"/>
    <w:rsid w:val="0020326C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46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333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26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38D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318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1E6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7A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3CF"/>
    <w:rsid w:val="00797A90"/>
    <w:rsid w:val="007A1856"/>
    <w:rsid w:val="007A1887"/>
    <w:rsid w:val="007A221C"/>
    <w:rsid w:val="007A629C"/>
    <w:rsid w:val="007A6348"/>
    <w:rsid w:val="007B023C"/>
    <w:rsid w:val="007B03CC"/>
    <w:rsid w:val="007B2F08"/>
    <w:rsid w:val="007C44FF"/>
    <w:rsid w:val="007C6456"/>
    <w:rsid w:val="007C7BDB"/>
    <w:rsid w:val="007D012B"/>
    <w:rsid w:val="007D2FF5"/>
    <w:rsid w:val="007D4BCF"/>
    <w:rsid w:val="007D73AB"/>
    <w:rsid w:val="007D790E"/>
    <w:rsid w:val="007E18B4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268"/>
    <w:rsid w:val="009036E7"/>
    <w:rsid w:val="0090605F"/>
    <w:rsid w:val="0091053B"/>
    <w:rsid w:val="00912158"/>
    <w:rsid w:val="00912945"/>
    <w:rsid w:val="009144EE"/>
    <w:rsid w:val="00915D4C"/>
    <w:rsid w:val="009279B2"/>
    <w:rsid w:val="009339E8"/>
    <w:rsid w:val="0093440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11E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36F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89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FA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FC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EF6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4E2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F72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CA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FA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310D85"/>
  <w15:docId w15:val="{F2309AAB-4BA3-4908-AC6E-85103D6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1F1852E3F5431E8B3F71942187E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C93E6-3A96-46B8-81D8-B0122F41AAEA}"/>
      </w:docPartPr>
      <w:docPartBody>
        <w:p w:rsidR="00BF0CA9" w:rsidRDefault="00004044" w:rsidP="00004044">
          <w:pPr>
            <w:pStyle w:val="F21F1852E3F5431E8B3F71942187EB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4221A592AF45749223553914088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55F35-006A-461A-871D-2CF53A974020}"/>
      </w:docPartPr>
      <w:docPartBody>
        <w:p w:rsidR="00BF0CA9" w:rsidRDefault="00004044" w:rsidP="00004044">
          <w:pPr>
            <w:pStyle w:val="6C4221A592AF457492235539140881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FE0CC2470401C999209C116F9D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3B754-FCD4-46DD-8921-6206CCCD5BB7}"/>
      </w:docPartPr>
      <w:docPartBody>
        <w:p w:rsidR="00BF0CA9" w:rsidRDefault="00004044" w:rsidP="00004044">
          <w:pPr>
            <w:pStyle w:val="7CCFE0CC2470401C999209C116F9D1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D469CF2CDD42EF99019626388BF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90521-A8BF-4F85-B075-AC4A4F5A48E9}"/>
      </w:docPartPr>
      <w:docPartBody>
        <w:p w:rsidR="00BF0CA9" w:rsidRDefault="00004044" w:rsidP="00004044">
          <w:pPr>
            <w:pStyle w:val="6BD469CF2CDD42EF99019626388BF9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71BF2DF4F43939ED5318CDF408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82FC4-3E91-49CE-A548-EF3195C06EC9}"/>
      </w:docPartPr>
      <w:docPartBody>
        <w:p w:rsidR="00BF0CA9" w:rsidRDefault="00004044" w:rsidP="00004044">
          <w:pPr>
            <w:pStyle w:val="DFD71BF2DF4F43939ED5318CDF40838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7C137EAD68430490709432511F2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8E19A-ECAD-4042-87BE-F1CEC3F7C3FE}"/>
      </w:docPartPr>
      <w:docPartBody>
        <w:p w:rsidR="00BF0CA9" w:rsidRDefault="00004044" w:rsidP="00004044">
          <w:pPr>
            <w:pStyle w:val="2A7C137EAD68430490709432511F29C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8391B1E7837421AAEF94C340C2CB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772B6-F65F-45F9-896F-42D379C3710A}"/>
      </w:docPartPr>
      <w:docPartBody>
        <w:p w:rsidR="00BF0CA9" w:rsidRDefault="00004044" w:rsidP="00004044">
          <w:pPr>
            <w:pStyle w:val="A8391B1E7837421AAEF94C340C2CB56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71A38FA5054B84AE15A4E12A2D4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7C649-B737-426A-83AE-1F48A354048C}"/>
      </w:docPartPr>
      <w:docPartBody>
        <w:p w:rsidR="00BF0CA9" w:rsidRDefault="00004044" w:rsidP="00004044">
          <w:pPr>
            <w:pStyle w:val="6A71A38FA5054B84AE15A4E12A2D448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BAB1B8C43C43E0BE1F531D30B14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6B926-80F2-43EE-B633-BBB17B949F5E}"/>
      </w:docPartPr>
      <w:docPartBody>
        <w:p w:rsidR="00BF0CA9" w:rsidRDefault="00004044" w:rsidP="00004044">
          <w:pPr>
            <w:pStyle w:val="DFBAB1B8C43C43E0BE1F531D30B142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74DCE2B07847A8AED2B05CB83AD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8A9E8-E11F-4A1F-AE8B-BDF5AF1F2039}"/>
      </w:docPartPr>
      <w:docPartBody>
        <w:p w:rsidR="00D10A50" w:rsidRDefault="00FE6B44" w:rsidP="00FE6B44">
          <w:pPr>
            <w:pStyle w:val="7A74DCE2B07847A8AED2B05CB83AD0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44"/>
    <w:rsid w:val="00004044"/>
    <w:rsid w:val="00724A34"/>
    <w:rsid w:val="00BF0CA9"/>
    <w:rsid w:val="00D10A50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7499B73B55483F9FCF21A3E2D62BD4">
    <w:name w:val="177499B73B55483F9FCF21A3E2D62BD4"/>
    <w:rsid w:val="00004044"/>
  </w:style>
  <w:style w:type="character" w:styleId="Platshllartext">
    <w:name w:val="Placeholder Text"/>
    <w:basedOn w:val="Standardstycketeckensnitt"/>
    <w:uiPriority w:val="99"/>
    <w:semiHidden/>
    <w:rsid w:val="00FE6B44"/>
    <w:rPr>
      <w:noProof w:val="0"/>
      <w:color w:val="808080"/>
    </w:rPr>
  </w:style>
  <w:style w:type="paragraph" w:customStyle="1" w:styleId="6F6B56BED9254F82A2E9FAF68BC4E92C">
    <w:name w:val="6F6B56BED9254F82A2E9FAF68BC4E92C"/>
    <w:rsid w:val="00004044"/>
  </w:style>
  <w:style w:type="paragraph" w:customStyle="1" w:styleId="F90A505907A742B6904051FF4B6BCED3">
    <w:name w:val="F90A505907A742B6904051FF4B6BCED3"/>
    <w:rsid w:val="00004044"/>
  </w:style>
  <w:style w:type="paragraph" w:customStyle="1" w:styleId="144ACC83046C49C8AA835E045D14C823">
    <w:name w:val="144ACC83046C49C8AA835E045D14C823"/>
    <w:rsid w:val="00004044"/>
  </w:style>
  <w:style w:type="paragraph" w:customStyle="1" w:styleId="F21F1852E3F5431E8B3F71942187EB1B">
    <w:name w:val="F21F1852E3F5431E8B3F71942187EB1B"/>
    <w:rsid w:val="00004044"/>
  </w:style>
  <w:style w:type="paragraph" w:customStyle="1" w:styleId="6C4221A592AF4574922355391408810B">
    <w:name w:val="6C4221A592AF4574922355391408810B"/>
    <w:rsid w:val="00004044"/>
  </w:style>
  <w:style w:type="paragraph" w:customStyle="1" w:styleId="35E5CA7BCE3C46C8A9D95B285A2E7D05">
    <w:name w:val="35E5CA7BCE3C46C8A9D95B285A2E7D05"/>
    <w:rsid w:val="00004044"/>
  </w:style>
  <w:style w:type="paragraph" w:customStyle="1" w:styleId="495EBB514CF04EEEA686F2142C35F9C2">
    <w:name w:val="495EBB514CF04EEEA686F2142C35F9C2"/>
    <w:rsid w:val="00004044"/>
  </w:style>
  <w:style w:type="paragraph" w:customStyle="1" w:styleId="86F3144814BE467D8CF086B02690D057">
    <w:name w:val="86F3144814BE467D8CF086B02690D057"/>
    <w:rsid w:val="00004044"/>
  </w:style>
  <w:style w:type="paragraph" w:customStyle="1" w:styleId="7CCFE0CC2470401C999209C116F9D124">
    <w:name w:val="7CCFE0CC2470401C999209C116F9D124"/>
    <w:rsid w:val="00004044"/>
  </w:style>
  <w:style w:type="paragraph" w:customStyle="1" w:styleId="6BD469CF2CDD42EF99019626388BF9DC">
    <w:name w:val="6BD469CF2CDD42EF99019626388BF9DC"/>
    <w:rsid w:val="00004044"/>
  </w:style>
  <w:style w:type="paragraph" w:customStyle="1" w:styleId="6C4221A592AF4574922355391408810B1">
    <w:name w:val="6C4221A592AF4574922355391408810B1"/>
    <w:rsid w:val="00004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CFE0CC2470401C999209C116F9D1241">
    <w:name w:val="7CCFE0CC2470401C999209C116F9D1241"/>
    <w:rsid w:val="000040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D71BF2DF4F43939ED5318CDF40838D">
    <w:name w:val="DFD71BF2DF4F43939ED5318CDF40838D"/>
    <w:rsid w:val="00004044"/>
  </w:style>
  <w:style w:type="paragraph" w:customStyle="1" w:styleId="2A7C137EAD68430490709432511F29CF">
    <w:name w:val="2A7C137EAD68430490709432511F29CF"/>
    <w:rsid w:val="00004044"/>
  </w:style>
  <w:style w:type="paragraph" w:customStyle="1" w:styleId="E68B77C9987148F8A002EC8D6F70C0A8">
    <w:name w:val="E68B77C9987148F8A002EC8D6F70C0A8"/>
    <w:rsid w:val="00004044"/>
  </w:style>
  <w:style w:type="paragraph" w:customStyle="1" w:styleId="4A5AACCB14B448CC82CC1012832E5B61">
    <w:name w:val="4A5AACCB14B448CC82CC1012832E5B61"/>
    <w:rsid w:val="00004044"/>
  </w:style>
  <w:style w:type="paragraph" w:customStyle="1" w:styleId="A8391B1E7837421AAEF94C340C2CB569">
    <w:name w:val="A8391B1E7837421AAEF94C340C2CB569"/>
    <w:rsid w:val="00004044"/>
  </w:style>
  <w:style w:type="paragraph" w:customStyle="1" w:styleId="6A71A38FA5054B84AE15A4E12A2D448E">
    <w:name w:val="6A71A38FA5054B84AE15A4E12A2D448E"/>
    <w:rsid w:val="00004044"/>
  </w:style>
  <w:style w:type="paragraph" w:customStyle="1" w:styleId="DFBAB1B8C43C43E0BE1F531D30B14273">
    <w:name w:val="DFBAB1B8C43C43E0BE1F531D30B14273"/>
    <w:rsid w:val="00004044"/>
  </w:style>
  <w:style w:type="paragraph" w:customStyle="1" w:styleId="7A74DCE2B07847A8AED2B05CB83AD0AB">
    <w:name w:val="7A74DCE2B07847A8AED2B05CB83AD0AB"/>
    <w:rsid w:val="00FE6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2021-03-09T00:00:00</HeaderDate>
    <Office/>
    <Dnr>N2021/00672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0ae92901-933f-4a60-8a3b-54856d4d635a</RD_Svarsid>
  </documentManagement>
</p:properties>
</file>

<file path=customXml/itemProps1.xml><?xml version="1.0" encoding="utf-8"?>
<ds:datastoreItem xmlns:ds="http://schemas.openxmlformats.org/officeDocument/2006/customXml" ds:itemID="{9C582243-E977-4FD0-B062-7D6DEFA37BB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F948EED-B9DC-4EE8-A7F9-ADBFE88A0B7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D1EBB1-E34F-49F7-8F75-79B146F5E0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6A988C-367F-49B0-AE4A-4189FA391D1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44C05B4-8827-4A52-87F1-7FAFCD6BB0DF}"/>
</file>

<file path=customXml/itemProps8.xml><?xml version="1.0" encoding="utf-8"?>
<ds:datastoreItem xmlns:ds="http://schemas.openxmlformats.org/officeDocument/2006/customXml" ds:itemID="{1F121B4A-05DE-4BBE-9710-13750C862F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rd svar på fråga 1973.docx</dc:title>
  <dc:subject/>
  <dc:creator>Monika Mörtberg Backlund</dc:creator>
  <cp:keywords/>
  <dc:description/>
  <cp:lastModifiedBy>Monika Mörtberg Backlund</cp:lastModifiedBy>
  <cp:revision>3</cp:revision>
  <dcterms:created xsi:type="dcterms:W3CDTF">2021-03-09T10:16:00Z</dcterms:created>
  <dcterms:modified xsi:type="dcterms:W3CDTF">2021-03-09T10:23:00Z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24cee530-971b-48fa-94b5-52e7b3bee396</vt:lpwstr>
  </property>
</Properties>
</file>