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71B97" w14:textId="2F50436D" w:rsidR="00094EB5" w:rsidRDefault="00094EB5" w:rsidP="00DA0661">
      <w:pPr>
        <w:pStyle w:val="Rubrik"/>
      </w:pPr>
      <w:bookmarkStart w:id="0" w:name="Start"/>
      <w:bookmarkEnd w:id="0"/>
      <w:r>
        <w:t>Svar på fråga 2020/21:2126 av Johan Forssell (M)</w:t>
      </w:r>
      <w:r>
        <w:br/>
        <w:t>Passhantering för exporterande företag</w:t>
      </w:r>
    </w:p>
    <w:p w14:paraId="74A6EA69" w14:textId="1964A4C4" w:rsidR="00094EB5" w:rsidRDefault="00094EB5" w:rsidP="00E06AE1">
      <w:pPr>
        <w:pStyle w:val="Brdtext"/>
      </w:pPr>
      <w:r>
        <w:t xml:space="preserve">Johan Forssell har frågat mig om jag </w:t>
      </w:r>
      <w:r w:rsidRPr="00094EB5">
        <w:t>avser att vidta några åtgärder för att se till att polisens passhantering överensstämmer med grundtankarna bakom 7</w:t>
      </w:r>
      <w:r w:rsidR="00BE5AD9">
        <w:t> </w:t>
      </w:r>
      <w:r w:rsidRPr="00094EB5">
        <w:t>b § passlagen och inte i onödan lägger hinder i vägen för svenska exporterande företag.</w:t>
      </w:r>
    </w:p>
    <w:p w14:paraId="04C123DE" w14:textId="43F762BE" w:rsidR="00787A31" w:rsidRDefault="0012380D" w:rsidP="00E06AE1">
      <w:pPr>
        <w:pStyle w:val="Brdtext"/>
      </w:pPr>
      <w:r>
        <w:t xml:space="preserve">Svensk </w:t>
      </w:r>
      <w:r w:rsidR="00092DA8" w:rsidRPr="00BB72E5">
        <w:t>export skapar jobb, tillväxt och bidrar till en ökad välfärd i Sveri</w:t>
      </w:r>
      <w:r w:rsidR="00257C61">
        <w:t>ge. R</w:t>
      </w:r>
      <w:r w:rsidR="00162D04">
        <w:t xml:space="preserve">egeringens ambition är att </w:t>
      </w:r>
      <w:r w:rsidR="00674564">
        <w:t xml:space="preserve">svensk </w:t>
      </w:r>
      <w:r w:rsidR="00162D04">
        <w:t>export ska stärka</w:t>
      </w:r>
      <w:r>
        <w:t>s</w:t>
      </w:r>
      <w:r w:rsidR="00674564">
        <w:t xml:space="preserve">. </w:t>
      </w:r>
      <w:r w:rsidR="00257C61">
        <w:t xml:space="preserve">Att skapa goda förutsättningar </w:t>
      </w:r>
      <w:r w:rsidR="00676544">
        <w:t xml:space="preserve">som underlättar och möjliggör för svenska företag att </w:t>
      </w:r>
      <w:r w:rsidR="00562437">
        <w:t xml:space="preserve">verka i andra länder, exempelvis genom att </w:t>
      </w:r>
      <w:r w:rsidR="00676544">
        <w:t>exportera varor och tjänster</w:t>
      </w:r>
      <w:r w:rsidR="00562437">
        <w:t>,</w:t>
      </w:r>
      <w:r w:rsidR="000B2FCA">
        <w:t xml:space="preserve"> </w:t>
      </w:r>
      <w:r w:rsidR="00EC230F">
        <w:t>utgö</w:t>
      </w:r>
      <w:r w:rsidR="000B2FCA">
        <w:t>r e</w:t>
      </w:r>
      <w:r w:rsidR="00F754C4">
        <w:t>n central</w:t>
      </w:r>
      <w:r w:rsidR="000B2FCA">
        <w:t xml:space="preserve"> i de</w:t>
      </w:r>
      <w:r w:rsidR="00FE5AFA">
        <w:t>l</w:t>
      </w:r>
      <w:r w:rsidR="001456B9">
        <w:t xml:space="preserve"> i d</w:t>
      </w:r>
      <w:r w:rsidR="00C1055B">
        <w:t>enna ambition</w:t>
      </w:r>
      <w:r w:rsidR="00FE5AFA">
        <w:t>.</w:t>
      </w:r>
      <w:r w:rsidR="000B2FCA">
        <w:t xml:space="preserve"> </w:t>
      </w:r>
    </w:p>
    <w:p w14:paraId="77AA0610" w14:textId="0EA0E9B7" w:rsidR="00EF258F" w:rsidRDefault="00EF258F" w:rsidP="00EF258F">
      <w:r>
        <w:t>De</w:t>
      </w:r>
      <w:r w:rsidR="00E86885">
        <w:t> </w:t>
      </w:r>
      <w:r>
        <w:t>nya bestämmelser i passlagen som infördes den 1 juli 2020 rör</w:t>
      </w:r>
      <w:r w:rsidRPr="009F749B">
        <w:t xml:space="preserve"> </w:t>
      </w:r>
      <w:r w:rsidR="001456B9">
        <w:t xml:space="preserve">i huvudsak </w:t>
      </w:r>
      <w:r w:rsidRPr="009F749B">
        <w:t>utreseförbud för barn som riskerar att föras utomlands i syfte att ingå barnäktenskap eller att könsstympas</w:t>
      </w:r>
      <w:r>
        <w:t xml:space="preserve">. </w:t>
      </w:r>
    </w:p>
    <w:p w14:paraId="6C19A65F" w14:textId="31424F51" w:rsidR="00740D64" w:rsidRDefault="00FD231C" w:rsidP="00162AA8">
      <w:r>
        <w:t>B</w:t>
      </w:r>
      <w:r w:rsidR="001A27D5">
        <w:t>estämmelse</w:t>
      </w:r>
      <w:r w:rsidR="008A5F8F">
        <w:t>n</w:t>
      </w:r>
      <w:r w:rsidR="001A27D5">
        <w:t xml:space="preserve"> </w:t>
      </w:r>
      <w:r w:rsidR="008A5F8F">
        <w:t xml:space="preserve">i </w:t>
      </w:r>
      <w:r w:rsidR="001A27D5">
        <w:t>7 b § passlagen</w:t>
      </w:r>
      <w:r w:rsidR="008270F0">
        <w:t>,</w:t>
      </w:r>
      <w:r w:rsidR="006729CE">
        <w:t xml:space="preserve"> </w:t>
      </w:r>
      <w:r w:rsidR="001456B9">
        <w:t xml:space="preserve">som </w:t>
      </w:r>
      <w:r w:rsidR="001A27D5">
        <w:t xml:space="preserve">anger </w:t>
      </w:r>
      <w:r w:rsidR="001A27D5" w:rsidRPr="0016715F">
        <w:t xml:space="preserve">att man som huvudregel kan få högst tre </w:t>
      </w:r>
      <w:r w:rsidR="00685C3C">
        <w:t>vanliga</w:t>
      </w:r>
      <w:r w:rsidR="001A27D5" w:rsidRPr="0016715F">
        <w:t xml:space="preserve"> pass </w:t>
      </w:r>
      <w:r w:rsidR="001301DF">
        <w:t xml:space="preserve">utfärdade </w:t>
      </w:r>
      <w:r w:rsidR="001A27D5" w:rsidRPr="0016715F">
        <w:t xml:space="preserve">under </w:t>
      </w:r>
      <w:r w:rsidR="001301DF">
        <w:t xml:space="preserve">en period om </w:t>
      </w:r>
      <w:r w:rsidR="001A27D5" w:rsidRPr="0016715F">
        <w:t>fem år</w:t>
      </w:r>
      <w:r w:rsidR="008270F0">
        <w:t>,</w:t>
      </w:r>
      <w:r w:rsidR="001456B9">
        <w:t xml:space="preserve"> </w:t>
      </w:r>
      <w:r w:rsidR="001301DF" w:rsidRPr="0016715F">
        <w:t xml:space="preserve">infördes </w:t>
      </w:r>
      <w:r w:rsidR="00412008">
        <w:t xml:space="preserve">redan </w:t>
      </w:r>
      <w:r w:rsidR="001301DF" w:rsidRPr="0016715F">
        <w:t xml:space="preserve">2016 </w:t>
      </w:r>
      <w:r w:rsidR="001301DF">
        <w:t>och</w:t>
      </w:r>
      <w:r w:rsidR="001301DF" w:rsidRPr="0016715F">
        <w:t xml:space="preserve"> har gällt oförändrad sedan dess</w:t>
      </w:r>
      <w:r w:rsidR="008A5F8F">
        <w:t xml:space="preserve"> (prop. </w:t>
      </w:r>
      <w:r w:rsidR="008A5F8F" w:rsidRPr="008A5F8F">
        <w:t>2015/16:81</w:t>
      </w:r>
      <w:r w:rsidR="008A5F8F">
        <w:t>).</w:t>
      </w:r>
      <w:r w:rsidR="009F4819">
        <w:t xml:space="preserve"> </w:t>
      </w:r>
      <w:r w:rsidR="008A5F8F">
        <w:t xml:space="preserve">Det enda som hände </w:t>
      </w:r>
      <w:r w:rsidR="00E86885">
        <w:t xml:space="preserve">i juli </w:t>
      </w:r>
      <w:r w:rsidR="008A5F8F">
        <w:t xml:space="preserve">2020 var att bestämmelsen bytte plats från 7 a § till 7 b §. </w:t>
      </w:r>
    </w:p>
    <w:p w14:paraId="011AAD85" w14:textId="6E3956AE" w:rsidR="00987722" w:rsidRDefault="00E86885" w:rsidP="00C704D4">
      <w:r>
        <w:t xml:space="preserve">Missbruksregeln i 7 b § gäller </w:t>
      </w:r>
      <w:r w:rsidR="007C17CA">
        <w:t xml:space="preserve">vidare </w:t>
      </w:r>
      <w:r>
        <w:t xml:space="preserve">bara vid ansökningar om vanliga pass. Johan Forssells fråga gäller extra pass. Ett extra pass är ett särskilt pass som </w:t>
      </w:r>
      <w:r w:rsidRPr="00E86885">
        <w:t>får utfärdas för den som för sitt arbete eller av annat särskilt skäl har behov av mer än ett giltigt pass</w:t>
      </w:r>
      <w:r>
        <w:t xml:space="preserve">. </w:t>
      </w:r>
      <w:r w:rsidR="00282F60">
        <w:t>Passlagens och passförordningens regler om extra pass har varit oförändrade under lång tid.</w:t>
      </w:r>
    </w:p>
    <w:p w14:paraId="1D422007" w14:textId="5FE05FB3" w:rsidR="00C704D4" w:rsidRDefault="00A831E4" w:rsidP="00C704D4">
      <w:bookmarkStart w:id="1" w:name="_Hlk66444554"/>
      <w:r>
        <w:lastRenderedPageBreak/>
        <w:t>D</w:t>
      </w:r>
      <w:r w:rsidR="00C1055B">
        <w:t xml:space="preserve">et har </w:t>
      </w:r>
      <w:r>
        <w:t xml:space="preserve">således </w:t>
      </w:r>
      <w:r w:rsidR="00C1055B">
        <w:t xml:space="preserve">inte gjorts några </w:t>
      </w:r>
      <w:r w:rsidR="00C1055B" w:rsidRPr="0016715F">
        <w:t xml:space="preserve">ändringar i </w:t>
      </w:r>
      <w:r w:rsidR="001712E9">
        <w:t xml:space="preserve">närtid </w:t>
      </w:r>
      <w:r w:rsidR="00C1055B" w:rsidRPr="0016715F">
        <w:t xml:space="preserve">vare sig </w:t>
      </w:r>
      <w:r w:rsidR="001712E9">
        <w:t xml:space="preserve">i </w:t>
      </w:r>
      <w:r w:rsidR="00C1055B" w:rsidRPr="0016715F">
        <w:t>passlagen</w:t>
      </w:r>
      <w:r w:rsidR="00987722">
        <w:t xml:space="preserve"> eller </w:t>
      </w:r>
      <w:r w:rsidR="00C1055B" w:rsidRPr="0016715F">
        <w:t xml:space="preserve">passförordningen </w:t>
      </w:r>
      <w:r>
        <w:t xml:space="preserve">som </w:t>
      </w:r>
      <w:r w:rsidR="00E11DD0">
        <w:t>gäller extra pass</w:t>
      </w:r>
      <w:r w:rsidR="00463E29">
        <w:t xml:space="preserve"> och a</w:t>
      </w:r>
      <w:r w:rsidR="00624A1E">
        <w:t>n</w:t>
      </w:r>
      <w:r w:rsidR="00463E29">
        <w:t>delen</w:t>
      </w:r>
      <w:r w:rsidR="00624A1E">
        <w:t xml:space="preserve"> beviljade ansökningar om extra pas</w:t>
      </w:r>
      <w:r w:rsidR="00463E29">
        <w:t>s under förra året uppgick till drygt 85%. Med andra ord beviljas det stora flertalet av</w:t>
      </w:r>
      <w:r w:rsidR="002C111F">
        <w:t xml:space="preserve"> </w:t>
      </w:r>
      <w:r w:rsidR="00463E29">
        <w:t xml:space="preserve">ansökningarna. </w:t>
      </w:r>
    </w:p>
    <w:bookmarkEnd w:id="1"/>
    <w:p w14:paraId="0486CEB7" w14:textId="337A4D05" w:rsidR="00094EB5" w:rsidRPr="00094EB5" w:rsidRDefault="00472B2D" w:rsidP="0050029D">
      <w:r>
        <w:t xml:space="preserve">I nuläget ser jag därför inget behov </w:t>
      </w:r>
      <w:r w:rsidR="00CB139A">
        <w:t>av</w:t>
      </w:r>
      <w:r>
        <w:t xml:space="preserve"> att vidta några åtgärder, men jag följer naturligtvis frågan noga. </w:t>
      </w:r>
    </w:p>
    <w:p w14:paraId="2B00F4FD" w14:textId="5A599FB7" w:rsidR="00094EB5" w:rsidRDefault="00094EB5" w:rsidP="00094E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08F564B2" w14:textId="77777777" w:rsidR="00094EB5" w:rsidRPr="00094EB5" w:rsidRDefault="00094EB5" w:rsidP="00094E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42643B51" w14:textId="63FEF91D" w:rsidR="00094EB5" w:rsidRDefault="00094EB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19A03254F5C41BDB4616AFD26FCDE28"/>
          </w:placeholder>
          <w:dataBinding w:prefixMappings="xmlns:ns0='http://lp/documentinfo/RK' " w:xpath="/ns0:DocumentInfo[1]/ns0:BaseInfo[1]/ns0:HeaderDate[1]" w:storeItemID="{A0C48FCE-DC06-417A-AA9A-25F689D59DFB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02FE1">
            <w:t>17 mars 2021</w:t>
          </w:r>
        </w:sdtContent>
      </w:sdt>
    </w:p>
    <w:p w14:paraId="1A4457D0" w14:textId="77777777" w:rsidR="00094EB5" w:rsidRDefault="00094EB5" w:rsidP="004E7A8F">
      <w:pPr>
        <w:pStyle w:val="Brdtextutanavstnd"/>
      </w:pPr>
    </w:p>
    <w:p w14:paraId="4AE981AE" w14:textId="77777777" w:rsidR="00094EB5" w:rsidRDefault="00094EB5" w:rsidP="004E7A8F">
      <w:pPr>
        <w:pStyle w:val="Brdtextutanavstnd"/>
      </w:pPr>
    </w:p>
    <w:p w14:paraId="7B20D61C" w14:textId="77777777" w:rsidR="00094EB5" w:rsidRDefault="00094EB5" w:rsidP="004E7A8F">
      <w:pPr>
        <w:pStyle w:val="Brdtextutanavstnd"/>
      </w:pPr>
    </w:p>
    <w:p w14:paraId="35C2F193" w14:textId="1BB5E0B0" w:rsidR="00094EB5" w:rsidRDefault="00094EB5" w:rsidP="00422A41">
      <w:pPr>
        <w:pStyle w:val="Brdtext"/>
      </w:pPr>
      <w:r>
        <w:t>Mikael Damberg</w:t>
      </w:r>
    </w:p>
    <w:p w14:paraId="633A35D6" w14:textId="2838DDC7" w:rsidR="00094EB5" w:rsidRPr="00DB48AB" w:rsidRDefault="00094EB5" w:rsidP="00DB48AB">
      <w:pPr>
        <w:pStyle w:val="Brdtext"/>
      </w:pPr>
    </w:p>
    <w:sectPr w:rsidR="00094EB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367A4" w14:textId="77777777" w:rsidR="00503F59" w:rsidRDefault="00503F59" w:rsidP="00A87A54">
      <w:pPr>
        <w:spacing w:after="0" w:line="240" w:lineRule="auto"/>
      </w:pPr>
      <w:r>
        <w:separator/>
      </w:r>
    </w:p>
  </w:endnote>
  <w:endnote w:type="continuationSeparator" w:id="0">
    <w:p w14:paraId="2E7B8B9E" w14:textId="77777777" w:rsidR="00503F59" w:rsidRDefault="00503F5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0CEAB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034CB8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994D3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3D937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7157A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4E18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8F555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271CF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293873" w14:textId="77777777" w:rsidTr="00C26068">
      <w:trPr>
        <w:trHeight w:val="227"/>
      </w:trPr>
      <w:tc>
        <w:tcPr>
          <w:tcW w:w="4074" w:type="dxa"/>
        </w:tcPr>
        <w:p w14:paraId="4EC914F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3609F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6766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D4B54" w14:textId="77777777" w:rsidR="00503F59" w:rsidRDefault="00503F59" w:rsidP="00A87A54">
      <w:pPr>
        <w:spacing w:after="0" w:line="240" w:lineRule="auto"/>
      </w:pPr>
      <w:r>
        <w:separator/>
      </w:r>
    </w:p>
  </w:footnote>
  <w:footnote w:type="continuationSeparator" w:id="0">
    <w:p w14:paraId="258E1140" w14:textId="77777777" w:rsidR="00503F59" w:rsidRDefault="00503F5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AF1E0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45347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4EB5" w14:paraId="5FB4A7BB" w14:textId="77777777" w:rsidTr="00C93EBA">
      <w:trPr>
        <w:trHeight w:val="227"/>
      </w:trPr>
      <w:tc>
        <w:tcPr>
          <w:tcW w:w="5534" w:type="dxa"/>
        </w:tcPr>
        <w:p w14:paraId="04B76A6B" w14:textId="77777777" w:rsidR="00094EB5" w:rsidRPr="007D73AB" w:rsidRDefault="00094EB5">
          <w:pPr>
            <w:pStyle w:val="Sidhuvud"/>
          </w:pPr>
        </w:p>
      </w:tc>
      <w:tc>
        <w:tcPr>
          <w:tcW w:w="3170" w:type="dxa"/>
          <w:vAlign w:val="bottom"/>
        </w:tcPr>
        <w:p w14:paraId="0B7A502F" w14:textId="77777777" w:rsidR="00094EB5" w:rsidRPr="007D73AB" w:rsidRDefault="00094EB5" w:rsidP="00340DE0">
          <w:pPr>
            <w:pStyle w:val="Sidhuvud"/>
          </w:pPr>
        </w:p>
      </w:tc>
      <w:tc>
        <w:tcPr>
          <w:tcW w:w="1134" w:type="dxa"/>
        </w:tcPr>
        <w:p w14:paraId="6E62CF39" w14:textId="77777777" w:rsidR="00094EB5" w:rsidRDefault="00094EB5" w:rsidP="005A703A">
          <w:pPr>
            <w:pStyle w:val="Sidhuvud"/>
          </w:pPr>
        </w:p>
      </w:tc>
    </w:tr>
    <w:tr w:rsidR="00094EB5" w14:paraId="1BDC33FF" w14:textId="77777777" w:rsidTr="00C93EBA">
      <w:trPr>
        <w:trHeight w:val="1928"/>
      </w:trPr>
      <w:tc>
        <w:tcPr>
          <w:tcW w:w="5534" w:type="dxa"/>
        </w:tcPr>
        <w:p w14:paraId="30938BAC" w14:textId="77777777" w:rsidR="00094EB5" w:rsidRPr="00340DE0" w:rsidRDefault="00094EB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87EDA4" wp14:editId="5DB47ED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621E0D" w14:textId="77777777" w:rsidR="00094EB5" w:rsidRPr="00710A6C" w:rsidRDefault="00094EB5" w:rsidP="00EE3C0F">
          <w:pPr>
            <w:pStyle w:val="Sidhuvud"/>
            <w:rPr>
              <w:b/>
            </w:rPr>
          </w:pPr>
        </w:p>
        <w:p w14:paraId="7A27A705" w14:textId="77777777" w:rsidR="00094EB5" w:rsidRDefault="00094EB5" w:rsidP="00EE3C0F">
          <w:pPr>
            <w:pStyle w:val="Sidhuvud"/>
          </w:pPr>
        </w:p>
        <w:p w14:paraId="5E3F63E6" w14:textId="77777777" w:rsidR="00094EB5" w:rsidRDefault="00094EB5" w:rsidP="00EE3C0F">
          <w:pPr>
            <w:pStyle w:val="Sidhuvud"/>
          </w:pPr>
        </w:p>
        <w:p w14:paraId="40E85CC6" w14:textId="77777777" w:rsidR="00094EB5" w:rsidRDefault="00094EB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AC2459663154A6391B4756592D8DD52"/>
            </w:placeholder>
            <w:dataBinding w:prefixMappings="xmlns:ns0='http://lp/documentinfo/RK' " w:xpath="/ns0:DocumentInfo[1]/ns0:BaseInfo[1]/ns0:Dnr[1]" w:storeItemID="{A0C48FCE-DC06-417A-AA9A-25F689D59DFB}"/>
            <w:text/>
          </w:sdtPr>
          <w:sdtEndPr/>
          <w:sdtContent>
            <w:p w14:paraId="2D3BF930" w14:textId="66E406DF" w:rsidR="00094EB5" w:rsidRDefault="00094EB5" w:rsidP="00EE3C0F">
              <w:pPr>
                <w:pStyle w:val="Sidhuvud"/>
              </w:pPr>
              <w:r>
                <w:t>Ju2021/</w:t>
              </w:r>
              <w:r w:rsidR="00E87D69">
                <w:t>01104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682E1F8D354B96A6C4D673314C8DB4"/>
            </w:placeholder>
            <w:showingPlcHdr/>
            <w:dataBinding w:prefixMappings="xmlns:ns0='http://lp/documentinfo/RK' " w:xpath="/ns0:DocumentInfo[1]/ns0:BaseInfo[1]/ns0:DocNumber[1]" w:storeItemID="{A0C48FCE-DC06-417A-AA9A-25F689D59DFB}"/>
            <w:text/>
          </w:sdtPr>
          <w:sdtEndPr/>
          <w:sdtContent>
            <w:p w14:paraId="70D3776F" w14:textId="77777777" w:rsidR="00094EB5" w:rsidRDefault="00094EB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99C4B9" w14:textId="77777777" w:rsidR="00094EB5" w:rsidRDefault="00094EB5" w:rsidP="00EE3C0F">
          <w:pPr>
            <w:pStyle w:val="Sidhuvud"/>
          </w:pPr>
        </w:p>
      </w:tc>
      <w:tc>
        <w:tcPr>
          <w:tcW w:w="1134" w:type="dxa"/>
        </w:tcPr>
        <w:p w14:paraId="551CE085" w14:textId="77777777" w:rsidR="00094EB5" w:rsidRDefault="00094EB5" w:rsidP="0094502D">
          <w:pPr>
            <w:pStyle w:val="Sidhuvud"/>
          </w:pPr>
        </w:p>
        <w:p w14:paraId="4FDE3D22" w14:textId="77777777" w:rsidR="00094EB5" w:rsidRPr="0094502D" w:rsidRDefault="00094EB5" w:rsidP="00EC71A6">
          <w:pPr>
            <w:pStyle w:val="Sidhuvud"/>
          </w:pPr>
        </w:p>
      </w:tc>
    </w:tr>
    <w:tr w:rsidR="00094EB5" w14:paraId="168DAFD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54C3C4299B421583E42E6D5613872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F167EF" w14:textId="77777777" w:rsidR="00B7787B" w:rsidRPr="00786B1B" w:rsidRDefault="00B7787B" w:rsidP="00340DE0">
              <w:pPr>
                <w:pStyle w:val="Sidhuvud"/>
                <w:rPr>
                  <w:b/>
                </w:rPr>
              </w:pPr>
              <w:r w:rsidRPr="00786B1B">
                <w:rPr>
                  <w:b/>
                </w:rPr>
                <w:t>Justitiedepartementet</w:t>
              </w:r>
            </w:p>
            <w:p w14:paraId="69C36DAA" w14:textId="752CF2BE" w:rsidR="00094EB5" w:rsidRPr="00340DE0" w:rsidRDefault="00B7787B" w:rsidP="00340DE0">
              <w:pPr>
                <w:pStyle w:val="Sidhuvud"/>
              </w:pPr>
              <w:r w:rsidRPr="00B7787B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7507D36B63B4DD6835013AEED07C902"/>
          </w:placeholder>
          <w:dataBinding w:prefixMappings="xmlns:ns0='http://lp/documentinfo/RK' " w:xpath="/ns0:DocumentInfo[1]/ns0:BaseInfo[1]/ns0:Recipient[1]" w:storeItemID="{A0C48FCE-DC06-417A-AA9A-25F689D59DFB}"/>
          <w:text w:multiLine="1"/>
        </w:sdtPr>
        <w:sdtEndPr/>
        <w:sdtContent>
          <w:tc>
            <w:tcPr>
              <w:tcW w:w="3170" w:type="dxa"/>
            </w:tcPr>
            <w:p w14:paraId="0952FD29" w14:textId="46D57970" w:rsidR="00094EB5" w:rsidRDefault="00B7787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C6BEAC" w14:textId="77777777" w:rsidR="00094EB5" w:rsidRDefault="00094EB5" w:rsidP="003E6020">
          <w:pPr>
            <w:pStyle w:val="Sidhuvud"/>
          </w:pPr>
        </w:p>
      </w:tc>
    </w:tr>
  </w:tbl>
  <w:p w14:paraId="549F9F6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B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DA8"/>
    <w:rsid w:val="00093408"/>
    <w:rsid w:val="00093BBF"/>
    <w:rsid w:val="0009435C"/>
    <w:rsid w:val="00094EB5"/>
    <w:rsid w:val="000A13CA"/>
    <w:rsid w:val="000A456A"/>
    <w:rsid w:val="000A5E43"/>
    <w:rsid w:val="000B2FCA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0F7664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380D"/>
    <w:rsid w:val="0012582E"/>
    <w:rsid w:val="00125B5E"/>
    <w:rsid w:val="00126E6B"/>
    <w:rsid w:val="001301DF"/>
    <w:rsid w:val="00130EC3"/>
    <w:rsid w:val="001318F5"/>
    <w:rsid w:val="001331B1"/>
    <w:rsid w:val="00133CB0"/>
    <w:rsid w:val="00134837"/>
    <w:rsid w:val="00135111"/>
    <w:rsid w:val="001428E2"/>
    <w:rsid w:val="001456B9"/>
    <w:rsid w:val="0016294F"/>
    <w:rsid w:val="00162AA8"/>
    <w:rsid w:val="00162D04"/>
    <w:rsid w:val="00164463"/>
    <w:rsid w:val="0016715F"/>
    <w:rsid w:val="00167FA8"/>
    <w:rsid w:val="0017099B"/>
    <w:rsid w:val="00170CE4"/>
    <w:rsid w:val="00170E3E"/>
    <w:rsid w:val="001712E9"/>
    <w:rsid w:val="0017300E"/>
    <w:rsid w:val="00173126"/>
    <w:rsid w:val="00176A26"/>
    <w:rsid w:val="001774F8"/>
    <w:rsid w:val="00180BE1"/>
    <w:rsid w:val="001813DF"/>
    <w:rsid w:val="001857B5"/>
    <w:rsid w:val="001875F2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7D5"/>
    <w:rsid w:val="001A2A61"/>
    <w:rsid w:val="001A57F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3FCD"/>
    <w:rsid w:val="00257C61"/>
    <w:rsid w:val="00260D2D"/>
    <w:rsid w:val="00261975"/>
    <w:rsid w:val="002626FC"/>
    <w:rsid w:val="00264503"/>
    <w:rsid w:val="00271D00"/>
    <w:rsid w:val="00272D65"/>
    <w:rsid w:val="00274AA3"/>
    <w:rsid w:val="00275872"/>
    <w:rsid w:val="00281106"/>
    <w:rsid w:val="00282263"/>
    <w:rsid w:val="00282417"/>
    <w:rsid w:val="00282D27"/>
    <w:rsid w:val="00282F60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11F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FCC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0A81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1DB5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05D1"/>
    <w:rsid w:val="00392ED4"/>
    <w:rsid w:val="003930FB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3D6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008"/>
    <w:rsid w:val="0041223B"/>
    <w:rsid w:val="00412DB5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E29"/>
    <w:rsid w:val="00464CA1"/>
    <w:rsid w:val="004660C8"/>
    <w:rsid w:val="00467DEF"/>
    <w:rsid w:val="00472B2D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29D"/>
    <w:rsid w:val="005011D9"/>
    <w:rsid w:val="0050238B"/>
    <w:rsid w:val="00503F59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613B"/>
    <w:rsid w:val="005446AF"/>
    <w:rsid w:val="00544738"/>
    <w:rsid w:val="005456E4"/>
    <w:rsid w:val="00547B89"/>
    <w:rsid w:val="00551027"/>
    <w:rsid w:val="005568AF"/>
    <w:rsid w:val="00556AF5"/>
    <w:rsid w:val="005606BC"/>
    <w:rsid w:val="00562437"/>
    <w:rsid w:val="00563E73"/>
    <w:rsid w:val="0056426C"/>
    <w:rsid w:val="00565792"/>
    <w:rsid w:val="005667B1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DA2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A1E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9CE"/>
    <w:rsid w:val="00672F6F"/>
    <w:rsid w:val="00674564"/>
    <w:rsid w:val="00674C2F"/>
    <w:rsid w:val="00674C8B"/>
    <w:rsid w:val="00676544"/>
    <w:rsid w:val="00685C3C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E48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D64"/>
    <w:rsid w:val="00743E09"/>
    <w:rsid w:val="00744FCC"/>
    <w:rsid w:val="00747B9C"/>
    <w:rsid w:val="00750C93"/>
    <w:rsid w:val="007533ED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B1B"/>
    <w:rsid w:val="00787A31"/>
    <w:rsid w:val="007900CC"/>
    <w:rsid w:val="0079641B"/>
    <w:rsid w:val="00797A90"/>
    <w:rsid w:val="007A1856"/>
    <w:rsid w:val="007A1887"/>
    <w:rsid w:val="007A2233"/>
    <w:rsid w:val="007A629C"/>
    <w:rsid w:val="007A6348"/>
    <w:rsid w:val="007B023C"/>
    <w:rsid w:val="007B03CC"/>
    <w:rsid w:val="007B2F08"/>
    <w:rsid w:val="007C17CA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70F0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DEF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F8F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5C9"/>
    <w:rsid w:val="00902FE1"/>
    <w:rsid w:val="009036E7"/>
    <w:rsid w:val="0090605F"/>
    <w:rsid w:val="0091053B"/>
    <w:rsid w:val="00912158"/>
    <w:rsid w:val="00912945"/>
    <w:rsid w:val="009144EE"/>
    <w:rsid w:val="00915D4C"/>
    <w:rsid w:val="00916EF7"/>
    <w:rsid w:val="009279B2"/>
    <w:rsid w:val="00935814"/>
    <w:rsid w:val="00940826"/>
    <w:rsid w:val="0094502D"/>
    <w:rsid w:val="00946561"/>
    <w:rsid w:val="00946B39"/>
    <w:rsid w:val="00947013"/>
    <w:rsid w:val="0095062C"/>
    <w:rsid w:val="00955632"/>
    <w:rsid w:val="00956EA9"/>
    <w:rsid w:val="00961EB0"/>
    <w:rsid w:val="0096624C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87722"/>
    <w:rsid w:val="0099068E"/>
    <w:rsid w:val="009920AA"/>
    <w:rsid w:val="00992943"/>
    <w:rsid w:val="009931B3"/>
    <w:rsid w:val="00996279"/>
    <w:rsid w:val="009965F7"/>
    <w:rsid w:val="009A0866"/>
    <w:rsid w:val="009A1B4F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4819"/>
    <w:rsid w:val="009F505F"/>
    <w:rsid w:val="009F749B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3BDD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1E4"/>
    <w:rsid w:val="00A84696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87B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2E5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AD9"/>
    <w:rsid w:val="00BE62F6"/>
    <w:rsid w:val="00BE638E"/>
    <w:rsid w:val="00BF27B2"/>
    <w:rsid w:val="00BF409A"/>
    <w:rsid w:val="00BF4F06"/>
    <w:rsid w:val="00BF534E"/>
    <w:rsid w:val="00BF5717"/>
    <w:rsid w:val="00BF5C91"/>
    <w:rsid w:val="00BF66D2"/>
    <w:rsid w:val="00C01585"/>
    <w:rsid w:val="00C0764A"/>
    <w:rsid w:val="00C1055B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2D4"/>
    <w:rsid w:val="00C63EC4"/>
    <w:rsid w:val="00C64CD9"/>
    <w:rsid w:val="00C670F8"/>
    <w:rsid w:val="00C6780B"/>
    <w:rsid w:val="00C704D4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FBD"/>
    <w:rsid w:val="00CA69E3"/>
    <w:rsid w:val="00CA6B28"/>
    <w:rsid w:val="00CA72BB"/>
    <w:rsid w:val="00CA7FF5"/>
    <w:rsid w:val="00CB07E5"/>
    <w:rsid w:val="00CB09E0"/>
    <w:rsid w:val="00CB139A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70D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483"/>
    <w:rsid w:val="00D84704"/>
    <w:rsid w:val="00D84BF9"/>
    <w:rsid w:val="00D921FD"/>
    <w:rsid w:val="00D93714"/>
    <w:rsid w:val="00D94034"/>
    <w:rsid w:val="00D95424"/>
    <w:rsid w:val="00D96717"/>
    <w:rsid w:val="00DA136D"/>
    <w:rsid w:val="00DA4084"/>
    <w:rsid w:val="00DA56ED"/>
    <w:rsid w:val="00DA5A54"/>
    <w:rsid w:val="00DA5C0D"/>
    <w:rsid w:val="00DB4E26"/>
    <w:rsid w:val="00DB67D5"/>
    <w:rsid w:val="00DB714B"/>
    <w:rsid w:val="00DC1025"/>
    <w:rsid w:val="00DC10F6"/>
    <w:rsid w:val="00DC1EB8"/>
    <w:rsid w:val="00DC3E45"/>
    <w:rsid w:val="00DC4598"/>
    <w:rsid w:val="00DC5FD3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AE1"/>
    <w:rsid w:val="00E11DD0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9F7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885"/>
    <w:rsid w:val="00E87D69"/>
    <w:rsid w:val="00E90CAA"/>
    <w:rsid w:val="00E93339"/>
    <w:rsid w:val="00E940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230F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58F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35D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4C4"/>
    <w:rsid w:val="00F8015D"/>
    <w:rsid w:val="00F829C7"/>
    <w:rsid w:val="00F834AA"/>
    <w:rsid w:val="00F848D6"/>
    <w:rsid w:val="00F859AE"/>
    <w:rsid w:val="00F922B2"/>
    <w:rsid w:val="00F943C8"/>
    <w:rsid w:val="00F96086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31C"/>
    <w:rsid w:val="00FD4C08"/>
    <w:rsid w:val="00FE1DCC"/>
    <w:rsid w:val="00FE1DD4"/>
    <w:rsid w:val="00FE2B19"/>
    <w:rsid w:val="00FE5AFA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DC4EEF"/>
  <w15:docId w15:val="{00D85FC3-D804-4DA6-81C8-4D029D00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C2459663154A6391B4756592D8DD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EB50A-1AAC-4F16-A848-EBA8669F2695}"/>
      </w:docPartPr>
      <w:docPartBody>
        <w:p w:rsidR="00AC7951" w:rsidRDefault="00557DCA" w:rsidP="00557DCA">
          <w:pPr>
            <w:pStyle w:val="BAC2459663154A6391B4756592D8DD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682E1F8D354B96A6C4D673314C8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39F29-3425-4CAB-ABF2-3C5C81B13973}"/>
      </w:docPartPr>
      <w:docPartBody>
        <w:p w:rsidR="00AC7951" w:rsidRDefault="00557DCA" w:rsidP="00557DCA">
          <w:pPr>
            <w:pStyle w:val="00682E1F8D354B96A6C4D673314C8D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54C3C4299B421583E42E6D56138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A8180-888D-482D-BE8D-C7BA728BE48C}"/>
      </w:docPartPr>
      <w:docPartBody>
        <w:p w:rsidR="00AC7951" w:rsidRDefault="00557DCA" w:rsidP="00557DCA">
          <w:pPr>
            <w:pStyle w:val="2C54C3C4299B421583E42E6D561387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507D36B63B4DD6835013AEED07C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D8135-E284-4CC8-A22F-DD6CD78E3216}"/>
      </w:docPartPr>
      <w:docPartBody>
        <w:p w:rsidR="00AC7951" w:rsidRDefault="00557DCA" w:rsidP="00557DCA">
          <w:pPr>
            <w:pStyle w:val="A7507D36B63B4DD6835013AEED07C9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9A03254F5C41BDB4616AFD26FCD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E8F98-A53B-4264-95D1-BD56A545EE08}"/>
      </w:docPartPr>
      <w:docPartBody>
        <w:p w:rsidR="00AC7951" w:rsidRDefault="00557DCA" w:rsidP="00557DCA">
          <w:pPr>
            <w:pStyle w:val="F19A03254F5C41BDB4616AFD26FCDE2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CA"/>
    <w:rsid w:val="00557DCA"/>
    <w:rsid w:val="00977B08"/>
    <w:rsid w:val="00A74B06"/>
    <w:rsid w:val="00AC7951"/>
    <w:rsid w:val="00F6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6E39CE29D99473E980921A7DB515139">
    <w:name w:val="A6E39CE29D99473E980921A7DB515139"/>
    <w:rsid w:val="00557DCA"/>
  </w:style>
  <w:style w:type="character" w:styleId="Platshllartext">
    <w:name w:val="Placeholder Text"/>
    <w:basedOn w:val="Standardstycketeckensnitt"/>
    <w:uiPriority w:val="99"/>
    <w:semiHidden/>
    <w:rsid w:val="00557DCA"/>
    <w:rPr>
      <w:noProof w:val="0"/>
      <w:color w:val="808080"/>
    </w:rPr>
  </w:style>
  <w:style w:type="paragraph" w:customStyle="1" w:styleId="4E4EDB043E4642B397FD1AAC6BD2AD8D">
    <w:name w:val="4E4EDB043E4642B397FD1AAC6BD2AD8D"/>
    <w:rsid w:val="00557DCA"/>
  </w:style>
  <w:style w:type="paragraph" w:customStyle="1" w:styleId="308F4042902D40C298F4F626164DE585">
    <w:name w:val="308F4042902D40C298F4F626164DE585"/>
    <w:rsid w:val="00557DCA"/>
  </w:style>
  <w:style w:type="paragraph" w:customStyle="1" w:styleId="01547230DA904D0AB690552B6FFC703D">
    <w:name w:val="01547230DA904D0AB690552B6FFC703D"/>
    <w:rsid w:val="00557DCA"/>
  </w:style>
  <w:style w:type="paragraph" w:customStyle="1" w:styleId="BAC2459663154A6391B4756592D8DD52">
    <w:name w:val="BAC2459663154A6391B4756592D8DD52"/>
    <w:rsid w:val="00557DCA"/>
  </w:style>
  <w:style w:type="paragraph" w:customStyle="1" w:styleId="00682E1F8D354B96A6C4D673314C8DB4">
    <w:name w:val="00682E1F8D354B96A6C4D673314C8DB4"/>
    <w:rsid w:val="00557DCA"/>
  </w:style>
  <w:style w:type="paragraph" w:customStyle="1" w:styleId="93535E25E7AB4F2FA577AFD13EC352D8">
    <w:name w:val="93535E25E7AB4F2FA577AFD13EC352D8"/>
    <w:rsid w:val="00557DCA"/>
  </w:style>
  <w:style w:type="paragraph" w:customStyle="1" w:styleId="D9172EEBDDD7457EAB777ECFB1E82199">
    <w:name w:val="D9172EEBDDD7457EAB777ECFB1E82199"/>
    <w:rsid w:val="00557DCA"/>
  </w:style>
  <w:style w:type="paragraph" w:customStyle="1" w:styleId="EF6E2CFDC5554A8CB9F849655374D01E">
    <w:name w:val="EF6E2CFDC5554A8CB9F849655374D01E"/>
    <w:rsid w:val="00557DCA"/>
  </w:style>
  <w:style w:type="paragraph" w:customStyle="1" w:styleId="2C54C3C4299B421583E42E6D5613872A">
    <w:name w:val="2C54C3C4299B421583E42E6D5613872A"/>
    <w:rsid w:val="00557DCA"/>
  </w:style>
  <w:style w:type="paragraph" w:customStyle="1" w:styleId="A7507D36B63B4DD6835013AEED07C902">
    <w:name w:val="A7507D36B63B4DD6835013AEED07C902"/>
    <w:rsid w:val="00557DCA"/>
  </w:style>
  <w:style w:type="paragraph" w:customStyle="1" w:styleId="00682E1F8D354B96A6C4D673314C8DB41">
    <w:name w:val="00682E1F8D354B96A6C4D673314C8DB41"/>
    <w:rsid w:val="00557D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54C3C4299B421583E42E6D5613872A1">
    <w:name w:val="2C54C3C4299B421583E42E6D5613872A1"/>
    <w:rsid w:val="00557D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BAC3374FB548729CC9872A0D7F1D0A">
    <w:name w:val="FCBAC3374FB548729CC9872A0D7F1D0A"/>
    <w:rsid w:val="00557DCA"/>
  </w:style>
  <w:style w:type="paragraph" w:customStyle="1" w:styleId="ECA392561C5F422B94AE44D3D6D2440D">
    <w:name w:val="ECA392561C5F422B94AE44D3D6D2440D"/>
    <w:rsid w:val="00557DCA"/>
  </w:style>
  <w:style w:type="paragraph" w:customStyle="1" w:styleId="8A3C3DC8E7A84C35B474ABA39EB585CF">
    <w:name w:val="8A3C3DC8E7A84C35B474ABA39EB585CF"/>
    <w:rsid w:val="00557DCA"/>
  </w:style>
  <w:style w:type="paragraph" w:customStyle="1" w:styleId="84E8A96D440E456396FC10891C721051">
    <w:name w:val="84E8A96D440E456396FC10891C721051"/>
    <w:rsid w:val="00557DCA"/>
  </w:style>
  <w:style w:type="paragraph" w:customStyle="1" w:styleId="83FC0FBEE4B647C399EF986D0D14F5FE">
    <w:name w:val="83FC0FBEE4B647C399EF986D0D14F5FE"/>
    <w:rsid w:val="00557DCA"/>
  </w:style>
  <w:style w:type="paragraph" w:customStyle="1" w:styleId="F19A03254F5C41BDB4616AFD26FCDE28">
    <w:name w:val="F19A03254F5C41BDB4616AFD26FCDE28"/>
    <w:rsid w:val="00557DCA"/>
  </w:style>
  <w:style w:type="paragraph" w:customStyle="1" w:styleId="142A650486F943E8B5DA5F794E7F7FC0">
    <w:name w:val="142A650486F943E8B5DA5F794E7F7FC0"/>
    <w:rsid w:val="00557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C59D0731FAF3A4487454B977D4345BF" ma:contentTypeVersion="18" ma:contentTypeDescription="Skapa nytt dokument med möjlighet att välja RK-mall" ma:contentTypeScope="" ma:versionID="7fc72043c2c3d2a198a2c3abfab4461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c0ad20b8dde9a287841d33b88ef82fe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918803fc-db66-4eb3-9e25-4e4e6b054718}" ma:internalName="TaxCatchAllLabel" ma:readOnly="true" ma:showField="CatchAllDataLabel" ma:web="69317499-5213-4288-9dc3-014d6c228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18803fc-db66-4eb3-9e25-4e4e6b054718}" ma:internalName="TaxCatchAll" ma:showField="CatchAllData" ma:web="69317499-5213-4288-9dc3-014d6c228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db7292d2-13be-4d6a-9668-52a2919f75cb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2021-03-17T00:00:00</HeaderDate>
    <Office/>
    <Dnr>Ju2021/01104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D13819A-73FE-4FB3-88F1-82A1FD4A931B}"/>
</file>

<file path=customXml/itemProps2.xml><?xml version="1.0" encoding="utf-8"?>
<ds:datastoreItem xmlns:ds="http://schemas.openxmlformats.org/officeDocument/2006/customXml" ds:itemID="{1274A3BA-C0C0-44BF-9859-7C88EB5AB1E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AF4CBB2-5E5E-4CEE-A991-28CDBB51D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BBEA86-5394-4B27-AE66-7FFFC6CEA6FE}"/>
</file>

<file path=customXml/itemProps6.xml><?xml version="1.0" encoding="utf-8"?>
<ds:datastoreItem xmlns:ds="http://schemas.openxmlformats.org/officeDocument/2006/customXml" ds:itemID="{1274A3BA-C0C0-44BF-9859-7C88EB5AB1E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399EB59-92FF-4503-A192-E0792F6D5D28}"/>
</file>

<file path=customXml/itemProps8.xml><?xml version="1.0" encoding="utf-8"?>
<ds:datastoreItem xmlns:ds="http://schemas.openxmlformats.org/officeDocument/2006/customXml" ds:itemID="{A0C48FCE-DC06-417A-AA9A-25F689D59DF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2126.docx</dc:title>
  <dc:subject/>
  <dc:creator>Anna Alskog</dc:creator>
  <cp:keywords/>
  <dc:description/>
  <cp:lastModifiedBy>Johan Andersson</cp:lastModifiedBy>
  <cp:revision>4</cp:revision>
  <dcterms:created xsi:type="dcterms:W3CDTF">2021-03-15T12:12:00Z</dcterms:created>
  <dcterms:modified xsi:type="dcterms:W3CDTF">2021-03-17T08:57:00Z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7d2014e6-259a-4099-a1b2-56ff49342055</vt:lpwstr>
  </property>
</Properties>
</file>