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65251" w14:textId="0311FCDB" w:rsidR="00341B9D" w:rsidRDefault="00341B9D" w:rsidP="00DA0661">
      <w:pPr>
        <w:pStyle w:val="Rubrik"/>
      </w:pPr>
      <w:bookmarkStart w:id="0" w:name="Start"/>
      <w:bookmarkEnd w:id="0"/>
      <w:r>
        <w:t xml:space="preserve">Svar på fråga 2020/21:3008 av </w:t>
      </w:r>
      <w:sdt>
        <w:sdtPr>
          <w:alias w:val="Frågeställare"/>
          <w:tag w:val="delete"/>
          <w:id w:val="-211816850"/>
          <w:placeholder>
            <w:docPart w:val="45BF82284BEC402CA032CF533A2B2330"/>
          </w:placeholder>
          <w:dataBinding w:prefixMappings="xmlns:ns0='http://lp/documentinfo/RK' " w:xpath="/ns0:DocumentInfo[1]/ns0:BaseInfo[1]/ns0:Extra3[1]" w:storeItemID="{B4220EFE-3073-44FD-8ABA-8FCA8F8D5A1B}"/>
          <w:text/>
        </w:sdtPr>
        <w:sdtEndPr/>
        <w:sdtContent>
          <w:r>
            <w:t>Louise Meijer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D1FC749772A407F80E08362BBAE556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Könets existens och betydelse</w:t>
      </w:r>
    </w:p>
    <w:p w14:paraId="770C38BE" w14:textId="1F71E0B8" w:rsidR="00341B9D" w:rsidRDefault="0043266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466ACF7A48C4261BE97B2D5B3208D2B"/>
          </w:placeholder>
          <w:dataBinding w:prefixMappings="xmlns:ns0='http://lp/documentinfo/RK' " w:xpath="/ns0:DocumentInfo[1]/ns0:BaseInfo[1]/ns0:Extra3[1]" w:storeItemID="{B4220EFE-3073-44FD-8ABA-8FCA8F8D5A1B}"/>
          <w:text/>
        </w:sdtPr>
        <w:sdtEndPr/>
        <w:sdtContent>
          <w:r w:rsidR="00341B9D">
            <w:t>Louise Meijer</w:t>
          </w:r>
        </w:sdtContent>
      </w:sdt>
      <w:r w:rsidR="00341B9D">
        <w:t xml:space="preserve"> har frågat mig om jag avser vidta några åtgärder för att säkerställa att jämställdheten, och därmed synliggörandet av kvinnor, prioriteras i sjukvården på kommunal och regional nivå. </w:t>
      </w:r>
    </w:p>
    <w:p w14:paraId="30999EC8" w14:textId="53F78F92" w:rsidR="0050268C" w:rsidRDefault="00775DEE" w:rsidP="0050268C">
      <w:pPr>
        <w:pStyle w:val="Brdtextutanavstnd"/>
      </w:pPr>
      <w:r>
        <w:t xml:space="preserve">Regeringen </w:t>
      </w:r>
      <w:r w:rsidR="00B6405E">
        <w:t xml:space="preserve">fäster stor vikt vid att </w:t>
      </w:r>
      <w:r>
        <w:t xml:space="preserve">den vård som erbjuds </w:t>
      </w:r>
      <w:r w:rsidR="00B6405E">
        <w:t>ska vara</w:t>
      </w:r>
      <w:r>
        <w:t xml:space="preserve"> jämlik</w:t>
      </w:r>
      <w:r w:rsidR="00B6405E">
        <w:t xml:space="preserve"> och jämställd</w:t>
      </w:r>
      <w:r>
        <w:t xml:space="preserve">. Det handlar om att vården ska vara säker, </w:t>
      </w:r>
      <w:r w:rsidR="00B6405E">
        <w:t xml:space="preserve">av </w:t>
      </w:r>
      <w:r>
        <w:t>god kvalitet och att tillgängligheten ska vara god för alla oavsett bl.a</w:t>
      </w:r>
      <w:r w:rsidR="0050268C">
        <w:t>.</w:t>
      </w:r>
      <w:r>
        <w:t xml:space="preserve"> </w:t>
      </w:r>
      <w:r w:rsidR="00977252">
        <w:t xml:space="preserve">kön, </w:t>
      </w:r>
      <w:r>
        <w:t>könsidentitet</w:t>
      </w:r>
      <w:r w:rsidR="0050268C">
        <w:t xml:space="preserve"> </w:t>
      </w:r>
      <w:r>
        <w:t xml:space="preserve">eller </w:t>
      </w:r>
      <w:proofErr w:type="spellStart"/>
      <w:r>
        <w:t>könsuttryck</w:t>
      </w:r>
      <w:proofErr w:type="spellEnd"/>
      <w:r>
        <w:t xml:space="preserve">. </w:t>
      </w:r>
      <w:r w:rsidR="00B6405E">
        <w:t>En j</w:t>
      </w:r>
      <w:r w:rsidR="0050268C">
        <w:t xml:space="preserve">ämlik </w:t>
      </w:r>
      <w:r w:rsidR="00B6405E">
        <w:t xml:space="preserve">och jämställd </w:t>
      </w:r>
      <w:r w:rsidR="0050268C">
        <w:t>vård är prioritera</w:t>
      </w:r>
      <w:r w:rsidR="00B6405E">
        <w:t xml:space="preserve">t </w:t>
      </w:r>
      <w:r w:rsidR="0050268C">
        <w:t xml:space="preserve">för regeringen och det pågår ett flertal </w:t>
      </w:r>
      <w:r w:rsidR="00B6405E">
        <w:t xml:space="preserve">insatser </w:t>
      </w:r>
      <w:r w:rsidR="0050268C">
        <w:t xml:space="preserve">för att </w:t>
      </w:r>
      <w:r w:rsidR="00B6405E">
        <w:t>nå dit.</w:t>
      </w:r>
    </w:p>
    <w:p w14:paraId="6C872AC8" w14:textId="18811FF6" w:rsidR="00014193" w:rsidRDefault="00014193" w:rsidP="0050268C">
      <w:pPr>
        <w:pStyle w:val="Brdtextutanavstnd"/>
      </w:pPr>
    </w:p>
    <w:p w14:paraId="486AF9D4" w14:textId="0C241ACC" w:rsidR="0050268C" w:rsidRDefault="00014193" w:rsidP="00977735">
      <w:pPr>
        <w:pStyle w:val="Brdtext"/>
      </w:pPr>
      <w:r>
        <w:t>Inom ramen för jämställdhetspolitiken finns delmålet Jämställd hälsa</w:t>
      </w:r>
      <w:r w:rsidR="001108FA">
        <w:t>.</w:t>
      </w:r>
      <w:r>
        <w:t xml:space="preserve"> Jämställdhetsmyndigheten följde nyligen upp målet och konstaterade då att de skillnader mellan könen som påvisats i tidigare utredningar och uppföljningar i huvudsak kvarstår men att det behövs mer kunskap för att få en bättre förståelse för den </w:t>
      </w:r>
      <w:proofErr w:type="spellStart"/>
      <w:r>
        <w:t>ojämställda</w:t>
      </w:r>
      <w:proofErr w:type="spellEnd"/>
      <w:r>
        <w:t xml:space="preserve"> hälsan i en svensk kontext.</w:t>
      </w:r>
      <w:r w:rsidR="001108FA">
        <w:t xml:space="preserve"> Könsuppdelad statistik, och analyser av sådan statistik, är grundläggande för arbetet med jämställdhetsintegrering och jämställdhetsbudgetering. Regeringen har 25 jämställdhetsindikatorer som följs upp årligen sedan 2013.  </w:t>
      </w:r>
    </w:p>
    <w:p w14:paraId="53EB2EC8" w14:textId="706109D0" w:rsidR="00B6405E" w:rsidRDefault="0050268C" w:rsidP="0050268C">
      <w:pPr>
        <w:pStyle w:val="Brdtextutanavstnd"/>
      </w:pPr>
      <w:r>
        <w:t>D</w:t>
      </w:r>
      <w:r w:rsidR="00341B9D">
        <w:t>et finns skillnader mellan kvinnors och mäns tillgång till hälso- och sjukvård och kvaliteten på vården. Av den anledningen inledde regeringen 2015 en flerårig satsning i syfte att stärka kvinnors hälsa</w:t>
      </w:r>
      <w:r>
        <w:t xml:space="preserve"> </w:t>
      </w:r>
      <w:r w:rsidR="00341B9D">
        <w:t xml:space="preserve">och därigenom uppnå en mer jämställd </w:t>
      </w:r>
      <w:r w:rsidR="00B6405E">
        <w:t>och</w:t>
      </w:r>
      <w:r w:rsidR="00341B9D">
        <w:t xml:space="preserve"> jämlik </w:t>
      </w:r>
      <w:r w:rsidR="00B6405E">
        <w:t xml:space="preserve">vård och </w:t>
      </w:r>
      <w:r w:rsidR="00341B9D">
        <w:t xml:space="preserve">hälsa i befolkningen. Under perioden </w:t>
      </w:r>
      <w:r w:rsidR="00DE7294">
        <w:t>2015–2020</w:t>
      </w:r>
      <w:r w:rsidR="00341B9D">
        <w:t xml:space="preserve"> har regeringen avsatt 6,1 miljarder kronor </w:t>
      </w:r>
      <w:r w:rsidR="00B6405E">
        <w:t xml:space="preserve">för att stärka kvinnors hälsa </w:t>
      </w:r>
      <w:r w:rsidR="006579F9">
        <w:t xml:space="preserve">och </w:t>
      </w:r>
      <w:r w:rsidR="00341B9D">
        <w:t>förlossningsvården</w:t>
      </w:r>
      <w:r w:rsidR="00B6405E">
        <w:t>.</w:t>
      </w:r>
    </w:p>
    <w:p w14:paraId="491C6429" w14:textId="77777777" w:rsidR="0050268C" w:rsidRDefault="0050268C" w:rsidP="0050268C">
      <w:pPr>
        <w:pStyle w:val="Brdtextutanavstnd"/>
      </w:pPr>
    </w:p>
    <w:p w14:paraId="7A8A986B" w14:textId="1E4D6DE3" w:rsidR="00A703F7" w:rsidRDefault="0050268C" w:rsidP="002749F7">
      <w:pPr>
        <w:pStyle w:val="Brdtext"/>
      </w:pPr>
      <w:r>
        <w:lastRenderedPageBreak/>
        <w:t>I</w:t>
      </w:r>
      <w:r w:rsidR="00A8536A">
        <w:t xml:space="preserve"> </w:t>
      </w:r>
      <w:r w:rsidR="006579F9">
        <w:t xml:space="preserve">budgeten för 2021 </w:t>
      </w:r>
      <w:r w:rsidR="00A8536A">
        <w:t xml:space="preserve">förstärktes satsningen </w:t>
      </w:r>
      <w:r w:rsidR="006579F9">
        <w:t>på kvinnors hälsa och förlossningsvården med 500 miljoner kronor. Satsningen</w:t>
      </w:r>
      <w:r w:rsidR="00A8536A">
        <w:t xml:space="preserve"> omfatta</w:t>
      </w:r>
      <w:r w:rsidR="006579F9">
        <w:t>r därmed totalt</w:t>
      </w:r>
      <w:r w:rsidR="00DE7294">
        <w:t xml:space="preserve"> 1,5 miljard</w:t>
      </w:r>
      <w:r w:rsidR="00B6405E">
        <w:t>er</w:t>
      </w:r>
      <w:r w:rsidR="00DE7294">
        <w:t xml:space="preserve"> kronor</w:t>
      </w:r>
      <w:r w:rsidR="006579F9">
        <w:t xml:space="preserve"> under 2021</w:t>
      </w:r>
      <w:r>
        <w:t xml:space="preserve"> och består av </w:t>
      </w:r>
      <w:r w:rsidR="00775DEE">
        <w:t>två överenskommelser mellan staten och Sveriges Kommuner och Regioner samt ett flertal regeringsuppdrag med kartläggande, kunskapshöjande och uppföljande insatser</w:t>
      </w:r>
      <w:r>
        <w:t>.</w:t>
      </w:r>
      <w:r w:rsidR="007C05E5">
        <w:t xml:space="preserve"> </w:t>
      </w:r>
      <w:r>
        <w:t xml:space="preserve"> </w:t>
      </w:r>
    </w:p>
    <w:p w14:paraId="32100034" w14:textId="509FB8AF" w:rsidR="00A703F7" w:rsidRDefault="00A703F7" w:rsidP="002749F7">
      <w:pPr>
        <w:pStyle w:val="Brdtext"/>
      </w:pPr>
      <w:r>
        <w:t>Regeringen kommer fortsätta arbet</w:t>
      </w:r>
      <w:r w:rsidR="0050268C">
        <w:t>a</w:t>
      </w:r>
      <w:r>
        <w:t xml:space="preserve"> för att </w:t>
      </w:r>
      <w:r w:rsidR="0050268C">
        <w:t>uppnå en jämställd och jämlik vård.</w:t>
      </w:r>
    </w:p>
    <w:p w14:paraId="2AE9D918" w14:textId="5BA1717C" w:rsidR="00341B9D" w:rsidRDefault="00341B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27C98D40B44D739D54913E0377A254"/>
          </w:placeholder>
          <w:dataBinding w:prefixMappings="xmlns:ns0='http://lp/documentinfo/RK' " w:xpath="/ns0:DocumentInfo[1]/ns0:BaseInfo[1]/ns0:HeaderDate[1]" w:storeItemID="{B4220EFE-3073-44FD-8ABA-8FCA8F8D5A1B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648AD">
            <w:t>2 juni</w:t>
          </w:r>
          <w:r>
            <w:t xml:space="preserve"> 2021</w:t>
          </w:r>
        </w:sdtContent>
      </w:sdt>
    </w:p>
    <w:p w14:paraId="683A4229" w14:textId="77777777" w:rsidR="00341B9D" w:rsidRDefault="00341B9D" w:rsidP="004E7A8F">
      <w:pPr>
        <w:pStyle w:val="Brdtextutanavstnd"/>
      </w:pPr>
    </w:p>
    <w:p w14:paraId="1E0913EF" w14:textId="77777777" w:rsidR="00341B9D" w:rsidRDefault="00341B9D" w:rsidP="004E7A8F">
      <w:pPr>
        <w:pStyle w:val="Brdtextutanavstnd"/>
      </w:pPr>
    </w:p>
    <w:p w14:paraId="5D4E8706" w14:textId="77777777" w:rsidR="00341B9D" w:rsidRDefault="00341B9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DE39AF3786641728ECABFAD735D3AF5"/>
        </w:placeholder>
        <w:dataBinding w:prefixMappings="xmlns:ns0='http://lp/documentinfo/RK' " w:xpath="/ns0:DocumentInfo[1]/ns0:BaseInfo[1]/ns0:TopSender[1]" w:storeItemID="{B4220EFE-3073-44FD-8ABA-8FCA8F8D5A1B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89ECACC" w14:textId="2F29966F" w:rsidR="00341B9D" w:rsidRDefault="004648AD" w:rsidP="00422A41">
          <w:pPr>
            <w:pStyle w:val="Brdtext"/>
          </w:pPr>
          <w:r>
            <w:t>Lena Hallengren</w:t>
          </w:r>
        </w:p>
      </w:sdtContent>
    </w:sdt>
    <w:p w14:paraId="3460AE51" w14:textId="1AE9CF63" w:rsidR="00341B9D" w:rsidRPr="00DB48AB" w:rsidRDefault="00341B9D" w:rsidP="00DB48AB">
      <w:pPr>
        <w:pStyle w:val="Brdtext"/>
      </w:pPr>
    </w:p>
    <w:sectPr w:rsidR="00341B9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F75E0" w14:textId="77777777" w:rsidR="0043266E" w:rsidRDefault="0043266E" w:rsidP="00A87A54">
      <w:pPr>
        <w:spacing w:after="0" w:line="240" w:lineRule="auto"/>
      </w:pPr>
      <w:r>
        <w:separator/>
      </w:r>
    </w:p>
  </w:endnote>
  <w:endnote w:type="continuationSeparator" w:id="0">
    <w:p w14:paraId="4D748435" w14:textId="77777777" w:rsidR="0043266E" w:rsidRDefault="004326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5B73C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3E695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BACB1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75CF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1AE38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B5A8F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1FB0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AA1880" w14:textId="77777777" w:rsidTr="00C26068">
      <w:trPr>
        <w:trHeight w:val="227"/>
      </w:trPr>
      <w:tc>
        <w:tcPr>
          <w:tcW w:w="4074" w:type="dxa"/>
        </w:tcPr>
        <w:p w14:paraId="48204C5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1EB2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7A9D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6E950" w14:textId="77777777" w:rsidR="0043266E" w:rsidRDefault="0043266E" w:rsidP="00A87A54">
      <w:pPr>
        <w:spacing w:after="0" w:line="240" w:lineRule="auto"/>
      </w:pPr>
      <w:r>
        <w:separator/>
      </w:r>
    </w:p>
  </w:footnote>
  <w:footnote w:type="continuationSeparator" w:id="0">
    <w:p w14:paraId="1D365175" w14:textId="77777777" w:rsidR="0043266E" w:rsidRDefault="004326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1B9D" w14:paraId="22B9553B" w14:textId="77777777" w:rsidTr="00C93EBA">
      <w:trPr>
        <w:trHeight w:val="227"/>
      </w:trPr>
      <w:tc>
        <w:tcPr>
          <w:tcW w:w="5534" w:type="dxa"/>
        </w:tcPr>
        <w:p w14:paraId="0DB8F82B" w14:textId="77777777" w:rsidR="00341B9D" w:rsidRPr="007D73AB" w:rsidRDefault="00341B9D">
          <w:pPr>
            <w:pStyle w:val="Sidhuvud"/>
          </w:pPr>
        </w:p>
      </w:tc>
      <w:tc>
        <w:tcPr>
          <w:tcW w:w="3170" w:type="dxa"/>
          <w:vAlign w:val="bottom"/>
        </w:tcPr>
        <w:p w14:paraId="0C1548F0" w14:textId="77777777" w:rsidR="00341B9D" w:rsidRPr="007D73AB" w:rsidRDefault="00341B9D" w:rsidP="00340DE0">
          <w:pPr>
            <w:pStyle w:val="Sidhuvud"/>
          </w:pPr>
        </w:p>
      </w:tc>
      <w:tc>
        <w:tcPr>
          <w:tcW w:w="1134" w:type="dxa"/>
        </w:tcPr>
        <w:p w14:paraId="279BE552" w14:textId="77777777" w:rsidR="00341B9D" w:rsidRDefault="00341B9D" w:rsidP="005A703A">
          <w:pPr>
            <w:pStyle w:val="Sidhuvud"/>
          </w:pPr>
        </w:p>
      </w:tc>
    </w:tr>
    <w:tr w:rsidR="00341B9D" w14:paraId="15207C29" w14:textId="77777777" w:rsidTr="00C93EBA">
      <w:trPr>
        <w:trHeight w:val="1928"/>
      </w:trPr>
      <w:tc>
        <w:tcPr>
          <w:tcW w:w="5534" w:type="dxa"/>
        </w:tcPr>
        <w:p w14:paraId="3B077520" w14:textId="77777777" w:rsidR="00341B9D" w:rsidRPr="00340DE0" w:rsidRDefault="00341B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86E76B" wp14:editId="0F68D2E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252B69" w14:textId="77777777" w:rsidR="00341B9D" w:rsidRPr="00710A6C" w:rsidRDefault="00341B9D" w:rsidP="00EE3C0F">
          <w:pPr>
            <w:pStyle w:val="Sidhuvud"/>
            <w:rPr>
              <w:b/>
            </w:rPr>
          </w:pPr>
        </w:p>
        <w:p w14:paraId="34FF2C5E" w14:textId="77777777" w:rsidR="00341B9D" w:rsidRDefault="00341B9D" w:rsidP="00EE3C0F">
          <w:pPr>
            <w:pStyle w:val="Sidhuvud"/>
          </w:pPr>
        </w:p>
        <w:p w14:paraId="3C55E817" w14:textId="77777777" w:rsidR="00341B9D" w:rsidRDefault="00341B9D" w:rsidP="00EE3C0F">
          <w:pPr>
            <w:pStyle w:val="Sidhuvud"/>
          </w:pPr>
        </w:p>
        <w:p w14:paraId="46B5A14F" w14:textId="77777777" w:rsidR="00341B9D" w:rsidRDefault="00341B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3D03F015B04FBD98FC7A9085904404"/>
            </w:placeholder>
            <w:dataBinding w:prefixMappings="xmlns:ns0='http://lp/documentinfo/RK' " w:xpath="/ns0:DocumentInfo[1]/ns0:BaseInfo[1]/ns0:Dnr[1]" w:storeItemID="{B4220EFE-3073-44FD-8ABA-8FCA8F8D5A1B}"/>
            <w:text/>
          </w:sdtPr>
          <w:sdtEndPr/>
          <w:sdtContent>
            <w:p w14:paraId="40FA1D34" w14:textId="1C0B2C8F" w:rsidR="00341B9D" w:rsidRDefault="0050268C" w:rsidP="00EE3C0F">
              <w:pPr>
                <w:pStyle w:val="Sidhuvud"/>
              </w:pPr>
              <w:r>
                <w:t>S2021/04580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B5ABF6F48545B09B900BC63681C27A"/>
            </w:placeholder>
            <w:showingPlcHdr/>
            <w:dataBinding w:prefixMappings="xmlns:ns0='http://lp/documentinfo/RK' " w:xpath="/ns0:DocumentInfo[1]/ns0:BaseInfo[1]/ns0:DocNumber[1]" w:storeItemID="{B4220EFE-3073-44FD-8ABA-8FCA8F8D5A1B}"/>
            <w:text/>
          </w:sdtPr>
          <w:sdtEndPr/>
          <w:sdtContent>
            <w:p w14:paraId="563F34FF" w14:textId="10662ACF" w:rsidR="00341B9D" w:rsidRDefault="00341B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E1040F" w14:textId="77777777" w:rsidR="00341B9D" w:rsidRDefault="00341B9D" w:rsidP="00EE3C0F">
          <w:pPr>
            <w:pStyle w:val="Sidhuvud"/>
          </w:pPr>
        </w:p>
      </w:tc>
      <w:tc>
        <w:tcPr>
          <w:tcW w:w="1134" w:type="dxa"/>
        </w:tcPr>
        <w:p w14:paraId="4065A318" w14:textId="77777777" w:rsidR="00341B9D" w:rsidRDefault="00341B9D" w:rsidP="0094502D">
          <w:pPr>
            <w:pStyle w:val="Sidhuvud"/>
          </w:pPr>
        </w:p>
        <w:p w14:paraId="162E9BEC" w14:textId="77777777" w:rsidR="00341B9D" w:rsidRPr="0094502D" w:rsidRDefault="00341B9D" w:rsidP="00EC71A6">
          <w:pPr>
            <w:pStyle w:val="Sidhuvud"/>
          </w:pPr>
        </w:p>
      </w:tc>
    </w:tr>
    <w:tr w:rsidR="00341B9D" w14:paraId="4092616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ED723A4EEB944AE80C3446A1DC88953"/>
            </w:placeholder>
          </w:sdtPr>
          <w:sdtEndPr>
            <w:rPr>
              <w:b w:val="0"/>
            </w:rPr>
          </w:sdtEndPr>
          <w:sdtContent>
            <w:p w14:paraId="6B2F21F5" w14:textId="77777777" w:rsidR="004648AD" w:rsidRPr="004648AD" w:rsidRDefault="004648AD" w:rsidP="00340DE0">
              <w:pPr>
                <w:pStyle w:val="Sidhuvud"/>
                <w:rPr>
                  <w:b/>
                  <w:bCs/>
                </w:rPr>
              </w:pPr>
              <w:r w:rsidRPr="004648AD">
                <w:rPr>
                  <w:b/>
                  <w:bCs/>
                </w:rPr>
                <w:t>Socialdepartementet</w:t>
              </w:r>
            </w:p>
            <w:p w14:paraId="46AF71DD" w14:textId="77777777" w:rsidR="00341B9D" w:rsidRDefault="004648AD" w:rsidP="00340DE0">
              <w:pPr>
                <w:pStyle w:val="Sidhuvud"/>
                <w:rPr>
                  <w:bCs/>
                </w:rPr>
              </w:pPr>
              <w:r w:rsidRPr="004648AD">
                <w:rPr>
                  <w:bCs/>
                </w:rPr>
                <w:t>Socialministern</w:t>
              </w:r>
            </w:p>
          </w:sdtContent>
        </w:sdt>
        <w:p w14:paraId="2296503D" w14:textId="77777777" w:rsidR="00024D81" w:rsidRDefault="00024D81" w:rsidP="00024D81">
          <w:pPr>
            <w:rPr>
              <w:rFonts w:asciiTheme="majorHAnsi" w:hAnsiTheme="majorHAnsi"/>
              <w:bCs/>
              <w:sz w:val="19"/>
            </w:rPr>
          </w:pPr>
        </w:p>
        <w:p w14:paraId="1A47F90E" w14:textId="322A270C" w:rsidR="00024D81" w:rsidRPr="00024D81" w:rsidRDefault="00024D81" w:rsidP="00024D81"/>
      </w:tc>
      <w:sdt>
        <w:sdtPr>
          <w:alias w:val="Recipient"/>
          <w:tag w:val="ccRKShow_Recipient"/>
          <w:id w:val="-28344517"/>
          <w:placeholder>
            <w:docPart w:val="47CA6936980A40AFB0BCEBB834232C3F"/>
          </w:placeholder>
          <w:dataBinding w:prefixMappings="xmlns:ns0='http://lp/documentinfo/RK' " w:xpath="/ns0:DocumentInfo[1]/ns0:BaseInfo[1]/ns0:Recipient[1]" w:storeItemID="{B4220EFE-3073-44FD-8ABA-8FCA8F8D5A1B}"/>
          <w:text w:multiLine="1"/>
        </w:sdtPr>
        <w:sdtEndPr/>
        <w:sdtContent>
          <w:tc>
            <w:tcPr>
              <w:tcW w:w="3170" w:type="dxa"/>
            </w:tcPr>
            <w:p w14:paraId="562A3E7D" w14:textId="77777777" w:rsidR="00341B9D" w:rsidRDefault="00341B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AC284A" w14:textId="77777777" w:rsidR="00341B9D" w:rsidRDefault="00341B9D" w:rsidP="003E6020">
          <w:pPr>
            <w:pStyle w:val="Sidhuvud"/>
          </w:pPr>
        </w:p>
      </w:tc>
    </w:tr>
  </w:tbl>
  <w:p w14:paraId="4AB02B1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9D"/>
    <w:rsid w:val="00000290"/>
    <w:rsid w:val="00001068"/>
    <w:rsid w:val="0000412C"/>
    <w:rsid w:val="00004D5C"/>
    <w:rsid w:val="00005F68"/>
    <w:rsid w:val="00006CA7"/>
    <w:rsid w:val="000128EB"/>
    <w:rsid w:val="00012B00"/>
    <w:rsid w:val="00014193"/>
    <w:rsid w:val="00014EF6"/>
    <w:rsid w:val="00016730"/>
    <w:rsid w:val="00017197"/>
    <w:rsid w:val="0001725B"/>
    <w:rsid w:val="000203B0"/>
    <w:rsid w:val="000205ED"/>
    <w:rsid w:val="0002213F"/>
    <w:rsid w:val="000241FA"/>
    <w:rsid w:val="00024D81"/>
    <w:rsid w:val="00025992"/>
    <w:rsid w:val="00026711"/>
    <w:rsid w:val="0002708E"/>
    <w:rsid w:val="0002763D"/>
    <w:rsid w:val="0003679E"/>
    <w:rsid w:val="00040CBB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F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B9D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66E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8AD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08D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EC1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68C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2D2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9F9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1AE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5DEE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5E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3A3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252"/>
    <w:rsid w:val="0097773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CC9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3F7"/>
    <w:rsid w:val="00A7164F"/>
    <w:rsid w:val="00A71A9E"/>
    <w:rsid w:val="00A7382D"/>
    <w:rsid w:val="00A743AC"/>
    <w:rsid w:val="00A75AB7"/>
    <w:rsid w:val="00A8483F"/>
    <w:rsid w:val="00A8536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ADD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535"/>
    <w:rsid w:val="00B60238"/>
    <w:rsid w:val="00B6405E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2FA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294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1F93B"/>
  <w15:docId w15:val="{64AF98E8-7812-4A24-AD54-5576D49F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76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3D03F015B04FBD98FC7A9085904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5FB03F-C017-430C-BFCC-DCA86983FE69}"/>
      </w:docPartPr>
      <w:docPartBody>
        <w:p w:rsidR="000046E5" w:rsidRDefault="004D478F" w:rsidP="004D478F">
          <w:pPr>
            <w:pStyle w:val="C23D03F015B04FBD98FC7A90859044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B5ABF6F48545B09B900BC63681C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B957A-E92A-4BC7-88B1-0B02C1A7C467}"/>
      </w:docPartPr>
      <w:docPartBody>
        <w:p w:rsidR="000046E5" w:rsidRDefault="004D478F" w:rsidP="004D478F">
          <w:pPr>
            <w:pStyle w:val="5AB5ABF6F48545B09B900BC63681C2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D723A4EEB944AE80C3446A1DC889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8B016-B709-42E8-9005-E3878CF85F3A}"/>
      </w:docPartPr>
      <w:docPartBody>
        <w:p w:rsidR="000046E5" w:rsidRDefault="004D478F" w:rsidP="004D478F">
          <w:pPr>
            <w:pStyle w:val="4ED723A4EEB944AE80C3446A1DC889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CA6936980A40AFB0BCEBB834232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33004-AB8C-433E-83C4-47C58A22451A}"/>
      </w:docPartPr>
      <w:docPartBody>
        <w:p w:rsidR="000046E5" w:rsidRDefault="004D478F" w:rsidP="004D478F">
          <w:pPr>
            <w:pStyle w:val="47CA6936980A40AFB0BCEBB834232C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BF82284BEC402CA032CF533A2B2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4E54A-76FA-4F2F-ABE6-4DBC35E1DBB2}"/>
      </w:docPartPr>
      <w:docPartBody>
        <w:p w:rsidR="000046E5" w:rsidRDefault="004D478F" w:rsidP="004D478F">
          <w:pPr>
            <w:pStyle w:val="45BF82284BEC402CA032CF533A2B233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1FC749772A407F80E08362BBAE5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BE851-9E85-4C68-87EF-F803637F2EF0}"/>
      </w:docPartPr>
      <w:docPartBody>
        <w:p w:rsidR="000046E5" w:rsidRDefault="004D478F" w:rsidP="004D478F">
          <w:pPr>
            <w:pStyle w:val="FD1FC749772A407F80E08362BBAE556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466ACF7A48C4261BE97B2D5B3208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ADA27-3776-40A3-9B40-890DFABF1440}"/>
      </w:docPartPr>
      <w:docPartBody>
        <w:p w:rsidR="000046E5" w:rsidRDefault="004D478F" w:rsidP="004D478F">
          <w:pPr>
            <w:pStyle w:val="F466ACF7A48C4261BE97B2D5B3208D2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E27C98D40B44D739D54913E0377A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34C35-3329-462F-82D7-5B9DD6509EAF}"/>
      </w:docPartPr>
      <w:docPartBody>
        <w:p w:rsidR="000046E5" w:rsidRDefault="004D478F" w:rsidP="004D478F">
          <w:pPr>
            <w:pStyle w:val="3E27C98D40B44D739D54913E0377A25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DE39AF3786641728ECABFAD735D3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5909F-E982-44D6-8D58-4245A44A50B8}"/>
      </w:docPartPr>
      <w:docPartBody>
        <w:p w:rsidR="000046E5" w:rsidRDefault="004D478F" w:rsidP="004D478F">
          <w:pPr>
            <w:pStyle w:val="FDE39AF3786641728ECABFAD735D3AF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8F"/>
    <w:rsid w:val="000046E5"/>
    <w:rsid w:val="00005AF9"/>
    <w:rsid w:val="00040FF1"/>
    <w:rsid w:val="00333178"/>
    <w:rsid w:val="004D478F"/>
    <w:rsid w:val="0093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BEF900F3ADC4FEC8D02CA83BD6B433F">
    <w:name w:val="EBEF900F3ADC4FEC8D02CA83BD6B433F"/>
    <w:rsid w:val="004D478F"/>
  </w:style>
  <w:style w:type="character" w:styleId="Platshllartext">
    <w:name w:val="Placeholder Text"/>
    <w:basedOn w:val="Standardstycketeckensnitt"/>
    <w:uiPriority w:val="99"/>
    <w:semiHidden/>
    <w:rsid w:val="004D478F"/>
    <w:rPr>
      <w:noProof w:val="0"/>
      <w:color w:val="808080"/>
    </w:rPr>
  </w:style>
  <w:style w:type="paragraph" w:customStyle="1" w:styleId="465A84C879FB4601BE4F0FBDAE64BF56">
    <w:name w:val="465A84C879FB4601BE4F0FBDAE64BF56"/>
    <w:rsid w:val="004D478F"/>
  </w:style>
  <w:style w:type="paragraph" w:customStyle="1" w:styleId="47179F13A27B4E73A6BE6B3A412D8A89">
    <w:name w:val="47179F13A27B4E73A6BE6B3A412D8A89"/>
    <w:rsid w:val="004D478F"/>
  </w:style>
  <w:style w:type="paragraph" w:customStyle="1" w:styleId="BC92195461A747DEBBE622081E124276">
    <w:name w:val="BC92195461A747DEBBE622081E124276"/>
    <w:rsid w:val="004D478F"/>
  </w:style>
  <w:style w:type="paragraph" w:customStyle="1" w:styleId="C23D03F015B04FBD98FC7A9085904404">
    <w:name w:val="C23D03F015B04FBD98FC7A9085904404"/>
    <w:rsid w:val="004D478F"/>
  </w:style>
  <w:style w:type="paragraph" w:customStyle="1" w:styleId="5AB5ABF6F48545B09B900BC63681C27A">
    <w:name w:val="5AB5ABF6F48545B09B900BC63681C27A"/>
    <w:rsid w:val="004D478F"/>
  </w:style>
  <w:style w:type="paragraph" w:customStyle="1" w:styleId="C7935435A42649569386A08BEA960E98">
    <w:name w:val="C7935435A42649569386A08BEA960E98"/>
    <w:rsid w:val="004D478F"/>
  </w:style>
  <w:style w:type="paragraph" w:customStyle="1" w:styleId="2C00118E9CC549D4BCD0CC75B0271B17">
    <w:name w:val="2C00118E9CC549D4BCD0CC75B0271B17"/>
    <w:rsid w:val="004D478F"/>
  </w:style>
  <w:style w:type="paragraph" w:customStyle="1" w:styleId="58BF8D1DFD7C4E7A9647DE213C9C9DC8">
    <w:name w:val="58BF8D1DFD7C4E7A9647DE213C9C9DC8"/>
    <w:rsid w:val="004D478F"/>
  </w:style>
  <w:style w:type="paragraph" w:customStyle="1" w:styleId="4ED723A4EEB944AE80C3446A1DC88953">
    <w:name w:val="4ED723A4EEB944AE80C3446A1DC88953"/>
    <w:rsid w:val="004D478F"/>
  </w:style>
  <w:style w:type="paragraph" w:customStyle="1" w:styleId="47CA6936980A40AFB0BCEBB834232C3F">
    <w:name w:val="47CA6936980A40AFB0BCEBB834232C3F"/>
    <w:rsid w:val="004D478F"/>
  </w:style>
  <w:style w:type="paragraph" w:customStyle="1" w:styleId="5AB5ABF6F48545B09B900BC63681C27A1">
    <w:name w:val="5AB5ABF6F48545B09B900BC63681C27A1"/>
    <w:rsid w:val="004D47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D723A4EEB944AE80C3446A1DC889531">
    <w:name w:val="4ED723A4EEB944AE80C3446A1DC889531"/>
    <w:rsid w:val="004D47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BF82284BEC402CA032CF533A2B2330">
    <w:name w:val="45BF82284BEC402CA032CF533A2B2330"/>
    <w:rsid w:val="004D478F"/>
  </w:style>
  <w:style w:type="paragraph" w:customStyle="1" w:styleId="FD1FC749772A407F80E08362BBAE556E">
    <w:name w:val="FD1FC749772A407F80E08362BBAE556E"/>
    <w:rsid w:val="004D478F"/>
  </w:style>
  <w:style w:type="paragraph" w:customStyle="1" w:styleId="4923AC72578C4B30AC9DC6AFA9C229D3">
    <w:name w:val="4923AC72578C4B30AC9DC6AFA9C229D3"/>
    <w:rsid w:val="004D478F"/>
  </w:style>
  <w:style w:type="paragraph" w:customStyle="1" w:styleId="DA9DFE6C06084420864E9B3FD133B35B">
    <w:name w:val="DA9DFE6C06084420864E9B3FD133B35B"/>
    <w:rsid w:val="004D478F"/>
  </w:style>
  <w:style w:type="paragraph" w:customStyle="1" w:styleId="F466ACF7A48C4261BE97B2D5B3208D2B">
    <w:name w:val="F466ACF7A48C4261BE97B2D5B3208D2B"/>
    <w:rsid w:val="004D478F"/>
  </w:style>
  <w:style w:type="paragraph" w:customStyle="1" w:styleId="3E27C98D40B44D739D54913E0377A254">
    <w:name w:val="3E27C98D40B44D739D54913E0377A254"/>
    <w:rsid w:val="004D478F"/>
  </w:style>
  <w:style w:type="paragraph" w:customStyle="1" w:styleId="FDE39AF3786641728ECABFAD735D3AF5">
    <w:name w:val="FDE39AF3786641728ECABFAD735D3AF5"/>
    <w:rsid w:val="004D47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S2021/04580</Dnr>
    <ParagrafNr/>
    <DocumentTitle/>
    <VisitingAddress/>
    <Extra1/>
    <Extra2/>
    <Extra3>Louise Meijer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cafb5d0c-265f-477d-9ac4-69a590a2f401</RD_Svarsid>
  </documentManagement>
</p:properties>
</file>

<file path=customXml/itemProps1.xml><?xml version="1.0" encoding="utf-8"?>
<ds:datastoreItem xmlns:ds="http://schemas.openxmlformats.org/officeDocument/2006/customXml" ds:itemID="{6AE7192D-E9E6-4153-B137-B3330B54FA5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A4FB4C6-E60E-4237-BE3E-9E229EF09E3A}"/>
</file>

<file path=customXml/itemProps4.xml><?xml version="1.0" encoding="utf-8"?>
<ds:datastoreItem xmlns:ds="http://schemas.openxmlformats.org/officeDocument/2006/customXml" ds:itemID="{B4220EFE-3073-44FD-8ABA-8FCA8F8D5A1B}"/>
</file>

<file path=customXml/itemProps5.xml><?xml version="1.0" encoding="utf-8"?>
<ds:datastoreItem xmlns:ds="http://schemas.openxmlformats.org/officeDocument/2006/customXml" ds:itemID="{CA18466E-F5A1-45BC-826F-8F21547DF2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3008 Könets existens och betydelse.docx</dc:title>
  <dc:subject/>
  <dc:creator>Lovisa Persson</dc:creator>
  <cp:keywords/>
  <dc:description/>
  <cp:lastModifiedBy>Maria Zetterström</cp:lastModifiedBy>
  <cp:revision>11</cp:revision>
  <dcterms:created xsi:type="dcterms:W3CDTF">2021-05-31T10:44:00Z</dcterms:created>
  <dcterms:modified xsi:type="dcterms:W3CDTF">2021-06-01T15:05:00Z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