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4B" w:rsidRDefault="00A2452F" w:rsidP="00472EBA">
      <w:pPr>
        <w:pStyle w:val="Rubrik"/>
      </w:pPr>
      <w:r>
        <w:t>Svar på fråga 2017/18:</w:t>
      </w:r>
      <w:r w:rsidR="0029754B">
        <w:t>1200 av Hans Wallmark (M) Långa kötider vid utfärdande av pass</w:t>
      </w:r>
    </w:p>
    <w:p w:rsidR="0029754B" w:rsidRDefault="00CC3752" w:rsidP="00472EBA">
      <w:pPr>
        <w:pStyle w:val="Brdtext"/>
      </w:pPr>
      <w:r>
        <w:t>Hans Wallmark har frågat mig vilka åtgärder jag tänker vidta för att komma till rätta med de långa kötiderna vid utfärdande av pass.</w:t>
      </w:r>
    </w:p>
    <w:p w:rsidR="00CC3752" w:rsidRDefault="00CC3752" w:rsidP="00472EBA">
      <w:pPr>
        <w:pStyle w:val="Brdtext"/>
      </w:pPr>
      <w:r>
        <w:t xml:space="preserve">Jag delar Hans Wallmarks uppfattning om att det är viktigt att svenska medborgare får snabb service när de ansöker om passhandling. Polismyndighetens omställning till ett tidsbokningssystem har såvitt jag förstår </w:t>
      </w:r>
      <w:r w:rsidR="00396BFF">
        <w:t>just</w:t>
      </w:r>
      <w:r>
        <w:t xml:space="preserve"> detta som sitt syfte. </w:t>
      </w:r>
    </w:p>
    <w:p w:rsidR="00270A23" w:rsidRDefault="00812794" w:rsidP="00472EBA">
      <w:pPr>
        <w:pStyle w:val="Brdtext"/>
      </w:pPr>
      <w:r>
        <w:t xml:space="preserve">Polismyndigheten arbetar för närvarande aktivt med </w:t>
      </w:r>
      <w:r w:rsidR="00396BFF">
        <w:t>att komma tillrätta med</w:t>
      </w:r>
      <w:r>
        <w:t xml:space="preserve"> den uppkomna situationen och jag har förtroende</w:t>
      </w:r>
      <w:r w:rsidR="00270A23">
        <w:t xml:space="preserve"> för att de gör detta på bästa sätt. </w:t>
      </w:r>
    </w:p>
    <w:p w:rsidR="00270A23" w:rsidRDefault="00270A23" w:rsidP="00472EBA">
      <w:pPr>
        <w:pStyle w:val="Brdtext"/>
      </w:pPr>
    </w:p>
    <w:p w:rsidR="00270A23" w:rsidRDefault="00270A23" w:rsidP="00472EBA">
      <w:pPr>
        <w:pStyle w:val="Brdtext"/>
      </w:pPr>
      <w:r>
        <w:t>Stockholm den 27 april 2018</w:t>
      </w:r>
    </w:p>
    <w:p w:rsidR="00270A23" w:rsidRDefault="00270A23" w:rsidP="00472EBA">
      <w:pPr>
        <w:pStyle w:val="Brdtext"/>
      </w:pPr>
    </w:p>
    <w:p w:rsidR="00270A23" w:rsidRDefault="00270A23" w:rsidP="00472EBA">
      <w:pPr>
        <w:pStyle w:val="Brdtext"/>
      </w:pPr>
    </w:p>
    <w:p w:rsidR="00270A23" w:rsidRPr="00472EBA" w:rsidRDefault="00270A23" w:rsidP="00472EBA">
      <w:pPr>
        <w:pStyle w:val="Brdtext"/>
      </w:pPr>
      <w:r>
        <w:t>Morgan Johansson</w:t>
      </w:r>
    </w:p>
    <w:p w:rsidR="00B31BFB" w:rsidRPr="006273E4" w:rsidRDefault="00B31BFB" w:rsidP="00E96532">
      <w:pPr>
        <w:pStyle w:val="Brdtext"/>
      </w:pPr>
    </w:p>
    <w:sectPr w:rsidR="00B31BFB" w:rsidRPr="006273E4" w:rsidSect="0029754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D5" w:rsidRDefault="009815D5" w:rsidP="00A87A54">
      <w:pPr>
        <w:spacing w:after="0" w:line="240" w:lineRule="auto"/>
      </w:pPr>
      <w:r>
        <w:separator/>
      </w:r>
    </w:p>
  </w:endnote>
  <w:endnote w:type="continuationSeparator" w:id="0">
    <w:p w:rsidR="009815D5" w:rsidRDefault="009815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6CC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D5" w:rsidRDefault="009815D5" w:rsidP="00A87A54">
      <w:pPr>
        <w:spacing w:after="0" w:line="240" w:lineRule="auto"/>
      </w:pPr>
      <w:r>
        <w:separator/>
      </w:r>
    </w:p>
  </w:footnote>
  <w:footnote w:type="continuationSeparator" w:id="0">
    <w:p w:rsidR="009815D5" w:rsidRDefault="009815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754B" w:rsidTr="00C93EBA">
      <w:trPr>
        <w:trHeight w:val="227"/>
      </w:trPr>
      <w:tc>
        <w:tcPr>
          <w:tcW w:w="5534" w:type="dxa"/>
        </w:tcPr>
        <w:p w:rsidR="0029754B" w:rsidRPr="007D73AB" w:rsidRDefault="0029754B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D2101070B51E45F79F2FAB18F3B4F3C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29754B" w:rsidRPr="007D73AB" w:rsidRDefault="0029754B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29754B" w:rsidRDefault="0029754B" w:rsidP="005A703A">
          <w:pPr>
            <w:pStyle w:val="Sidhuvud"/>
          </w:pPr>
        </w:p>
      </w:tc>
    </w:tr>
    <w:tr w:rsidR="0029754B" w:rsidTr="00C93EBA">
      <w:trPr>
        <w:trHeight w:val="1928"/>
      </w:trPr>
      <w:tc>
        <w:tcPr>
          <w:tcW w:w="5534" w:type="dxa"/>
        </w:tcPr>
        <w:p w:rsidR="0029754B" w:rsidRPr="00340DE0" w:rsidRDefault="0029754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EA339BA8F7A94D0DBFDF0B979F86451D"/>
            </w:placeholder>
            <w:dataBinding w:prefixMappings="xmlns:ns0='http://lp/documentinfo/RK' " w:xpath="/ns0:DocumentInfo[1]/ns0:BaseInfo[1]/ns0:DocTypeShowName[1]" w:storeItemID="{9DD69C3C-60AB-4FFE-82F7-505E975D426F}"/>
            <w:text/>
          </w:sdtPr>
          <w:sdtEndPr/>
          <w:sdtContent>
            <w:p w:rsidR="0029754B" w:rsidRPr="00710A6C" w:rsidRDefault="0029754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Promemoria</w:t>
              </w:r>
            </w:p>
          </w:sdtContent>
        </w:sdt>
        <w:p w:rsidR="0029754B" w:rsidRDefault="0029754B" w:rsidP="00EE3C0F">
          <w:pPr>
            <w:pStyle w:val="Sidhuvud"/>
          </w:pPr>
        </w:p>
        <w:p w:rsidR="0029754B" w:rsidRDefault="0029754B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9B099E0D30594109A618AF67211ADD8D"/>
            </w:placeholder>
            <w:dataBinding w:prefixMappings="xmlns:ns0='http://lp/documentinfo/RK' " w:xpath="/ns0:DocumentInfo[1]/ns0:BaseInfo[1]/ns0:HeaderDate[1]" w:storeItemID="{9DD69C3C-60AB-4FFE-82F7-505E975D426F}"/>
            <w:date w:fullDate="2018-04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29754B" w:rsidRDefault="00BF7697" w:rsidP="00EE3C0F">
              <w:pPr>
                <w:pStyle w:val="Sidhuvud"/>
              </w:pPr>
              <w:r>
                <w:t>2018-04-27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4CD5ABE559B341F9A648F7F827D44E31"/>
            </w:placeholder>
            <w:dataBinding w:prefixMappings="xmlns:ns0='http://lp/documentinfo/RK' " w:xpath="/ns0:DocumentInfo[1]/ns0:BaseInfo[1]/ns0:Dnr[1]" w:storeItemID="{9DD69C3C-60AB-4FFE-82F7-505E975D426F}"/>
            <w:text/>
          </w:sdtPr>
          <w:sdtEndPr/>
          <w:sdtContent>
            <w:p w:rsidR="0029754B" w:rsidRDefault="00E12920" w:rsidP="00EE3C0F">
              <w:pPr>
                <w:pStyle w:val="Sidhuvud"/>
              </w:pPr>
              <w:r w:rsidRPr="00E12920">
                <w:t>Ju2018/02449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5249A3FF1E94A1E92486A3C601E499A"/>
            </w:placeholder>
            <w:showingPlcHdr/>
            <w:dataBinding w:prefixMappings="xmlns:ns0='http://lp/documentinfo/RK' " w:xpath="/ns0:DocumentInfo[1]/ns0:BaseInfo[1]/ns0:DocNumber[1]" w:storeItemID="{9DD69C3C-60AB-4FFE-82F7-505E975D426F}"/>
            <w:text/>
          </w:sdtPr>
          <w:sdtEndPr/>
          <w:sdtContent>
            <w:p w:rsidR="0029754B" w:rsidRDefault="002975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9754B" w:rsidRDefault="0029754B" w:rsidP="00EE3C0F">
          <w:pPr>
            <w:pStyle w:val="Sidhuvud"/>
          </w:pPr>
        </w:p>
      </w:tc>
      <w:tc>
        <w:tcPr>
          <w:tcW w:w="1134" w:type="dxa"/>
        </w:tcPr>
        <w:p w:rsidR="0029754B" w:rsidRDefault="0029754B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3F2437B21A1B4FE1A1B667E16E61CEF3"/>
            </w:placeholder>
            <w:showingPlcHdr/>
            <w:dataBinding w:prefixMappings="xmlns:ns0='http://lp/documentinfo/RK' " w:xpath="/ns0:DocumentInfo[1]/ns0:BaseInfo[1]/ns0:Appendix[1]" w:storeItemID="{9DD69C3C-60AB-4FFE-82F7-505E975D426F}"/>
            <w:text/>
          </w:sdtPr>
          <w:sdtEndPr/>
          <w:sdtContent>
            <w:p w:rsidR="0029754B" w:rsidRPr="0094502D" w:rsidRDefault="0029754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29754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546CB2A2AAA343F4874F73752FB326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9754B" w:rsidRPr="0029754B" w:rsidRDefault="0029754B" w:rsidP="00340DE0">
              <w:pPr>
                <w:pStyle w:val="Sidhuvud"/>
                <w:rPr>
                  <w:b/>
                </w:rPr>
              </w:pPr>
              <w:r w:rsidRPr="0029754B">
                <w:rPr>
                  <w:b/>
                </w:rPr>
                <w:t>Justitiedepartementet</w:t>
              </w:r>
            </w:p>
            <w:p w:rsidR="0029754B" w:rsidRPr="0029754B" w:rsidRDefault="00F36CCA" w:rsidP="00340DE0">
              <w:pPr>
                <w:pStyle w:val="Sidhuvud"/>
              </w:pPr>
              <w:r>
                <w:t>Justitie- och inrikesministern</w:t>
              </w:r>
            </w:p>
            <w:p w:rsidR="0029754B" w:rsidRPr="00340DE0" w:rsidRDefault="0029754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7100421D56A3418A82B740F4AE03AD6E"/>
          </w:placeholder>
          <w:showingPlcHdr/>
          <w:dataBinding w:prefixMappings="xmlns:ns0='http://lp/documentinfo/RK' " w:xpath="/ns0:DocumentInfo[1]/ns0:BaseInfo[1]/ns0:Recipient[1]" w:storeItemID="{9DD69C3C-60AB-4FFE-82F7-505E975D426F}"/>
          <w:text w:multiLine="1"/>
        </w:sdtPr>
        <w:sdtEndPr/>
        <w:sdtContent>
          <w:tc>
            <w:tcPr>
              <w:tcW w:w="3170" w:type="dxa"/>
            </w:tcPr>
            <w:p w:rsidR="0029754B" w:rsidRDefault="0029754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29754B" w:rsidRDefault="0029754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4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0A23"/>
    <w:rsid w:val="00271D00"/>
    <w:rsid w:val="00275872"/>
    <w:rsid w:val="00281106"/>
    <w:rsid w:val="00282417"/>
    <w:rsid w:val="00282D27"/>
    <w:rsid w:val="00287F0D"/>
    <w:rsid w:val="00292420"/>
    <w:rsid w:val="00296B7A"/>
    <w:rsid w:val="0029754B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F0A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BFF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279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5D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452F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69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752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2920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6CCA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BBBD"/>
  <w15:docId w15:val="{3926A158-58CF-4F62-A688-013C63ED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101070B51E45F79F2FAB18F3B4F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0B612-8F14-4243-B6E9-E5DA70A52C06}"/>
      </w:docPartPr>
      <w:docPartBody>
        <w:p w:rsidR="00FA0CFE" w:rsidRDefault="00E15813" w:rsidP="00E15813">
          <w:pPr>
            <w:pStyle w:val="D2101070B51E45F79F2FAB18F3B4F3C8"/>
          </w:pPr>
          <w:r>
            <w:t xml:space="preserve"> </w:t>
          </w:r>
        </w:p>
      </w:docPartBody>
    </w:docPart>
    <w:docPart>
      <w:docPartPr>
        <w:name w:val="EA339BA8F7A94D0DBFDF0B979F864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CD03F-D4A9-4443-AFD7-E98A8FDD62BE}"/>
      </w:docPartPr>
      <w:docPartBody>
        <w:p w:rsidR="00FA0CFE" w:rsidRDefault="00E15813" w:rsidP="00E15813">
          <w:pPr>
            <w:pStyle w:val="EA339BA8F7A94D0DBFDF0B979F86451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B099E0D30594109A618AF67211AD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0CE6A-27BD-4ACA-BD49-74D488874984}"/>
      </w:docPartPr>
      <w:docPartBody>
        <w:p w:rsidR="00FA0CFE" w:rsidRDefault="00E15813" w:rsidP="00E15813">
          <w:pPr>
            <w:pStyle w:val="9B099E0D30594109A618AF67211ADD8D"/>
          </w:pPr>
          <w:r>
            <w:t xml:space="preserve"> </w:t>
          </w:r>
        </w:p>
      </w:docPartBody>
    </w:docPart>
    <w:docPart>
      <w:docPartPr>
        <w:name w:val="4CD5ABE559B341F9A648F7F827D44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AD303-12BA-4211-9574-9B4B897E5BEB}"/>
      </w:docPartPr>
      <w:docPartBody>
        <w:p w:rsidR="00FA0CFE" w:rsidRDefault="00E15813" w:rsidP="00E15813">
          <w:pPr>
            <w:pStyle w:val="4CD5ABE559B341F9A648F7F827D44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249A3FF1E94A1E92486A3C601E4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EEBF3-1236-4758-B3C6-C0DB4EC7930E}"/>
      </w:docPartPr>
      <w:docPartBody>
        <w:p w:rsidR="00FA0CFE" w:rsidRDefault="00E15813" w:rsidP="00E15813">
          <w:pPr>
            <w:pStyle w:val="75249A3FF1E94A1E92486A3C601E49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2437B21A1B4FE1A1B667E16E61C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0C07C-F391-4F62-B927-4EBDE131E7C8}"/>
      </w:docPartPr>
      <w:docPartBody>
        <w:p w:rsidR="00FA0CFE" w:rsidRDefault="00E15813" w:rsidP="00E15813">
          <w:pPr>
            <w:pStyle w:val="3F2437B21A1B4FE1A1B667E16E61CE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CB2A2AAA343F4874F73752FB32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C321D-710C-4722-BCD5-2D5C3C28C39C}"/>
      </w:docPartPr>
      <w:docPartBody>
        <w:p w:rsidR="00FA0CFE" w:rsidRDefault="00E15813" w:rsidP="00E15813">
          <w:pPr>
            <w:pStyle w:val="546CB2A2AAA343F4874F73752FB326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0421D56A3418A82B740F4AE03A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6A58A-6BB2-47E0-B7E8-C76C13AFB2A5}"/>
      </w:docPartPr>
      <w:docPartBody>
        <w:p w:rsidR="00FA0CFE" w:rsidRDefault="00E15813" w:rsidP="00E15813">
          <w:pPr>
            <w:pStyle w:val="7100421D56A3418A82B740F4AE03AD6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13"/>
    <w:rsid w:val="00D707F6"/>
    <w:rsid w:val="00E15813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101070B51E45F79F2FAB18F3B4F3C8">
    <w:name w:val="D2101070B51E45F79F2FAB18F3B4F3C8"/>
    <w:rsid w:val="00E15813"/>
  </w:style>
  <w:style w:type="character" w:styleId="Platshllartext">
    <w:name w:val="Placeholder Text"/>
    <w:basedOn w:val="Standardstycketeckensnitt"/>
    <w:uiPriority w:val="99"/>
    <w:semiHidden/>
    <w:rsid w:val="00E15813"/>
    <w:rPr>
      <w:noProof w:val="0"/>
      <w:color w:val="808080"/>
    </w:rPr>
  </w:style>
  <w:style w:type="paragraph" w:customStyle="1" w:styleId="EA339BA8F7A94D0DBFDF0B979F86451D">
    <w:name w:val="EA339BA8F7A94D0DBFDF0B979F86451D"/>
    <w:rsid w:val="00E15813"/>
  </w:style>
  <w:style w:type="paragraph" w:customStyle="1" w:styleId="87F54820D9AE43B09A50D85142B8AB58">
    <w:name w:val="87F54820D9AE43B09A50D85142B8AB58"/>
    <w:rsid w:val="00E15813"/>
  </w:style>
  <w:style w:type="paragraph" w:customStyle="1" w:styleId="0D9B46C2CB584391BDD354E380FE5125">
    <w:name w:val="0D9B46C2CB584391BDD354E380FE5125"/>
    <w:rsid w:val="00E15813"/>
  </w:style>
  <w:style w:type="paragraph" w:customStyle="1" w:styleId="9B099E0D30594109A618AF67211ADD8D">
    <w:name w:val="9B099E0D30594109A618AF67211ADD8D"/>
    <w:rsid w:val="00E15813"/>
  </w:style>
  <w:style w:type="paragraph" w:customStyle="1" w:styleId="4CD5ABE559B341F9A648F7F827D44E31">
    <w:name w:val="4CD5ABE559B341F9A648F7F827D44E31"/>
    <w:rsid w:val="00E15813"/>
  </w:style>
  <w:style w:type="paragraph" w:customStyle="1" w:styleId="75249A3FF1E94A1E92486A3C601E499A">
    <w:name w:val="75249A3FF1E94A1E92486A3C601E499A"/>
    <w:rsid w:val="00E15813"/>
  </w:style>
  <w:style w:type="paragraph" w:customStyle="1" w:styleId="386B58F5C1A846E3B1B36DB6247BFF5A">
    <w:name w:val="386B58F5C1A846E3B1B36DB6247BFF5A"/>
    <w:rsid w:val="00E15813"/>
  </w:style>
  <w:style w:type="paragraph" w:customStyle="1" w:styleId="A2897B6398D44ECBB00FF577048FA2A4">
    <w:name w:val="A2897B6398D44ECBB00FF577048FA2A4"/>
    <w:rsid w:val="00E15813"/>
  </w:style>
  <w:style w:type="paragraph" w:customStyle="1" w:styleId="3F2437B21A1B4FE1A1B667E16E61CEF3">
    <w:name w:val="3F2437B21A1B4FE1A1B667E16E61CEF3"/>
    <w:rsid w:val="00E15813"/>
  </w:style>
  <w:style w:type="paragraph" w:customStyle="1" w:styleId="546CB2A2AAA343F4874F73752FB32623">
    <w:name w:val="546CB2A2AAA343F4874F73752FB32623"/>
    <w:rsid w:val="00E15813"/>
  </w:style>
  <w:style w:type="paragraph" w:customStyle="1" w:styleId="7100421D56A3418A82B740F4AE03AD6E">
    <w:name w:val="7100421D56A3418A82B740F4AE03AD6E"/>
    <w:rsid w:val="00E15813"/>
  </w:style>
  <w:style w:type="paragraph" w:customStyle="1" w:styleId="E5AE5A3C858F4956AA27CFDAC5BF7B65">
    <w:name w:val="E5AE5A3C858F4956AA27CFDAC5BF7B65"/>
    <w:rsid w:val="00E15813"/>
  </w:style>
  <w:style w:type="paragraph" w:customStyle="1" w:styleId="E8FAA9C7155C40DE8B025B447534EECC">
    <w:name w:val="E8FAA9C7155C40DE8B025B447534EECC"/>
    <w:rsid w:val="00E15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2018-04-27T00:00:00</HeaderDate>
    <Office/>
    <Dnr>Ju2018/02449/POL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b178d14c-e39c-45cc-b9dd-5bbb06c9e964</RD_Svarsid>
  </documentManagement>
</p:properties>
</file>

<file path=customXml/itemProps1.xml><?xml version="1.0" encoding="utf-8"?>
<ds:datastoreItem xmlns:ds="http://schemas.openxmlformats.org/officeDocument/2006/customXml" ds:itemID="{40CA618B-0AD1-42FE-8530-BCA65E115AF5}"/>
</file>

<file path=customXml/itemProps2.xml><?xml version="1.0" encoding="utf-8"?>
<ds:datastoreItem xmlns:ds="http://schemas.openxmlformats.org/officeDocument/2006/customXml" ds:itemID="{50D14B4A-8F1B-49A6-989A-CF01C49240EA}"/>
</file>

<file path=customXml/itemProps3.xml><?xml version="1.0" encoding="utf-8"?>
<ds:datastoreItem xmlns:ds="http://schemas.openxmlformats.org/officeDocument/2006/customXml" ds:itemID="{DEF74EF0-83F9-418D-8C55-794E18C16C65}"/>
</file>

<file path=customXml/itemProps4.xml><?xml version="1.0" encoding="utf-8"?>
<ds:datastoreItem xmlns:ds="http://schemas.openxmlformats.org/officeDocument/2006/customXml" ds:itemID="{9DD69C3C-60AB-4FFE-82F7-505E975D426F}"/>
</file>

<file path=customXml/itemProps5.xml><?xml version="1.0" encoding="utf-8"?>
<ds:datastoreItem xmlns:ds="http://schemas.openxmlformats.org/officeDocument/2006/customXml" ds:itemID="{069D12C3-29EA-46C1-AA7A-FBEB4C4A25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Jöberger</dc:creator>
  <cp:keywords/>
  <dc:description/>
  <cp:lastModifiedBy>Oskar Jöberger</cp:lastModifiedBy>
  <cp:revision>5</cp:revision>
  <cp:lastPrinted>2018-04-27T08:49:00Z</cp:lastPrinted>
  <dcterms:created xsi:type="dcterms:W3CDTF">2018-04-19T11:15:00Z</dcterms:created>
  <dcterms:modified xsi:type="dcterms:W3CDTF">2018-04-26T11:00:00Z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