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BE9FD" w14:textId="2C3D846C" w:rsidR="001004BF" w:rsidRDefault="001004BF" w:rsidP="00DA0661">
      <w:pPr>
        <w:pStyle w:val="Rubrik"/>
      </w:pPr>
      <w:bookmarkStart w:id="0" w:name="Start"/>
      <w:bookmarkEnd w:id="0"/>
      <w:r>
        <w:t xml:space="preserve">Svar på fråga </w:t>
      </w:r>
      <w:r w:rsidR="00AD1A6B" w:rsidRPr="00AD1A6B">
        <w:t xml:space="preserve">2020/21:869 </w:t>
      </w:r>
      <w:r>
        <w:t xml:space="preserve">av </w:t>
      </w:r>
      <w:r w:rsidR="00AD1A6B" w:rsidRPr="00AD1A6B">
        <w:t>Helena Lindahl</w:t>
      </w:r>
      <w:r>
        <w:t xml:space="preserve"> (</w:t>
      </w:r>
      <w:r w:rsidR="00AD1A6B">
        <w:t>C</w:t>
      </w:r>
      <w:r>
        <w:t>)</w:t>
      </w:r>
      <w:r>
        <w:br/>
      </w:r>
      <w:r w:rsidR="00AD1A6B" w:rsidRPr="00AD1A6B">
        <w:t>Riksarkivet i Ramsele</w:t>
      </w:r>
    </w:p>
    <w:p w14:paraId="526C5CD6" w14:textId="6AE23C85" w:rsidR="00AD1A6B" w:rsidRDefault="00AD1A6B" w:rsidP="00AD1A6B">
      <w:pPr>
        <w:pStyle w:val="Brdtext"/>
      </w:pPr>
      <w:r>
        <w:t xml:space="preserve">Helena Lindahl har frågat mig om jag tycker att det är acceptabelt att Riksarkivet fortsätter att centralisera arbetstillfällen från Ramsele med tanke på regeringens löfte om decentralisering av statliga myndigheter till hela landet, och om så inte är fallet, </w:t>
      </w:r>
      <w:r w:rsidR="005F30D3" w:rsidRPr="005F30D3">
        <w:t>om jag kommer att agera för att jobben på Riksarkivet i Ramsele ska vara kvar eller utökas</w:t>
      </w:r>
      <w:r w:rsidR="005F30D3">
        <w:t>.</w:t>
      </w:r>
    </w:p>
    <w:p w14:paraId="223253FD" w14:textId="27613F91" w:rsidR="00F05214" w:rsidRDefault="006048C8" w:rsidP="00F05214">
      <w:pPr>
        <w:pStyle w:val="Brdtext"/>
      </w:pPr>
      <w:r w:rsidRPr="006048C8">
        <w:t xml:space="preserve">Regeringen anser att det är viktigt med en statlig närvaro i hela landet samt </w:t>
      </w:r>
      <w:r w:rsidR="00451980" w:rsidRPr="005E0BCF">
        <w:t xml:space="preserve">med </w:t>
      </w:r>
      <w:r w:rsidRPr="006048C8">
        <w:t>goda förutsättningar för arkivverksamhet. Jag delar inte frågeställarens uppfattning om att det pågår en centralisering av Riksarkivets verksamhet. På Riksarkivets alla verksamhetsorter i Sverige finns alltjämt verksamheter kvar.</w:t>
      </w:r>
    </w:p>
    <w:p w14:paraId="635B1876" w14:textId="0438A3F8" w:rsidR="006048C8" w:rsidRDefault="006048C8" w:rsidP="00F05214">
      <w:pPr>
        <w:pStyle w:val="Brdtext"/>
      </w:pPr>
      <w:r w:rsidRPr="005E0BCF">
        <w:t>Riksarkivet</w:t>
      </w:r>
      <w:r w:rsidR="00451980" w:rsidRPr="005E0BCF">
        <w:t xml:space="preserve"> har dock</w:t>
      </w:r>
      <w:r w:rsidRPr="005E0BCF">
        <w:t xml:space="preserve"> </w:t>
      </w:r>
      <w:r w:rsidRPr="006048C8">
        <w:t xml:space="preserve">en ansträngd ekonomi på grund av omständigheter som myndigheten inte har kunna påverka fullt ut. Myndigheten har för att få balans i ekonomin därför granskat alla verksamheter och kostnader. Utifrån det har kraftiga minskningar av personal gjorts vid alla verksamhetsorter. Samtidigt gör de en omställning av sin organisation för att kunna möta nya krav och behov </w:t>
      </w:r>
      <w:r>
        <w:t>som ställs på</w:t>
      </w:r>
      <w:r w:rsidRPr="006048C8">
        <w:t xml:space="preserve"> arkivväsendet. Neddragningen i Ramsele beror i huvudsak på att Riksarkivet, som ett resultat av omställningen, fått minskade behov av den verksamhet som bedrivs där.</w:t>
      </w:r>
      <w:r w:rsidR="00417270">
        <w:t xml:space="preserve"> </w:t>
      </w:r>
      <w:bookmarkStart w:id="1" w:name="_Hlk58497268"/>
      <w:r w:rsidR="00417270">
        <w:t>Riksarkivet</w:t>
      </w:r>
      <w:r w:rsidR="00417270" w:rsidRPr="00417270">
        <w:t xml:space="preserve"> ansvar</w:t>
      </w:r>
      <w:r w:rsidR="00417270">
        <w:t>ar för</w:t>
      </w:r>
      <w:r w:rsidR="00417270" w:rsidRPr="00417270">
        <w:t xml:space="preserve"> att organisera verksamheten på bästa sätt för att lösa sina uppgifter inom de ekonomiska ramar de har till sitt förfogande.</w:t>
      </w:r>
      <w:bookmarkEnd w:id="1"/>
    </w:p>
    <w:p w14:paraId="7073B57F" w14:textId="1D873AE1" w:rsidR="007C5F91" w:rsidRDefault="00B00079" w:rsidP="007C5F91">
      <w:pPr>
        <w:pStyle w:val="Brdtext"/>
      </w:pPr>
      <w:r w:rsidRPr="00B00079">
        <w:t>Mot denna bakgrund finns ett behov av att Riksarkivets ekonomiska förutsättningar stärks. Riksarkivets förvaltningsanslag förstärks med 20 miljoner kronor permanent från och med 2021 i enlighet med budgetpropositionen för 2021 (prop.2020/21:1).</w:t>
      </w:r>
    </w:p>
    <w:p w14:paraId="3436A416" w14:textId="2EC98D9A" w:rsidR="006048C8" w:rsidRDefault="006048C8" w:rsidP="007C5F91">
      <w:pPr>
        <w:pStyle w:val="Brdtext"/>
      </w:pPr>
      <w:r w:rsidRPr="006048C8">
        <w:t>Riksarkivet är medvetna om betydelsen av statlig närvaro på orten och har i anslutning till förslagen i Arkivutredningens betänkande inkommit med en framställning till regeringen som kan ge möjlighet att generera nya arbetstillfällen i Ramsele. Arkivutredningens betänkande bereds för närvarande inom Regeringskansliet och jag kan inte föregå den processen.</w:t>
      </w:r>
    </w:p>
    <w:p w14:paraId="054A1BC6" w14:textId="77777777" w:rsidR="005E0BCF" w:rsidRDefault="005E0BCF" w:rsidP="007C5F91">
      <w:pPr>
        <w:pStyle w:val="Brdtext"/>
      </w:pPr>
    </w:p>
    <w:p w14:paraId="63154FDA" w14:textId="08E97F71" w:rsidR="00AD1A6B" w:rsidRDefault="00AD1A6B" w:rsidP="006A12F1">
      <w:pPr>
        <w:pStyle w:val="Brdtext"/>
      </w:pPr>
      <w:r>
        <w:t xml:space="preserve">Stockholm den </w:t>
      </w:r>
      <w:sdt>
        <w:sdtPr>
          <w:id w:val="-1225218591"/>
          <w:placeholder>
            <w:docPart w:val="A59F03FF98F74787A18BA6F5A7AE7592"/>
          </w:placeholder>
          <w:dataBinding w:prefixMappings="xmlns:ns0='http://lp/documentinfo/RK' " w:xpath="/ns0:DocumentInfo[1]/ns0:BaseInfo[1]/ns0:HeaderDate[1]" w:storeItemID="{3814B3F1-7727-40CB-8368-5FD9DA76E4A5}"/>
          <w:date w:fullDate="2020-12-16T00:00:00Z">
            <w:dateFormat w:val="d MMMM yyyy"/>
            <w:lid w:val="sv-SE"/>
            <w:storeMappedDataAs w:val="dateTime"/>
            <w:calendar w:val="gregorian"/>
          </w:date>
        </w:sdtPr>
        <w:sdtEndPr/>
        <w:sdtContent>
          <w:r w:rsidR="003869D9">
            <w:t>16 december 2020</w:t>
          </w:r>
        </w:sdtContent>
      </w:sdt>
    </w:p>
    <w:p w14:paraId="43A54094" w14:textId="77777777" w:rsidR="00AD1A6B" w:rsidRDefault="00AD1A6B" w:rsidP="004E7A8F">
      <w:pPr>
        <w:pStyle w:val="Brdtextutanavstnd"/>
      </w:pPr>
    </w:p>
    <w:p w14:paraId="35AB3433" w14:textId="77777777" w:rsidR="00AD1A6B" w:rsidRDefault="00AD1A6B" w:rsidP="004E7A8F">
      <w:pPr>
        <w:pStyle w:val="Brdtextutanavstnd"/>
      </w:pPr>
      <w:bookmarkStart w:id="2" w:name="_GoBack"/>
      <w:bookmarkEnd w:id="2"/>
    </w:p>
    <w:p w14:paraId="03FE587B" w14:textId="77777777" w:rsidR="00AD1A6B" w:rsidRDefault="00AD1A6B" w:rsidP="004E7A8F">
      <w:pPr>
        <w:pStyle w:val="Brdtextutanavstnd"/>
      </w:pPr>
    </w:p>
    <w:p w14:paraId="2502951D" w14:textId="33864F49" w:rsidR="001004BF" w:rsidRPr="00DB48AB" w:rsidRDefault="00AD1A6B" w:rsidP="00DB48AB">
      <w:pPr>
        <w:pStyle w:val="Brdtext"/>
      </w:pPr>
      <w:r>
        <w:t>Amanda Lind</w:t>
      </w:r>
    </w:p>
    <w:sectPr w:rsidR="001004B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B2D57" w14:textId="77777777" w:rsidR="00004F13" w:rsidRDefault="00004F13" w:rsidP="00A87A54">
      <w:pPr>
        <w:spacing w:after="0" w:line="240" w:lineRule="auto"/>
      </w:pPr>
      <w:r>
        <w:separator/>
      </w:r>
    </w:p>
  </w:endnote>
  <w:endnote w:type="continuationSeparator" w:id="0">
    <w:p w14:paraId="31257E44" w14:textId="77777777" w:rsidR="00004F13" w:rsidRDefault="00004F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066D82" w14:textId="77777777" w:rsidTr="006A26EC">
      <w:trPr>
        <w:trHeight w:val="227"/>
        <w:jc w:val="right"/>
      </w:trPr>
      <w:tc>
        <w:tcPr>
          <w:tcW w:w="708" w:type="dxa"/>
          <w:vAlign w:val="bottom"/>
        </w:tcPr>
        <w:p w14:paraId="5C1B011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2208AB" w14:textId="77777777" w:rsidTr="006A26EC">
      <w:trPr>
        <w:trHeight w:val="850"/>
        <w:jc w:val="right"/>
      </w:trPr>
      <w:tc>
        <w:tcPr>
          <w:tcW w:w="708" w:type="dxa"/>
          <w:vAlign w:val="bottom"/>
        </w:tcPr>
        <w:p w14:paraId="78A3E200" w14:textId="77777777" w:rsidR="005606BC" w:rsidRPr="00347E11" w:rsidRDefault="005606BC" w:rsidP="005606BC">
          <w:pPr>
            <w:pStyle w:val="Sidfot"/>
            <w:spacing w:line="276" w:lineRule="auto"/>
            <w:jc w:val="right"/>
          </w:pPr>
        </w:p>
      </w:tc>
    </w:tr>
  </w:tbl>
  <w:p w14:paraId="2EB36CE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EC328E" w14:textId="77777777" w:rsidTr="001F4302">
      <w:trPr>
        <w:trHeight w:val="510"/>
      </w:trPr>
      <w:tc>
        <w:tcPr>
          <w:tcW w:w="8525" w:type="dxa"/>
          <w:gridSpan w:val="2"/>
          <w:vAlign w:val="bottom"/>
        </w:tcPr>
        <w:p w14:paraId="536175AC" w14:textId="77777777" w:rsidR="00347E11" w:rsidRPr="00347E11" w:rsidRDefault="00347E11" w:rsidP="00347E11">
          <w:pPr>
            <w:pStyle w:val="Sidfot"/>
            <w:rPr>
              <w:sz w:val="8"/>
            </w:rPr>
          </w:pPr>
        </w:p>
      </w:tc>
    </w:tr>
    <w:tr w:rsidR="00093408" w:rsidRPr="00EE3C0F" w14:paraId="72CBC8EE" w14:textId="77777777" w:rsidTr="00C26068">
      <w:trPr>
        <w:trHeight w:val="227"/>
      </w:trPr>
      <w:tc>
        <w:tcPr>
          <w:tcW w:w="4074" w:type="dxa"/>
        </w:tcPr>
        <w:p w14:paraId="6C5C6114" w14:textId="77777777" w:rsidR="00347E11" w:rsidRPr="00F53AEA" w:rsidRDefault="00347E11" w:rsidP="00C26068">
          <w:pPr>
            <w:pStyle w:val="Sidfot"/>
            <w:spacing w:line="276" w:lineRule="auto"/>
          </w:pPr>
        </w:p>
      </w:tc>
      <w:tc>
        <w:tcPr>
          <w:tcW w:w="4451" w:type="dxa"/>
        </w:tcPr>
        <w:p w14:paraId="2F0520E5" w14:textId="77777777" w:rsidR="00093408" w:rsidRPr="00F53AEA" w:rsidRDefault="00093408" w:rsidP="00F53AEA">
          <w:pPr>
            <w:pStyle w:val="Sidfot"/>
            <w:spacing w:line="276" w:lineRule="auto"/>
          </w:pPr>
        </w:p>
      </w:tc>
    </w:tr>
  </w:tbl>
  <w:p w14:paraId="0EE8473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DBF41" w14:textId="77777777" w:rsidR="00004F13" w:rsidRDefault="00004F13" w:rsidP="00A87A54">
      <w:pPr>
        <w:spacing w:after="0" w:line="240" w:lineRule="auto"/>
      </w:pPr>
      <w:r>
        <w:separator/>
      </w:r>
    </w:p>
  </w:footnote>
  <w:footnote w:type="continuationSeparator" w:id="0">
    <w:p w14:paraId="65D82A31" w14:textId="77777777" w:rsidR="00004F13" w:rsidRDefault="00004F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04BF" w14:paraId="2AE47617" w14:textId="77777777" w:rsidTr="00C93EBA">
      <w:trPr>
        <w:trHeight w:val="227"/>
      </w:trPr>
      <w:tc>
        <w:tcPr>
          <w:tcW w:w="5534" w:type="dxa"/>
        </w:tcPr>
        <w:p w14:paraId="38B1790F" w14:textId="77777777" w:rsidR="001004BF" w:rsidRPr="007D73AB" w:rsidRDefault="001004BF">
          <w:pPr>
            <w:pStyle w:val="Sidhuvud"/>
          </w:pPr>
        </w:p>
      </w:tc>
      <w:tc>
        <w:tcPr>
          <w:tcW w:w="3170" w:type="dxa"/>
          <w:vAlign w:val="bottom"/>
        </w:tcPr>
        <w:p w14:paraId="0B7E1303" w14:textId="77777777" w:rsidR="001004BF" w:rsidRPr="007D73AB" w:rsidRDefault="001004BF" w:rsidP="00340DE0">
          <w:pPr>
            <w:pStyle w:val="Sidhuvud"/>
          </w:pPr>
        </w:p>
      </w:tc>
      <w:tc>
        <w:tcPr>
          <w:tcW w:w="1134" w:type="dxa"/>
        </w:tcPr>
        <w:p w14:paraId="7EAC1667" w14:textId="77777777" w:rsidR="001004BF" w:rsidRDefault="001004BF" w:rsidP="005A703A">
          <w:pPr>
            <w:pStyle w:val="Sidhuvud"/>
          </w:pPr>
        </w:p>
      </w:tc>
    </w:tr>
    <w:tr w:rsidR="001004BF" w14:paraId="736EFD62" w14:textId="77777777" w:rsidTr="00C93EBA">
      <w:trPr>
        <w:trHeight w:val="1928"/>
      </w:trPr>
      <w:tc>
        <w:tcPr>
          <w:tcW w:w="5534" w:type="dxa"/>
        </w:tcPr>
        <w:p w14:paraId="19930FD3" w14:textId="77777777" w:rsidR="001004BF" w:rsidRPr="00340DE0" w:rsidRDefault="001004BF" w:rsidP="00340DE0">
          <w:pPr>
            <w:pStyle w:val="Sidhuvud"/>
          </w:pPr>
          <w:r>
            <w:rPr>
              <w:noProof/>
            </w:rPr>
            <w:drawing>
              <wp:inline distT="0" distB="0" distL="0" distR="0" wp14:anchorId="27542375" wp14:editId="61E0FB8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D2BF5C" w14:textId="77777777" w:rsidR="001004BF" w:rsidRPr="00710A6C" w:rsidRDefault="001004BF" w:rsidP="00EE3C0F">
          <w:pPr>
            <w:pStyle w:val="Sidhuvud"/>
            <w:rPr>
              <w:b/>
            </w:rPr>
          </w:pPr>
        </w:p>
        <w:p w14:paraId="6503FE9E" w14:textId="77777777" w:rsidR="001004BF" w:rsidRDefault="001004BF" w:rsidP="00EE3C0F">
          <w:pPr>
            <w:pStyle w:val="Sidhuvud"/>
          </w:pPr>
        </w:p>
        <w:p w14:paraId="654BD733" w14:textId="77777777" w:rsidR="001004BF" w:rsidRDefault="001004BF" w:rsidP="00EE3C0F">
          <w:pPr>
            <w:pStyle w:val="Sidhuvud"/>
          </w:pPr>
        </w:p>
        <w:p w14:paraId="298BBDA2" w14:textId="77777777" w:rsidR="001004BF" w:rsidRDefault="001004BF" w:rsidP="00EE3C0F">
          <w:pPr>
            <w:pStyle w:val="Sidhuvud"/>
          </w:pPr>
        </w:p>
        <w:sdt>
          <w:sdtPr>
            <w:alias w:val="Dnr"/>
            <w:tag w:val="ccRKShow_Dnr"/>
            <w:id w:val="-829283628"/>
            <w:placeholder>
              <w:docPart w:val="C32A1FDB5E16435CB38C93FB8B43647B"/>
            </w:placeholder>
            <w:dataBinding w:prefixMappings="xmlns:ns0='http://lp/documentinfo/RK' " w:xpath="/ns0:DocumentInfo[1]/ns0:BaseInfo[1]/ns0:Dnr[1]" w:storeItemID="{3814B3F1-7727-40CB-8368-5FD9DA76E4A5}"/>
            <w:text/>
          </w:sdtPr>
          <w:sdtEndPr/>
          <w:sdtContent>
            <w:p w14:paraId="70F6BE39" w14:textId="77777777" w:rsidR="001004BF" w:rsidRDefault="00AD1A6B" w:rsidP="00EE3C0F">
              <w:pPr>
                <w:pStyle w:val="Sidhuvud"/>
              </w:pPr>
              <w:r>
                <w:t>Ku2020/02596</w:t>
              </w:r>
            </w:p>
          </w:sdtContent>
        </w:sdt>
        <w:sdt>
          <w:sdtPr>
            <w:alias w:val="DocNumber"/>
            <w:tag w:val="DocNumber"/>
            <w:id w:val="1726028884"/>
            <w:placeholder>
              <w:docPart w:val="0F0A3C81EBCD4EB1A26A3C8AF519EAF6"/>
            </w:placeholder>
            <w:showingPlcHdr/>
            <w:dataBinding w:prefixMappings="xmlns:ns0='http://lp/documentinfo/RK' " w:xpath="/ns0:DocumentInfo[1]/ns0:BaseInfo[1]/ns0:DocNumber[1]" w:storeItemID="{3814B3F1-7727-40CB-8368-5FD9DA76E4A5}"/>
            <w:text/>
          </w:sdtPr>
          <w:sdtEndPr/>
          <w:sdtContent>
            <w:p w14:paraId="44EC90C2" w14:textId="77777777" w:rsidR="001004BF" w:rsidRDefault="001004BF" w:rsidP="00EE3C0F">
              <w:pPr>
                <w:pStyle w:val="Sidhuvud"/>
              </w:pPr>
              <w:r>
                <w:rPr>
                  <w:rStyle w:val="Platshllartext"/>
                </w:rPr>
                <w:t xml:space="preserve"> </w:t>
              </w:r>
            </w:p>
          </w:sdtContent>
        </w:sdt>
        <w:p w14:paraId="427A4CA6" w14:textId="77777777" w:rsidR="001004BF" w:rsidRDefault="001004BF" w:rsidP="00EE3C0F">
          <w:pPr>
            <w:pStyle w:val="Sidhuvud"/>
          </w:pPr>
        </w:p>
      </w:tc>
      <w:tc>
        <w:tcPr>
          <w:tcW w:w="1134" w:type="dxa"/>
        </w:tcPr>
        <w:p w14:paraId="68DB64E7" w14:textId="77777777" w:rsidR="001004BF" w:rsidRDefault="001004BF" w:rsidP="0094502D">
          <w:pPr>
            <w:pStyle w:val="Sidhuvud"/>
          </w:pPr>
        </w:p>
        <w:p w14:paraId="43BAE1A3" w14:textId="77777777" w:rsidR="001004BF" w:rsidRPr="0094502D" w:rsidRDefault="001004BF" w:rsidP="00EC71A6">
          <w:pPr>
            <w:pStyle w:val="Sidhuvud"/>
          </w:pPr>
        </w:p>
      </w:tc>
    </w:tr>
    <w:tr w:rsidR="001004BF" w14:paraId="69600B7E" w14:textId="77777777" w:rsidTr="00C93EBA">
      <w:trPr>
        <w:trHeight w:val="2268"/>
      </w:trPr>
      <w:sdt>
        <w:sdtPr>
          <w:rPr>
            <w:b/>
          </w:rPr>
          <w:alias w:val="SenderText"/>
          <w:tag w:val="ccRKShow_SenderText"/>
          <w:id w:val="1374046025"/>
          <w:placeholder>
            <w:docPart w:val="D9E8834C7813427AB23B52CF349177FE"/>
          </w:placeholder>
        </w:sdtPr>
        <w:sdtEndPr>
          <w:rPr>
            <w:b w:val="0"/>
          </w:rPr>
        </w:sdtEndPr>
        <w:sdtContent>
          <w:tc>
            <w:tcPr>
              <w:tcW w:w="5534" w:type="dxa"/>
              <w:tcMar>
                <w:right w:w="1134" w:type="dxa"/>
              </w:tcMar>
            </w:tcPr>
            <w:p w14:paraId="04EA7D10" w14:textId="77777777" w:rsidR="009A763A" w:rsidRDefault="00AD1A6B" w:rsidP="00340DE0">
              <w:pPr>
                <w:pStyle w:val="Sidhuvud"/>
                <w:rPr>
                  <w:b/>
                </w:rPr>
              </w:pPr>
              <w:r w:rsidRPr="00AD1A6B">
                <w:rPr>
                  <w:b/>
                </w:rPr>
                <w:t>Kulturdepartementet</w:t>
              </w:r>
            </w:p>
            <w:p w14:paraId="63F441AC" w14:textId="68F18025" w:rsidR="001004BF" w:rsidRPr="00653860" w:rsidRDefault="00653860" w:rsidP="00340DE0">
              <w:pPr>
                <w:pStyle w:val="Sidhuvud"/>
                <w:rPr>
                  <w:rFonts w:asciiTheme="minorHAnsi" w:hAnsiTheme="minorHAnsi"/>
                  <w:sz w:val="25"/>
                </w:rPr>
              </w:pPr>
              <w:r>
                <w:rPr>
                  <w:bCs/>
                </w:rPr>
                <w:t>Kultur- och demokratiministern samt ministern med ansvar för idrottsfrågorna</w:t>
              </w:r>
            </w:p>
          </w:tc>
        </w:sdtContent>
      </w:sdt>
      <w:sdt>
        <w:sdtPr>
          <w:alias w:val="Recipient"/>
          <w:tag w:val="ccRKShow_Recipient"/>
          <w:id w:val="-28344517"/>
          <w:placeholder>
            <w:docPart w:val="5024667D4446499D8A90C98D97BF2A35"/>
          </w:placeholder>
          <w:dataBinding w:prefixMappings="xmlns:ns0='http://lp/documentinfo/RK' " w:xpath="/ns0:DocumentInfo[1]/ns0:BaseInfo[1]/ns0:Recipient[1]" w:storeItemID="{3814B3F1-7727-40CB-8368-5FD9DA76E4A5}"/>
          <w:text w:multiLine="1"/>
        </w:sdtPr>
        <w:sdtEndPr/>
        <w:sdtContent>
          <w:tc>
            <w:tcPr>
              <w:tcW w:w="3170" w:type="dxa"/>
            </w:tcPr>
            <w:p w14:paraId="2C883DB3" w14:textId="34E94148" w:rsidR="001004BF" w:rsidRDefault="001004BF" w:rsidP="00547B89">
              <w:pPr>
                <w:pStyle w:val="Sidhuvud"/>
              </w:pPr>
              <w:r>
                <w:t>Till riksdagen</w:t>
              </w:r>
              <w:r w:rsidR="00314EFF">
                <w:br/>
              </w:r>
              <w:r w:rsidR="00314EFF">
                <w:br/>
                <w:t>Svaret är avsett att lämnas onsdagen den 16 december 2020.</w:t>
              </w:r>
            </w:p>
          </w:tc>
        </w:sdtContent>
      </w:sdt>
      <w:tc>
        <w:tcPr>
          <w:tcW w:w="1134" w:type="dxa"/>
        </w:tcPr>
        <w:p w14:paraId="01B3CA2F" w14:textId="77777777" w:rsidR="001004BF" w:rsidRDefault="001004BF" w:rsidP="003E6020">
          <w:pPr>
            <w:pStyle w:val="Sidhuvud"/>
          </w:pPr>
        </w:p>
      </w:tc>
    </w:tr>
  </w:tbl>
  <w:p w14:paraId="24A5D73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BF"/>
    <w:rsid w:val="00000290"/>
    <w:rsid w:val="00001068"/>
    <w:rsid w:val="0000412C"/>
    <w:rsid w:val="00004D5C"/>
    <w:rsid w:val="00004F13"/>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F5B"/>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4BF"/>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6F4"/>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F06"/>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EFF"/>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69D9"/>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270"/>
    <w:rsid w:val="0042068E"/>
    <w:rsid w:val="00422030"/>
    <w:rsid w:val="00422A7F"/>
    <w:rsid w:val="00426213"/>
    <w:rsid w:val="00431A7B"/>
    <w:rsid w:val="0043623F"/>
    <w:rsid w:val="00437459"/>
    <w:rsid w:val="00441D70"/>
    <w:rsid w:val="004425C2"/>
    <w:rsid w:val="004451EF"/>
    <w:rsid w:val="00445604"/>
    <w:rsid w:val="00446BAE"/>
    <w:rsid w:val="004508BA"/>
    <w:rsid w:val="00451980"/>
    <w:rsid w:val="004557F3"/>
    <w:rsid w:val="0045607E"/>
    <w:rsid w:val="00456DC3"/>
    <w:rsid w:val="0046337E"/>
    <w:rsid w:val="00464CA1"/>
    <w:rsid w:val="004660C8"/>
    <w:rsid w:val="00467DEF"/>
    <w:rsid w:val="00472EBA"/>
    <w:rsid w:val="004735B6"/>
    <w:rsid w:val="004735F0"/>
    <w:rsid w:val="00474332"/>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D2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BCF"/>
    <w:rsid w:val="005E2F29"/>
    <w:rsid w:val="005E400D"/>
    <w:rsid w:val="005E49D4"/>
    <w:rsid w:val="005E4E79"/>
    <w:rsid w:val="005E5CE7"/>
    <w:rsid w:val="005E790C"/>
    <w:rsid w:val="005F08C5"/>
    <w:rsid w:val="005F30D3"/>
    <w:rsid w:val="00604782"/>
    <w:rsid w:val="006048C8"/>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3860"/>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3AB"/>
    <w:rsid w:val="006B4A30"/>
    <w:rsid w:val="006B7569"/>
    <w:rsid w:val="006C28EE"/>
    <w:rsid w:val="006C4FF1"/>
    <w:rsid w:val="006D2998"/>
    <w:rsid w:val="006D3188"/>
    <w:rsid w:val="006D5159"/>
    <w:rsid w:val="006D6779"/>
    <w:rsid w:val="006E08FC"/>
    <w:rsid w:val="006F2588"/>
    <w:rsid w:val="0070168F"/>
    <w:rsid w:val="00710A6C"/>
    <w:rsid w:val="00710D98"/>
    <w:rsid w:val="00711CE9"/>
    <w:rsid w:val="00712266"/>
    <w:rsid w:val="00712593"/>
    <w:rsid w:val="00712D82"/>
    <w:rsid w:val="00716E22"/>
    <w:rsid w:val="007171AB"/>
    <w:rsid w:val="007213D0"/>
    <w:rsid w:val="007219C0"/>
    <w:rsid w:val="00731C75"/>
    <w:rsid w:val="00732599"/>
    <w:rsid w:val="00743C6D"/>
    <w:rsid w:val="00743E09"/>
    <w:rsid w:val="00744FCC"/>
    <w:rsid w:val="00747B9C"/>
    <w:rsid w:val="00750C93"/>
    <w:rsid w:val="00754E24"/>
    <w:rsid w:val="0075620F"/>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F91"/>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51BB"/>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63A"/>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5D83"/>
    <w:rsid w:val="00A30E06"/>
    <w:rsid w:val="00A3270B"/>
    <w:rsid w:val="00A331AA"/>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A6B"/>
    <w:rsid w:val="00AE77EB"/>
    <w:rsid w:val="00AE7BD8"/>
    <w:rsid w:val="00AE7D02"/>
    <w:rsid w:val="00AF0BB7"/>
    <w:rsid w:val="00AF0BDE"/>
    <w:rsid w:val="00AF0EDE"/>
    <w:rsid w:val="00AF4853"/>
    <w:rsid w:val="00AF53B9"/>
    <w:rsid w:val="00B00079"/>
    <w:rsid w:val="00B00702"/>
    <w:rsid w:val="00B0110B"/>
    <w:rsid w:val="00B0234E"/>
    <w:rsid w:val="00B06751"/>
    <w:rsid w:val="00B07931"/>
    <w:rsid w:val="00B13241"/>
    <w:rsid w:val="00B13699"/>
    <w:rsid w:val="00B149E2"/>
    <w:rsid w:val="00B2131A"/>
    <w:rsid w:val="00B2169D"/>
    <w:rsid w:val="00B21CBB"/>
    <w:rsid w:val="00B2606D"/>
    <w:rsid w:val="00B263C0"/>
    <w:rsid w:val="00B31021"/>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1D9"/>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A50"/>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DC1"/>
    <w:rsid w:val="00DB4E26"/>
    <w:rsid w:val="00DB714B"/>
    <w:rsid w:val="00DC1025"/>
    <w:rsid w:val="00DC10F6"/>
    <w:rsid w:val="00DC1EB8"/>
    <w:rsid w:val="00DC3E45"/>
    <w:rsid w:val="00DC4598"/>
    <w:rsid w:val="00DD0722"/>
    <w:rsid w:val="00DD0B3D"/>
    <w:rsid w:val="00DD212F"/>
    <w:rsid w:val="00DE18F5"/>
    <w:rsid w:val="00DE5820"/>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FA2"/>
    <w:rsid w:val="00EF1601"/>
    <w:rsid w:val="00EF21FE"/>
    <w:rsid w:val="00EF2A7F"/>
    <w:rsid w:val="00EF2D58"/>
    <w:rsid w:val="00EF37C2"/>
    <w:rsid w:val="00EF4803"/>
    <w:rsid w:val="00EF5127"/>
    <w:rsid w:val="00F03EAC"/>
    <w:rsid w:val="00F04B7C"/>
    <w:rsid w:val="00F05214"/>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E0A1E"/>
  <w15:docId w15:val="{B8F20C9C-C394-4C5B-98E6-FDD22997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2A1FDB5E16435CB38C93FB8B43647B"/>
        <w:category>
          <w:name w:val="Allmänt"/>
          <w:gallery w:val="placeholder"/>
        </w:category>
        <w:types>
          <w:type w:val="bbPlcHdr"/>
        </w:types>
        <w:behaviors>
          <w:behavior w:val="content"/>
        </w:behaviors>
        <w:guid w:val="{AB1DF8DC-7978-451F-95F9-29EF948B89AE}"/>
      </w:docPartPr>
      <w:docPartBody>
        <w:p w:rsidR="00EA4FD3" w:rsidRDefault="00592F4A" w:rsidP="00592F4A">
          <w:pPr>
            <w:pStyle w:val="C32A1FDB5E16435CB38C93FB8B43647B"/>
          </w:pPr>
          <w:r>
            <w:rPr>
              <w:rStyle w:val="Platshllartext"/>
            </w:rPr>
            <w:t xml:space="preserve"> </w:t>
          </w:r>
        </w:p>
      </w:docPartBody>
    </w:docPart>
    <w:docPart>
      <w:docPartPr>
        <w:name w:val="0F0A3C81EBCD4EB1A26A3C8AF519EAF6"/>
        <w:category>
          <w:name w:val="Allmänt"/>
          <w:gallery w:val="placeholder"/>
        </w:category>
        <w:types>
          <w:type w:val="bbPlcHdr"/>
        </w:types>
        <w:behaviors>
          <w:behavior w:val="content"/>
        </w:behaviors>
        <w:guid w:val="{F685C68C-FA70-4FF8-B3CC-E844FC9CDEFF}"/>
      </w:docPartPr>
      <w:docPartBody>
        <w:p w:rsidR="00EA4FD3" w:rsidRDefault="00592F4A" w:rsidP="00592F4A">
          <w:pPr>
            <w:pStyle w:val="0F0A3C81EBCD4EB1A26A3C8AF519EAF61"/>
          </w:pPr>
          <w:r>
            <w:rPr>
              <w:rStyle w:val="Platshllartext"/>
            </w:rPr>
            <w:t xml:space="preserve"> </w:t>
          </w:r>
        </w:p>
      </w:docPartBody>
    </w:docPart>
    <w:docPart>
      <w:docPartPr>
        <w:name w:val="D9E8834C7813427AB23B52CF349177FE"/>
        <w:category>
          <w:name w:val="Allmänt"/>
          <w:gallery w:val="placeholder"/>
        </w:category>
        <w:types>
          <w:type w:val="bbPlcHdr"/>
        </w:types>
        <w:behaviors>
          <w:behavior w:val="content"/>
        </w:behaviors>
        <w:guid w:val="{68CBEC2B-A5C9-411B-96D6-7882E2E54C25}"/>
      </w:docPartPr>
      <w:docPartBody>
        <w:p w:rsidR="00EA4FD3" w:rsidRDefault="00592F4A" w:rsidP="00592F4A">
          <w:pPr>
            <w:pStyle w:val="D9E8834C7813427AB23B52CF349177FE1"/>
          </w:pPr>
          <w:r>
            <w:rPr>
              <w:rStyle w:val="Platshllartext"/>
            </w:rPr>
            <w:t xml:space="preserve"> </w:t>
          </w:r>
        </w:p>
      </w:docPartBody>
    </w:docPart>
    <w:docPart>
      <w:docPartPr>
        <w:name w:val="5024667D4446499D8A90C98D97BF2A35"/>
        <w:category>
          <w:name w:val="Allmänt"/>
          <w:gallery w:val="placeholder"/>
        </w:category>
        <w:types>
          <w:type w:val="bbPlcHdr"/>
        </w:types>
        <w:behaviors>
          <w:behavior w:val="content"/>
        </w:behaviors>
        <w:guid w:val="{F3B3A942-5127-4099-B24E-72D68783A791}"/>
      </w:docPartPr>
      <w:docPartBody>
        <w:p w:rsidR="00EA4FD3" w:rsidRDefault="00592F4A" w:rsidP="00592F4A">
          <w:pPr>
            <w:pStyle w:val="5024667D4446499D8A90C98D97BF2A35"/>
          </w:pPr>
          <w:r>
            <w:rPr>
              <w:rStyle w:val="Platshllartext"/>
            </w:rPr>
            <w:t xml:space="preserve"> </w:t>
          </w:r>
        </w:p>
      </w:docPartBody>
    </w:docPart>
    <w:docPart>
      <w:docPartPr>
        <w:name w:val="A59F03FF98F74787A18BA6F5A7AE7592"/>
        <w:category>
          <w:name w:val="Allmänt"/>
          <w:gallery w:val="placeholder"/>
        </w:category>
        <w:types>
          <w:type w:val="bbPlcHdr"/>
        </w:types>
        <w:behaviors>
          <w:behavior w:val="content"/>
        </w:behaviors>
        <w:guid w:val="{B2FB8972-9509-41C3-8982-F238338DE0B0}"/>
      </w:docPartPr>
      <w:docPartBody>
        <w:p w:rsidR="00EA4FD3" w:rsidRDefault="00592F4A" w:rsidP="00592F4A">
          <w:pPr>
            <w:pStyle w:val="A59F03FF98F74787A18BA6F5A7AE75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4A"/>
    <w:rsid w:val="00592F4A"/>
    <w:rsid w:val="006922AE"/>
    <w:rsid w:val="00EA4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51DB75F99D42A9AF2278970142931A">
    <w:name w:val="1751DB75F99D42A9AF2278970142931A"/>
    <w:rsid w:val="00592F4A"/>
  </w:style>
  <w:style w:type="character" w:styleId="Platshllartext">
    <w:name w:val="Placeholder Text"/>
    <w:basedOn w:val="Standardstycketeckensnitt"/>
    <w:uiPriority w:val="99"/>
    <w:semiHidden/>
    <w:rsid w:val="00592F4A"/>
    <w:rPr>
      <w:noProof w:val="0"/>
      <w:color w:val="808080"/>
    </w:rPr>
  </w:style>
  <w:style w:type="paragraph" w:customStyle="1" w:styleId="8D335835328240539F09FF40B3B7C46D">
    <w:name w:val="8D335835328240539F09FF40B3B7C46D"/>
    <w:rsid w:val="00592F4A"/>
  </w:style>
  <w:style w:type="paragraph" w:customStyle="1" w:styleId="8ABC04B43FEB4C878A0989EAB3C16495">
    <w:name w:val="8ABC04B43FEB4C878A0989EAB3C16495"/>
    <w:rsid w:val="00592F4A"/>
  </w:style>
  <w:style w:type="paragraph" w:customStyle="1" w:styleId="C16E44738A04469FAE3BF9A05EAD8A75">
    <w:name w:val="C16E44738A04469FAE3BF9A05EAD8A75"/>
    <w:rsid w:val="00592F4A"/>
  </w:style>
  <w:style w:type="paragraph" w:customStyle="1" w:styleId="C32A1FDB5E16435CB38C93FB8B43647B">
    <w:name w:val="C32A1FDB5E16435CB38C93FB8B43647B"/>
    <w:rsid w:val="00592F4A"/>
  </w:style>
  <w:style w:type="paragraph" w:customStyle="1" w:styleId="0F0A3C81EBCD4EB1A26A3C8AF519EAF6">
    <w:name w:val="0F0A3C81EBCD4EB1A26A3C8AF519EAF6"/>
    <w:rsid w:val="00592F4A"/>
  </w:style>
  <w:style w:type="paragraph" w:customStyle="1" w:styleId="F8702FD1EF1244FA9CA5BEAD84D9EE63">
    <w:name w:val="F8702FD1EF1244FA9CA5BEAD84D9EE63"/>
    <w:rsid w:val="00592F4A"/>
  </w:style>
  <w:style w:type="paragraph" w:customStyle="1" w:styleId="ADB46FFA8F664D198D9D9D2F243F2EDF">
    <w:name w:val="ADB46FFA8F664D198D9D9D2F243F2EDF"/>
    <w:rsid w:val="00592F4A"/>
  </w:style>
  <w:style w:type="paragraph" w:customStyle="1" w:styleId="2CBBB64AB3FA4506BEDE2D920E5A7BB7">
    <w:name w:val="2CBBB64AB3FA4506BEDE2D920E5A7BB7"/>
    <w:rsid w:val="00592F4A"/>
  </w:style>
  <w:style w:type="paragraph" w:customStyle="1" w:styleId="D9E8834C7813427AB23B52CF349177FE">
    <w:name w:val="D9E8834C7813427AB23B52CF349177FE"/>
    <w:rsid w:val="00592F4A"/>
  </w:style>
  <w:style w:type="paragraph" w:customStyle="1" w:styleId="5024667D4446499D8A90C98D97BF2A35">
    <w:name w:val="5024667D4446499D8A90C98D97BF2A35"/>
    <w:rsid w:val="00592F4A"/>
  </w:style>
  <w:style w:type="paragraph" w:customStyle="1" w:styleId="0F0A3C81EBCD4EB1A26A3C8AF519EAF61">
    <w:name w:val="0F0A3C81EBCD4EB1A26A3C8AF519EAF61"/>
    <w:rsid w:val="00592F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E8834C7813427AB23B52CF349177FE1">
    <w:name w:val="D9E8834C7813427AB23B52CF349177FE1"/>
    <w:rsid w:val="00592F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4521CED1074470B91C30B7DFCA8430">
    <w:name w:val="A24521CED1074470B91C30B7DFCA8430"/>
    <w:rsid w:val="00592F4A"/>
  </w:style>
  <w:style w:type="paragraph" w:customStyle="1" w:styleId="229F6EED0ADB4165A33094A1978C5676">
    <w:name w:val="229F6EED0ADB4165A33094A1978C5676"/>
    <w:rsid w:val="00592F4A"/>
  </w:style>
  <w:style w:type="paragraph" w:customStyle="1" w:styleId="A179F6A698834421A043FB0E4ADD462E">
    <w:name w:val="A179F6A698834421A043FB0E4ADD462E"/>
    <w:rsid w:val="00592F4A"/>
  </w:style>
  <w:style w:type="paragraph" w:customStyle="1" w:styleId="0B12623DD9E04224A9628A0C6507B8C7">
    <w:name w:val="0B12623DD9E04224A9628A0C6507B8C7"/>
    <w:rsid w:val="00592F4A"/>
  </w:style>
  <w:style w:type="paragraph" w:customStyle="1" w:styleId="59714B4D38034A00AE9E7D782475299E">
    <w:name w:val="59714B4D38034A00AE9E7D782475299E"/>
    <w:rsid w:val="00592F4A"/>
  </w:style>
  <w:style w:type="paragraph" w:customStyle="1" w:styleId="A59F03FF98F74787A18BA6F5A7AE7592">
    <w:name w:val="A59F03FF98F74787A18BA6F5A7AE7592"/>
    <w:rsid w:val="00592F4A"/>
  </w:style>
  <w:style w:type="paragraph" w:customStyle="1" w:styleId="1AB44BB976084F34B34085DB0226B821">
    <w:name w:val="1AB44BB976084F34B34085DB0226B821"/>
    <w:rsid w:val="00592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666b2046-8bd6-4d83-96db-6df06fb35f4c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2020-12-16T00:00:00</HeaderDate>
    <Office/>
    <Dnr>Ku2020/02596</Dnr>
    <ParagrafNr/>
    <DocumentTitle/>
    <VisitingAddress/>
    <Extra1/>
    <Extra2/>
    <Extra3>Helena Lindahl</Extra3>
    <Number/>
    <Recipient>Till riksdagen
Svaret är avsett att lämnas onsdagen den 16 december 2020.</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168BAC3C919CA4F8EC15A8C9C77C676" ma:contentTypeVersion="26" ma:contentTypeDescription="Skapa nytt dokument med möjlighet att välja RK-mall" ma:contentTypeScope="" ma:versionID="5602d8b37f7e2e0046cb8ad05f04a77e">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61dc318602636e058358365e9e1746f0"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A5ED9-AD23-42EE-9915-25A3BEBD9C5F}"/>
</file>

<file path=customXml/itemProps2.xml><?xml version="1.0" encoding="utf-8"?>
<ds:datastoreItem xmlns:ds="http://schemas.openxmlformats.org/officeDocument/2006/customXml" ds:itemID="{D8EABE85-4B7D-47D8-AA38-75DDE387E4C3}"/>
</file>

<file path=customXml/itemProps3.xml><?xml version="1.0" encoding="utf-8"?>
<ds:datastoreItem xmlns:ds="http://schemas.openxmlformats.org/officeDocument/2006/customXml" ds:itemID="{3814B3F1-7727-40CB-8368-5FD9DA76E4A5}"/>
</file>

<file path=customXml/itemProps4.xml><?xml version="1.0" encoding="utf-8"?>
<ds:datastoreItem xmlns:ds="http://schemas.openxmlformats.org/officeDocument/2006/customXml" ds:itemID="{F1F596C4-67A8-45A9-AF14-DEA30C89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195EBC-0648-4252-B3D4-BCFB941C6C02}">
  <ds:schemaRefs>
    <ds:schemaRef ds:uri="http://schemas.microsoft.com/sharepoint/events"/>
  </ds:schemaRefs>
</ds:datastoreItem>
</file>

<file path=customXml/itemProps6.xml><?xml version="1.0" encoding="utf-8"?>
<ds:datastoreItem xmlns:ds="http://schemas.openxmlformats.org/officeDocument/2006/customXml" ds:itemID="{2C955C9A-BC93-40E7-B487-58BC3CCB19F7}">
  <ds:schemaRefs>
    <ds:schemaRef ds:uri="Microsoft.SharePoint.Taxonomy.ContentTypeSync"/>
  </ds:schemaRefs>
</ds:datastoreItem>
</file>

<file path=customXml/itemProps7.xml><?xml version="1.0" encoding="utf-8"?>
<ds:datastoreItem xmlns:ds="http://schemas.openxmlformats.org/officeDocument/2006/customXml" ds:itemID="{FD0EE62F-04F8-44D2-911B-36F1A1000A04}"/>
</file>

<file path=customXml/itemProps8.xml><?xml version="1.0" encoding="utf-8"?>
<ds:datastoreItem xmlns:ds="http://schemas.openxmlformats.org/officeDocument/2006/customXml" ds:itemID="{E680AD58-7B46-4938-850A-F8313F014F8F}"/>
</file>

<file path=docProps/app.xml><?xml version="1.0" encoding="utf-8"?>
<Properties xmlns="http://schemas.openxmlformats.org/officeDocument/2006/extended-properties" xmlns:vt="http://schemas.openxmlformats.org/officeDocument/2006/docPropsVTypes">
  <Template>RK Basmall.dotx</Template>
  <TotalTime>0</TotalTime>
  <Pages>1</Pages>
  <Words>333</Words>
  <Characters>1767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Riksdagsfrågesvar 869 Riksarkivet i Ramsele.docx</dc:title>
  <dc:subject/>
  <dc:creator>Eva Stengård Ku KL</dc:creator>
  <cp:keywords/>
  <dc:description/>
  <cp:lastModifiedBy>Susanne Levin</cp:lastModifiedBy>
  <cp:revision>6</cp:revision>
  <cp:lastPrinted>2020-12-16T08:18:00Z</cp:lastPrinted>
  <dcterms:created xsi:type="dcterms:W3CDTF">2020-12-14T15:55:00Z</dcterms:created>
  <dcterms:modified xsi:type="dcterms:W3CDTF">2020-12-16T08:17:00Z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b56b212d-485b-46e9-8291-52798c0bf112</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