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266E0" w14:textId="09FEBEB0" w:rsidR="00575A40" w:rsidRDefault="00575A40" w:rsidP="007F3D16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3619CB">
        <w:t>19</w:t>
      </w:r>
      <w:r>
        <w:t>/</w:t>
      </w:r>
      <w:r w:rsidR="003619CB">
        <w:t>20</w:t>
      </w:r>
      <w:r>
        <w:t>:</w:t>
      </w:r>
      <w:r w:rsidR="00D63351" w:rsidRPr="00D63351">
        <w:t>999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209B1531E0344E19A3811334D9E3C50"/>
          </w:placeholder>
          <w:dataBinding w:prefixMappings="xmlns:ns0='http://lp/documentinfo/RK' " w:xpath="/ns0:DocumentInfo[1]/ns0:BaseInfo[1]/ns0:Extra3[1]" w:storeItemID="{A5B81A38-E45F-40DD-A8FA-FBD277F70CA0}"/>
          <w:text/>
        </w:sdtPr>
        <w:sdtEndPr/>
        <w:sdtContent>
          <w:r w:rsidR="00D63351">
            <w:t>Ellen Juntti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ECFD58A87A249419736D9DB048978F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D63351">
            <w:t>M</w:t>
          </w:r>
        </w:sdtContent>
      </w:sdt>
      <w:r>
        <w:t>)</w:t>
      </w:r>
      <w:r>
        <w:br/>
      </w:r>
      <w:r w:rsidR="00D63351" w:rsidRPr="00D63351">
        <w:t>Hatbrott mot etniska svenskar</w:t>
      </w:r>
    </w:p>
    <w:p w14:paraId="0D617A0B" w14:textId="28527263" w:rsidR="00575A40" w:rsidRDefault="00A76167" w:rsidP="00D63351">
      <w:pPr>
        <w:pStyle w:val="Brdtext"/>
      </w:pPr>
      <w:sdt>
        <w:sdtPr>
          <w:alias w:val="Frågeställare"/>
          <w:tag w:val="delete"/>
          <w:id w:val="-1635256365"/>
          <w:placeholder>
            <w:docPart w:val="332C0EC75E344FA58F5E2163A3EE19FC"/>
          </w:placeholder>
          <w:dataBinding w:prefixMappings="xmlns:ns0='http://lp/documentinfo/RK' " w:xpath="/ns0:DocumentInfo[1]/ns0:BaseInfo[1]/ns0:Extra3[1]" w:storeItemID="{A5B81A38-E45F-40DD-A8FA-FBD277F70CA0}"/>
          <w:text/>
        </w:sdtPr>
        <w:sdtEndPr/>
        <w:sdtContent>
          <w:r w:rsidR="00D63351">
            <w:t>Ellen Juntti</w:t>
          </w:r>
        </w:sdtContent>
      </w:sdt>
      <w:r w:rsidR="00575A40">
        <w:t xml:space="preserve"> har frågat mig</w:t>
      </w:r>
      <w:r w:rsidR="00575A40" w:rsidRPr="00575A40">
        <w:t xml:space="preserve"> </w:t>
      </w:r>
      <w:r w:rsidR="00712305">
        <w:t xml:space="preserve">om </w:t>
      </w:r>
      <w:r w:rsidR="00D63351">
        <w:t>de brott som berörs i frågan bör klassas som hatbrott och</w:t>
      </w:r>
      <w:r w:rsidR="00BB0E8B">
        <w:t>,</w:t>
      </w:r>
      <w:r w:rsidR="00D63351">
        <w:t xml:space="preserve"> om så är fallet, vilka åtgärder jag avser att vidta för att bekämpa dessa brott</w:t>
      </w:r>
      <w:r w:rsidR="00575A40">
        <w:t>.</w:t>
      </w:r>
      <w:r w:rsidR="00D63351">
        <w:t xml:space="preserve"> I frågan beskrivs rån </w:t>
      </w:r>
      <w:r w:rsidR="00D00266">
        <w:t xml:space="preserve">som </w:t>
      </w:r>
      <w:r w:rsidR="00D63351">
        <w:t>ungdomar begår mot personer som uppges vara utvalda för att de är svenskar</w:t>
      </w:r>
      <w:r w:rsidR="002A68DC">
        <w:t>.</w:t>
      </w:r>
    </w:p>
    <w:p w14:paraId="2F03B50D" w14:textId="77777777" w:rsidR="00C05CA1" w:rsidRDefault="00C05CA1" w:rsidP="00C05CA1">
      <w:pPr>
        <w:pStyle w:val="Brdtext"/>
      </w:pPr>
      <w:bookmarkStart w:id="2" w:name="_Hlk32999163"/>
      <w:bookmarkStart w:id="3" w:name="_Hlk33448425"/>
      <w:r w:rsidRPr="00AF4E42">
        <w:t>Hatbrott kan aldrig accepteras i ett demokratiskt samhälle. Rättsväsendet lägger därför stor vikt vid arbetet för att motverka och bekämpa hatbrott</w:t>
      </w:r>
      <w:r>
        <w:t>.</w:t>
      </w:r>
    </w:p>
    <w:p w14:paraId="3175190B" w14:textId="51F4808B" w:rsidR="00621BE3" w:rsidRDefault="00621BE3" w:rsidP="00621BE3">
      <w:pPr>
        <w:pStyle w:val="Brdtext"/>
      </w:pPr>
      <w:r>
        <w:t xml:space="preserve">I brottsbalken finns en straffskärpningsregel som innebär att det ska beaktas som försvårande om ett motiv för ett brott har varit att kränka </w:t>
      </w:r>
      <w:r w:rsidR="000D4853">
        <w:t xml:space="preserve">en person eller grupp </w:t>
      </w:r>
      <w:r>
        <w:t xml:space="preserve">på grund av t.ex. nationellt eller etniskt ursprung. När </w:t>
      </w:r>
      <w:r w:rsidR="00803C10">
        <w:t xml:space="preserve">så </w:t>
      </w:r>
      <w:r>
        <w:t>är fallet brukar brottet räknas som ett hatbrott.</w:t>
      </w:r>
      <w:bookmarkEnd w:id="2"/>
    </w:p>
    <w:p w14:paraId="73C3C7E0" w14:textId="2CDDBEFB" w:rsidR="00C05CA1" w:rsidRDefault="00AC215E" w:rsidP="00AC215E">
      <w:r>
        <w:rPr>
          <w:rFonts w:eastAsia="Times New Roman"/>
        </w:rPr>
        <w:t xml:space="preserve">Det råder ingen tvekan om att straffskärpningsregeln </w:t>
      </w:r>
      <w:r w:rsidR="00712305">
        <w:rPr>
          <w:rFonts w:eastAsia="Times New Roman"/>
        </w:rPr>
        <w:t xml:space="preserve">kan användas </w:t>
      </w:r>
      <w:r>
        <w:rPr>
          <w:rFonts w:eastAsia="Times New Roman"/>
        </w:rPr>
        <w:t xml:space="preserve">om ett motiv för t.ex. ett rån är att kränka offret för att </w:t>
      </w:r>
      <w:r w:rsidR="00E16E9D">
        <w:rPr>
          <w:rFonts w:eastAsia="Times New Roman"/>
        </w:rPr>
        <w:t>vederbörande</w:t>
      </w:r>
      <w:r>
        <w:rPr>
          <w:rFonts w:eastAsia="Times New Roman"/>
        </w:rPr>
        <w:t xml:space="preserve"> är svensk. </w:t>
      </w:r>
      <w:r w:rsidR="00922F71">
        <w:rPr>
          <w:rFonts w:eastAsia="Times New Roman"/>
        </w:rPr>
        <w:t xml:space="preserve">I </w:t>
      </w:r>
      <w:r w:rsidR="00F17F37">
        <w:rPr>
          <w:rFonts w:eastAsia="Times New Roman"/>
        </w:rPr>
        <w:t>förarbeten</w:t>
      </w:r>
      <w:r w:rsidR="00F165E7">
        <w:rPr>
          <w:rFonts w:eastAsia="Times New Roman"/>
        </w:rPr>
        <w:t>a</w:t>
      </w:r>
      <w:r w:rsidR="00F17F37">
        <w:rPr>
          <w:rFonts w:eastAsia="Times New Roman"/>
        </w:rPr>
        <w:t xml:space="preserve"> </w:t>
      </w:r>
      <w:r w:rsidR="00922F71">
        <w:rPr>
          <w:rFonts w:eastAsia="Times New Roman"/>
        </w:rPr>
        <w:t xml:space="preserve">anges uttryckligen </w:t>
      </w:r>
      <w:r w:rsidR="00F17F37">
        <w:rPr>
          <w:rFonts w:eastAsia="Times New Roman"/>
        </w:rPr>
        <w:t xml:space="preserve">att </w:t>
      </w:r>
      <w:r>
        <w:rPr>
          <w:rFonts w:eastAsia="Times New Roman"/>
        </w:rPr>
        <w:t xml:space="preserve">regeln </w:t>
      </w:r>
      <w:r w:rsidR="00F17F37" w:rsidRPr="00F17F37">
        <w:t>kan vara tillämplig inte bara när svenskar ger sig på invandrare utan också i den motsatta situationen, al</w:t>
      </w:r>
      <w:r w:rsidR="00F17F37">
        <w:t>lt</w:t>
      </w:r>
      <w:r w:rsidR="00F17F37" w:rsidRPr="00F17F37">
        <w:t xml:space="preserve">så </w:t>
      </w:r>
      <w:r w:rsidR="005D35A5">
        <w:t>när</w:t>
      </w:r>
      <w:r w:rsidR="00F17F37" w:rsidRPr="00F17F37">
        <w:t xml:space="preserve"> personer med ut</w:t>
      </w:r>
      <w:r w:rsidR="00F17F37">
        <w:t>l</w:t>
      </w:r>
      <w:r w:rsidR="00F17F37" w:rsidRPr="00F17F37">
        <w:t>ändskt ursp</w:t>
      </w:r>
      <w:r w:rsidR="00F17F37">
        <w:t>ru</w:t>
      </w:r>
      <w:r w:rsidR="00F17F37" w:rsidRPr="00F17F37">
        <w:t>ng angriper någon just för att de</w:t>
      </w:r>
      <w:r w:rsidR="00C05CA1">
        <w:t>n</w:t>
      </w:r>
      <w:r w:rsidR="00F17F37" w:rsidRPr="00F17F37">
        <w:t xml:space="preserve"> är svensk</w:t>
      </w:r>
      <w:r w:rsidR="00F17F37">
        <w:t xml:space="preserve"> (prop. </w:t>
      </w:r>
      <w:r w:rsidR="00F17F37" w:rsidRPr="00F17F37">
        <w:t>1993/94:101 s.</w:t>
      </w:r>
      <w:r w:rsidR="00CA3462">
        <w:t> </w:t>
      </w:r>
      <w:r w:rsidR="00F17F37" w:rsidRPr="00F17F37">
        <w:t>22</w:t>
      </w:r>
      <w:r w:rsidR="00F17F37">
        <w:t>)</w:t>
      </w:r>
      <w:r w:rsidR="00F17F37" w:rsidRPr="00F17F37">
        <w:t>.</w:t>
      </w:r>
      <w:bookmarkStart w:id="4" w:name="_Hlk33448892"/>
    </w:p>
    <w:p w14:paraId="3BF12A06" w14:textId="4EA75BFD" w:rsidR="00F17F37" w:rsidRDefault="00991F20" w:rsidP="00AC215E">
      <w:r>
        <w:t>A</w:t>
      </w:r>
      <w:r w:rsidRPr="00F458C4">
        <w:t xml:space="preserve">nmälningar </w:t>
      </w:r>
      <w:r>
        <w:t>om hat</w:t>
      </w:r>
      <w:r w:rsidR="00BB0E8B">
        <w:softHyphen/>
      </w:r>
      <w:r>
        <w:t xml:space="preserve">brott mot svenskar ingår även </w:t>
      </w:r>
      <w:r w:rsidRPr="00F458C4">
        <w:t xml:space="preserve">i Brottsförebyggande rådets hatbrottsstatistik. </w:t>
      </w:r>
      <w:bookmarkEnd w:id="4"/>
      <w:r w:rsidRPr="00F458C4">
        <w:t xml:space="preserve">År 2018 utgjorde </w:t>
      </w:r>
      <w:r>
        <w:t>hatbrott riktade mot majoritets</w:t>
      </w:r>
      <w:r w:rsidR="005A6E30">
        <w:softHyphen/>
      </w:r>
      <w:r>
        <w:t xml:space="preserve">gruppen </w:t>
      </w:r>
      <w:r w:rsidRPr="00F458C4">
        <w:t>3</w:t>
      </w:r>
      <w:r>
        <w:t> </w:t>
      </w:r>
      <w:r w:rsidRPr="00F458C4">
        <w:t>procent av det totala antalet anmälningar i kategorin främlings</w:t>
      </w:r>
      <w:r w:rsidR="005A6E30">
        <w:softHyphen/>
      </w:r>
      <w:r w:rsidRPr="00F458C4">
        <w:t>fientliga/rasistiska hatbrott</w:t>
      </w:r>
      <w:r w:rsidR="0010278F" w:rsidRPr="0010278F">
        <w:t xml:space="preserve"> </w:t>
      </w:r>
      <w:r w:rsidR="0010278F">
        <w:t>(</w:t>
      </w:r>
      <w:r w:rsidR="0010278F" w:rsidRPr="00F458C4">
        <w:t>Hatbrott 2018, rapport 2019:13)</w:t>
      </w:r>
      <w:r w:rsidRPr="00F458C4">
        <w:t>.</w:t>
      </w:r>
    </w:p>
    <w:p w14:paraId="528E47E8" w14:textId="35BDDF0D" w:rsidR="00C05CA1" w:rsidRDefault="004E46E0" w:rsidP="00AC215E">
      <w:r>
        <w:lastRenderedPageBreak/>
        <w:t xml:space="preserve">Således är det möjligt att ett rån som har som motiv att kränka offret på grund av </w:t>
      </w:r>
      <w:r w:rsidR="00357A11">
        <w:t xml:space="preserve">hans eller hennes </w:t>
      </w:r>
      <w:r>
        <w:t>svenska ursprung</w:t>
      </w:r>
      <w:r w:rsidR="00D63A67">
        <w:t xml:space="preserve"> kan bedömas som hatbrott</w:t>
      </w:r>
      <w:r>
        <w:t>.</w:t>
      </w:r>
    </w:p>
    <w:p w14:paraId="0FBC9062" w14:textId="756EE7F7" w:rsidR="00AF4E42" w:rsidRPr="001E4041" w:rsidRDefault="00AF4E42" w:rsidP="00475B82">
      <w:pPr>
        <w:pStyle w:val="Brdtext"/>
        <w:rPr>
          <w:rFonts w:ascii="Arial" w:hAnsi="Arial" w:cs="Arial"/>
          <w:sz w:val="20"/>
          <w:szCs w:val="20"/>
        </w:rPr>
      </w:pPr>
      <w:bookmarkStart w:id="5" w:name="_Hlk27142881"/>
      <w:bookmarkEnd w:id="3"/>
      <w:r w:rsidRPr="00C22238">
        <w:rPr>
          <w:rFonts w:eastAsia="Times New Roman"/>
          <w:bCs/>
        </w:rPr>
        <w:t>På senare år har antalet anmälda personrån öka</w:t>
      </w:r>
      <w:r w:rsidR="00E16E9D">
        <w:rPr>
          <w:rFonts w:eastAsia="Times New Roman"/>
          <w:bCs/>
        </w:rPr>
        <w:t>t</w:t>
      </w:r>
      <w:r w:rsidRPr="00C22238">
        <w:rPr>
          <w:rFonts w:eastAsia="Times New Roman"/>
          <w:bCs/>
        </w:rPr>
        <w:t>. Det</w:t>
      </w:r>
      <w:r w:rsidRPr="00C22238">
        <w:t xml:space="preserve"> är oroande. </w:t>
      </w:r>
      <w:r w:rsidRPr="00314112">
        <w:t>För att vända trenden vidtar regeringen en stor mängd åtgärder.</w:t>
      </w:r>
    </w:p>
    <w:p w14:paraId="25892A97" w14:textId="70924069" w:rsidR="00D63A67" w:rsidRDefault="00E16E9D" w:rsidP="00475B82">
      <w:pPr>
        <w:pStyle w:val="Brdtext"/>
      </w:pPr>
      <w:bookmarkStart w:id="6" w:name="_Hlk33523172"/>
      <w:bookmarkEnd w:id="5"/>
      <w:r>
        <w:t>S</w:t>
      </w:r>
      <w:r w:rsidR="00AF4E42" w:rsidRPr="00B86FD0">
        <w:t>åväl brotten som brottens orsaker</w:t>
      </w:r>
      <w:r>
        <w:t xml:space="preserve"> måste bekämpas</w:t>
      </w:r>
      <w:r w:rsidR="00AF4E42" w:rsidRPr="00B86FD0">
        <w:t>. Regeringen</w:t>
      </w:r>
      <w:r w:rsidR="00475B82">
        <w:t>s</w:t>
      </w:r>
      <w:r w:rsidR="00AF4E42" w:rsidRPr="00B86FD0">
        <w:t xml:space="preserve"> </w:t>
      </w:r>
      <w:r w:rsidR="00AF4E42">
        <w:t>34-punkts</w:t>
      </w:r>
      <w:r w:rsidR="005A6E30">
        <w:softHyphen/>
      </w:r>
      <w:r w:rsidR="00AF4E42">
        <w:t xml:space="preserve">program </w:t>
      </w:r>
      <w:r w:rsidR="00AF4E42" w:rsidRPr="00B86FD0">
        <w:t xml:space="preserve">mot gängkriminaliteten </w:t>
      </w:r>
      <w:r w:rsidR="00AF4E42">
        <w:t xml:space="preserve">innehåller </w:t>
      </w:r>
      <w:r w:rsidR="00AF4E42" w:rsidRPr="00B86FD0">
        <w:t>nya verktyg för de brottsbekämp</w:t>
      </w:r>
      <w:r w:rsidR="005A6E30">
        <w:softHyphen/>
      </w:r>
      <w:r w:rsidR="00AF4E42" w:rsidRPr="00B86FD0">
        <w:t>ande myndigheterna, hårdare straff samt ett bättre brottsförebyggande ar</w:t>
      </w:r>
      <w:r w:rsidR="005A6E30">
        <w:softHyphen/>
      </w:r>
      <w:r w:rsidR="00AF4E42" w:rsidRPr="00B86FD0">
        <w:t>bete. Flera av åtgärder</w:t>
      </w:r>
      <w:r>
        <w:t>na</w:t>
      </w:r>
      <w:r w:rsidR="00AF4E42" w:rsidRPr="00B86FD0">
        <w:t xml:space="preserve"> riktas helt eller delvis mot unga lagöverträdare. </w:t>
      </w:r>
      <w:r w:rsidR="00AF4E42" w:rsidRPr="00314112">
        <w:t>Just rån tas upp som ett exempel på brott där man måste gå in med mer frihets</w:t>
      </w:r>
      <w:r w:rsidR="005A6E30">
        <w:softHyphen/>
      </w:r>
      <w:r w:rsidR="00AF4E42" w:rsidRPr="00314112">
        <w:t>berövande insatser.</w:t>
      </w:r>
    </w:p>
    <w:p w14:paraId="5DF61777" w14:textId="69511F0F" w:rsidR="00023301" w:rsidRDefault="00023301" w:rsidP="00023301">
      <w:pPr>
        <w:pStyle w:val="Brdtext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Regeringen kommer att tillsätta en utredning som ska överväga skärpta straff för brott som ofta begås i gängmiljö, </w:t>
      </w:r>
      <w:r w:rsidR="00EB0932">
        <w:rPr>
          <w:color w:val="000000"/>
          <w:shd w:val="clear" w:color="auto" w:fill="FFFFFF"/>
        </w:rPr>
        <w:t xml:space="preserve">bl.a. </w:t>
      </w:r>
      <w:r>
        <w:rPr>
          <w:color w:val="000000"/>
          <w:shd w:val="clear" w:color="auto" w:fill="FFFFFF"/>
        </w:rPr>
        <w:t>rån. Möjligheterna till häkt</w:t>
      </w:r>
      <w:r w:rsidR="005A6E30">
        <w:rPr>
          <w:color w:val="000000"/>
          <w:shd w:val="clear" w:color="auto" w:fill="FFFFFF"/>
        </w:rPr>
        <w:softHyphen/>
      </w:r>
      <w:r>
        <w:rPr>
          <w:color w:val="000000"/>
          <w:shd w:val="clear" w:color="auto" w:fill="FFFFFF"/>
        </w:rPr>
        <w:t>ning i dessa fall ska också utökas.</w:t>
      </w:r>
    </w:p>
    <w:p w14:paraId="427AF906" w14:textId="1637AA70" w:rsidR="006D4195" w:rsidRDefault="006D4195" w:rsidP="006D4195">
      <w:pPr>
        <w:pStyle w:val="Brdtext"/>
      </w:pPr>
      <w:bookmarkStart w:id="7" w:name="_Hlk33693466"/>
      <w:bookmarkStart w:id="8" w:name="_Hlk33526097"/>
      <w:r>
        <w:t>I 34-punktsprogrammet ingår också att införa en ny påföljd för unga lag</w:t>
      </w:r>
      <w:r w:rsidR="00FD3A85">
        <w:softHyphen/>
      </w:r>
      <w:r>
        <w:t xml:space="preserve">överträdare, </w:t>
      </w:r>
      <w:r w:rsidR="00651B1C">
        <w:t>s.k.</w:t>
      </w:r>
      <w:r w:rsidR="00D63A67">
        <w:t xml:space="preserve"> </w:t>
      </w:r>
      <w:r>
        <w:t xml:space="preserve">ungdomsövervakning. Påföljden kommer att </w:t>
      </w:r>
      <w:r w:rsidR="00D63A67">
        <w:t>kunna an</w:t>
      </w:r>
      <w:r w:rsidR="005A6E30">
        <w:softHyphen/>
      </w:r>
      <w:r w:rsidR="00D63A67">
        <w:t xml:space="preserve">vändas </w:t>
      </w:r>
      <w:r>
        <w:t>i de fall där en ung person har begått allvarlig brottslighet, men det inte finns tillräckliga skäl för sluten ungdomsvård.</w:t>
      </w:r>
      <w:r w:rsidR="00E16E9D">
        <w:t xml:space="preserve"> En proposition om ung</w:t>
      </w:r>
      <w:r w:rsidR="005A6E30">
        <w:softHyphen/>
      </w:r>
      <w:r w:rsidR="00E16E9D">
        <w:t xml:space="preserve">domsövervakning </w:t>
      </w:r>
      <w:r w:rsidR="00D63A67">
        <w:t xml:space="preserve">beslutas av regeringen </w:t>
      </w:r>
      <w:r w:rsidR="00E16E9D">
        <w:t>inom kort.</w:t>
      </w:r>
    </w:p>
    <w:p w14:paraId="7AC7AB46" w14:textId="356CFBD1" w:rsidR="009B090F" w:rsidRPr="00314112" w:rsidRDefault="00397F4D" w:rsidP="006D4195">
      <w:pPr>
        <w:pStyle w:val="Brdtext"/>
      </w:pPr>
      <w:bookmarkStart w:id="9" w:name="_Hlk33693886"/>
      <w:bookmarkEnd w:id="7"/>
      <w:r w:rsidRPr="00397F4D">
        <w:t>Tidiga ingripanden mot barn som misstänks för brott kan hindra en krimi</w:t>
      </w:r>
      <w:r w:rsidR="00BB0E8B">
        <w:softHyphen/>
      </w:r>
      <w:r w:rsidRPr="00397F4D">
        <w:t>nell karriär. Regeringen har därför tillsatt en utredning</w:t>
      </w:r>
      <w:r w:rsidR="00E16E9D">
        <w:t xml:space="preserve"> som</w:t>
      </w:r>
      <w:r w:rsidRPr="00397F4D">
        <w:t xml:space="preserve"> bl.a. </w:t>
      </w:r>
      <w:r w:rsidR="00E16E9D">
        <w:t xml:space="preserve">ska </w:t>
      </w:r>
      <w:r w:rsidRPr="00397F4D">
        <w:t>se över om fler fall där barn under 15 år misstänks för brott ska prövas i domstol</w:t>
      </w:r>
      <w:r w:rsidR="00F760D6">
        <w:t xml:space="preserve"> </w:t>
      </w:r>
      <w:r w:rsidR="00F760D6" w:rsidRPr="00F760D6">
        <w:t>genom s.k. bevistalan</w:t>
      </w:r>
      <w:r w:rsidRPr="00397F4D">
        <w:t>.</w:t>
      </w:r>
    </w:p>
    <w:bookmarkEnd w:id="6"/>
    <w:bookmarkEnd w:id="8"/>
    <w:bookmarkEnd w:id="9"/>
    <w:p w14:paraId="34123CEF" w14:textId="03852AC2" w:rsidR="00FD6A97" w:rsidRDefault="00FD6A97" w:rsidP="00FD6A97">
      <w:pPr>
        <w:pStyle w:val="Brdtext"/>
      </w:pPr>
      <w:r w:rsidRPr="00991F20">
        <w:t xml:space="preserve">Det behöver också bedrivas ett brett förebyggande arbete mot brott och återfall i brott som involverar många aktörer i samhället. </w:t>
      </w:r>
      <w:r w:rsidR="00E16E9D">
        <w:t>T</w:t>
      </w:r>
      <w:r w:rsidRPr="00991F20">
        <w:t>idiga insatser för att förhindra att barn och unga dras in i kriminalitet</w:t>
      </w:r>
      <w:r w:rsidR="00E16E9D">
        <w:t xml:space="preserve"> är särskilt viktiga</w:t>
      </w:r>
      <w:r w:rsidRPr="00991F20">
        <w:t>. Inte minst kan kommunerna bidra med viktiga insatser inom ramen för exempel</w:t>
      </w:r>
      <w:r w:rsidR="00AB5E24">
        <w:softHyphen/>
      </w:r>
      <w:r w:rsidRPr="00991F20">
        <w:t>vis socialtjänst och skolverksamhet och i arbetet med samhällsplanering och tillsyn.</w:t>
      </w:r>
      <w:r w:rsidR="00E16E9D">
        <w:t xml:space="preserve"> </w:t>
      </w:r>
      <w:r w:rsidR="00AB5E24" w:rsidRPr="00AB5E24">
        <w:t>Regeringen har tillsatt en utredning som ska lämna förslag om hur kommunerna kan få ett lagstadgat ansvar för brottsförebyggande arbete.</w:t>
      </w:r>
    </w:p>
    <w:p w14:paraId="3C00EE44" w14:textId="22BE125E" w:rsidR="00704A23" w:rsidRDefault="00C47266" w:rsidP="00C47266">
      <w:pPr>
        <w:pStyle w:val="Brdtext"/>
        <w:rPr>
          <w:rFonts w:eastAsia="Times New Roman"/>
          <w:bCs/>
        </w:rPr>
      </w:pPr>
      <w:r w:rsidRPr="00E944B7">
        <w:rPr>
          <w:bCs/>
        </w:rPr>
        <w:t>Den 1 juli 2019 trädde flera lagändringar i kraft som syftar till att förhörs</w:t>
      </w:r>
      <w:r>
        <w:rPr>
          <w:bCs/>
        </w:rPr>
        <w:softHyphen/>
      </w:r>
      <w:r w:rsidRPr="00E944B7">
        <w:rPr>
          <w:bCs/>
        </w:rPr>
        <w:t xml:space="preserve">personer ska kunna lämna sina uppgifter utan att känna sig störda, hotade eller utsatta för påtryckningar. </w:t>
      </w:r>
      <w:r w:rsidR="00704A23">
        <w:rPr>
          <w:bCs/>
        </w:rPr>
        <w:t xml:space="preserve">Vidare har regeringen tillsatt en utredning </w:t>
      </w:r>
      <w:r w:rsidR="00704A23">
        <w:rPr>
          <w:bCs/>
        </w:rPr>
        <w:lastRenderedPageBreak/>
        <w:t>med</w:t>
      </w:r>
      <w:r>
        <w:rPr>
          <w:bCs/>
        </w:rPr>
        <w:t xml:space="preserve"> uppdrag att </w:t>
      </w:r>
      <w:r w:rsidRPr="00341887">
        <w:rPr>
          <w:bCs/>
        </w:rPr>
        <w:t>föreslå åtgärder för att förbättra stödet till vittnen och överväga åtgärder för att stärka skyddet av vittnen</w:t>
      </w:r>
      <w:r>
        <w:rPr>
          <w:bCs/>
        </w:rPr>
        <w:t xml:space="preserve"> och deras anhöriga.</w:t>
      </w:r>
    </w:p>
    <w:p w14:paraId="0026FEEF" w14:textId="51262245" w:rsidR="00C47266" w:rsidRPr="005A2BD9" w:rsidRDefault="00704A23" w:rsidP="00C47266">
      <w:pPr>
        <w:pStyle w:val="Brdtext"/>
        <w:rPr>
          <w:rFonts w:eastAsia="Times New Roman"/>
          <w:bCs/>
        </w:rPr>
      </w:pPr>
      <w:r>
        <w:rPr>
          <w:rFonts w:eastAsia="Times New Roman"/>
          <w:bCs/>
        </w:rPr>
        <w:t>Således pågår på flera områden ett intensivt arbete för att bekämpa de brott Ellen Juntti beskriver.</w:t>
      </w:r>
    </w:p>
    <w:p w14:paraId="2B8665F2" w14:textId="26550664" w:rsidR="00575A40" w:rsidRDefault="00575A40" w:rsidP="007F3D16">
      <w:pPr>
        <w:pStyle w:val="Brdtext"/>
      </w:pPr>
      <w:r>
        <w:t xml:space="preserve">Stockholm den </w:t>
      </w:r>
      <w:sdt>
        <w:sdtPr>
          <w:id w:val="-1225218591"/>
          <w:placeholder>
            <w:docPart w:val="FB587FD2EE58465DA73EA75CE6601A32"/>
          </w:placeholder>
          <w:dataBinding w:prefixMappings="xmlns:ns0='http://lp/documentinfo/RK' " w:xpath="/ns0:DocumentInfo[1]/ns0:BaseInfo[1]/ns0:HeaderDate[1]" w:storeItemID="{A5B81A38-E45F-40DD-A8FA-FBD277F70CA0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3351">
            <w:t xml:space="preserve">4 mars </w:t>
          </w:r>
          <w:r w:rsidR="00C8010F">
            <w:t>2020</w:t>
          </w:r>
        </w:sdtContent>
      </w:sdt>
    </w:p>
    <w:p w14:paraId="5E01B1AE" w14:textId="77777777" w:rsidR="00575A40" w:rsidRDefault="00575A40" w:rsidP="007F3D16">
      <w:pPr>
        <w:pStyle w:val="Brdtextutanavstnd"/>
      </w:pPr>
    </w:p>
    <w:p w14:paraId="020A45F8" w14:textId="77777777" w:rsidR="00575A40" w:rsidRDefault="00575A40" w:rsidP="007F3D16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4D1B35E201142718407366FEA25C399"/>
        </w:placeholder>
        <w:dataBinding w:prefixMappings="xmlns:ns0='http://lp/documentinfo/RK' " w:xpath="/ns0:DocumentInfo[1]/ns0:BaseInfo[1]/ns0:TopSender[1]" w:storeItemID="{A5B81A38-E45F-40DD-A8FA-FBD277F70CA0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ED76D18" w14:textId="01998505" w:rsidR="00575A40" w:rsidRPr="00DB48AB" w:rsidRDefault="00C8010F" w:rsidP="007F3D16">
          <w:pPr>
            <w:pStyle w:val="Brdtext"/>
          </w:pPr>
          <w:r>
            <w:t>Morgan Johansson</w:t>
          </w:r>
        </w:p>
      </w:sdtContent>
    </w:sdt>
    <w:sectPr w:rsidR="00575A40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EE15B" w14:textId="77777777" w:rsidR="008D57CB" w:rsidRDefault="008D57CB" w:rsidP="00A87A54">
      <w:pPr>
        <w:spacing w:after="0" w:line="240" w:lineRule="auto"/>
      </w:pPr>
      <w:r>
        <w:separator/>
      </w:r>
    </w:p>
  </w:endnote>
  <w:endnote w:type="continuationSeparator" w:id="0">
    <w:p w14:paraId="57B5351E" w14:textId="77777777" w:rsidR="008D57CB" w:rsidRDefault="008D57CB" w:rsidP="00A87A54">
      <w:pPr>
        <w:spacing w:after="0" w:line="240" w:lineRule="auto"/>
      </w:pPr>
      <w:r>
        <w:continuationSeparator/>
      </w:r>
    </w:p>
  </w:endnote>
  <w:endnote w:type="continuationNotice" w:id="1">
    <w:p w14:paraId="33F09934" w14:textId="77777777" w:rsidR="008D57CB" w:rsidRDefault="008D57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D57CB" w:rsidRPr="00347E11" w14:paraId="60E95087" w14:textId="77777777" w:rsidTr="007F3D16">
      <w:trPr>
        <w:trHeight w:val="227"/>
        <w:jc w:val="right"/>
      </w:trPr>
      <w:tc>
        <w:tcPr>
          <w:tcW w:w="708" w:type="dxa"/>
          <w:vAlign w:val="bottom"/>
        </w:tcPr>
        <w:p w14:paraId="7CB25810" w14:textId="77777777" w:rsidR="008D57CB" w:rsidRPr="00B62610" w:rsidRDefault="008D57C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D57CB" w:rsidRPr="00347E11" w14:paraId="66F4BD90" w14:textId="77777777" w:rsidTr="007F3D16">
      <w:trPr>
        <w:trHeight w:val="850"/>
        <w:jc w:val="right"/>
      </w:trPr>
      <w:tc>
        <w:tcPr>
          <w:tcW w:w="708" w:type="dxa"/>
          <w:vAlign w:val="bottom"/>
        </w:tcPr>
        <w:p w14:paraId="71C3287A" w14:textId="77777777" w:rsidR="008D57CB" w:rsidRPr="00347E11" w:rsidRDefault="008D57CB" w:rsidP="005606BC">
          <w:pPr>
            <w:pStyle w:val="Sidfot"/>
            <w:spacing w:line="276" w:lineRule="auto"/>
            <w:jc w:val="right"/>
          </w:pPr>
        </w:p>
      </w:tc>
    </w:tr>
  </w:tbl>
  <w:p w14:paraId="56193738" w14:textId="77777777" w:rsidR="008D57CB" w:rsidRPr="005606BC" w:rsidRDefault="008D57C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D57CB" w:rsidRPr="00347E11" w14:paraId="7D09C2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1BD6BC" w14:textId="77777777" w:rsidR="008D57CB" w:rsidRPr="00347E11" w:rsidRDefault="008D57CB" w:rsidP="00347E11">
          <w:pPr>
            <w:pStyle w:val="Sidfot"/>
            <w:rPr>
              <w:sz w:val="8"/>
            </w:rPr>
          </w:pPr>
        </w:p>
      </w:tc>
    </w:tr>
    <w:tr w:rsidR="008D57CB" w:rsidRPr="00EE3C0F" w14:paraId="5FB24316" w14:textId="77777777" w:rsidTr="00C26068">
      <w:trPr>
        <w:trHeight w:val="227"/>
      </w:trPr>
      <w:tc>
        <w:tcPr>
          <w:tcW w:w="4074" w:type="dxa"/>
        </w:tcPr>
        <w:p w14:paraId="7A6B87BF" w14:textId="77777777" w:rsidR="008D57CB" w:rsidRPr="00F53AEA" w:rsidRDefault="008D57C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43A233" w14:textId="77777777" w:rsidR="008D57CB" w:rsidRPr="00F53AEA" w:rsidRDefault="008D57CB" w:rsidP="00F53AEA">
          <w:pPr>
            <w:pStyle w:val="Sidfot"/>
            <w:spacing w:line="276" w:lineRule="auto"/>
          </w:pPr>
        </w:p>
      </w:tc>
    </w:tr>
  </w:tbl>
  <w:p w14:paraId="54C4848C" w14:textId="77777777" w:rsidR="008D57CB" w:rsidRPr="00EE3C0F" w:rsidRDefault="008D57C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ECE94" w14:textId="77777777" w:rsidR="008D57CB" w:rsidRDefault="008D57CB" w:rsidP="00A87A54">
      <w:pPr>
        <w:spacing w:after="0" w:line="240" w:lineRule="auto"/>
      </w:pPr>
      <w:r>
        <w:separator/>
      </w:r>
    </w:p>
  </w:footnote>
  <w:footnote w:type="continuationSeparator" w:id="0">
    <w:p w14:paraId="6C4314B8" w14:textId="77777777" w:rsidR="008D57CB" w:rsidRDefault="008D57CB" w:rsidP="00A87A54">
      <w:pPr>
        <w:spacing w:after="0" w:line="240" w:lineRule="auto"/>
      </w:pPr>
      <w:r>
        <w:continuationSeparator/>
      </w:r>
    </w:p>
  </w:footnote>
  <w:footnote w:type="continuationNotice" w:id="1">
    <w:p w14:paraId="6FBF481B" w14:textId="77777777" w:rsidR="008D57CB" w:rsidRDefault="008D57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D57CB" w14:paraId="2E10E411" w14:textId="77777777" w:rsidTr="00C93EBA">
      <w:trPr>
        <w:trHeight w:val="227"/>
      </w:trPr>
      <w:tc>
        <w:tcPr>
          <w:tcW w:w="5534" w:type="dxa"/>
        </w:tcPr>
        <w:p w14:paraId="5C718EB3" w14:textId="77777777" w:rsidR="008D57CB" w:rsidRPr="007D73AB" w:rsidRDefault="008D57CB">
          <w:pPr>
            <w:pStyle w:val="Sidhuvud"/>
          </w:pPr>
        </w:p>
      </w:tc>
      <w:tc>
        <w:tcPr>
          <w:tcW w:w="3170" w:type="dxa"/>
          <w:vAlign w:val="bottom"/>
        </w:tcPr>
        <w:p w14:paraId="0B7C3E26" w14:textId="77777777" w:rsidR="008D57CB" w:rsidRPr="007D73AB" w:rsidRDefault="008D57CB" w:rsidP="00340DE0">
          <w:pPr>
            <w:pStyle w:val="Sidhuvud"/>
          </w:pPr>
        </w:p>
      </w:tc>
      <w:tc>
        <w:tcPr>
          <w:tcW w:w="1134" w:type="dxa"/>
        </w:tcPr>
        <w:p w14:paraId="3868F878" w14:textId="77777777" w:rsidR="008D57CB" w:rsidRDefault="008D57CB" w:rsidP="007F3D16">
          <w:pPr>
            <w:pStyle w:val="Sidhuvud"/>
          </w:pPr>
        </w:p>
      </w:tc>
    </w:tr>
    <w:tr w:rsidR="008D57CB" w14:paraId="1EC329BC" w14:textId="77777777" w:rsidTr="00C93EBA">
      <w:trPr>
        <w:trHeight w:val="1928"/>
      </w:trPr>
      <w:tc>
        <w:tcPr>
          <w:tcW w:w="5534" w:type="dxa"/>
        </w:tcPr>
        <w:p w14:paraId="590A3D29" w14:textId="77777777" w:rsidR="008D57CB" w:rsidRPr="00340DE0" w:rsidRDefault="008D57C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ABDD0C" wp14:editId="094BD8B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D937B1" w14:textId="77777777" w:rsidR="008D57CB" w:rsidRPr="00710A6C" w:rsidRDefault="008D57CB" w:rsidP="00EE3C0F">
          <w:pPr>
            <w:pStyle w:val="Sidhuvud"/>
            <w:rPr>
              <w:b/>
            </w:rPr>
          </w:pPr>
        </w:p>
        <w:p w14:paraId="403A6D6C" w14:textId="77777777" w:rsidR="008D57CB" w:rsidRDefault="008D57CB" w:rsidP="00EE3C0F">
          <w:pPr>
            <w:pStyle w:val="Sidhuvud"/>
          </w:pPr>
        </w:p>
        <w:p w14:paraId="1C84A646" w14:textId="77777777" w:rsidR="008D57CB" w:rsidRDefault="008D57CB" w:rsidP="00EE3C0F">
          <w:pPr>
            <w:pStyle w:val="Sidhuvud"/>
          </w:pPr>
        </w:p>
        <w:p w14:paraId="27EB7D55" w14:textId="77777777" w:rsidR="008D57CB" w:rsidRDefault="008D57CB" w:rsidP="00EE3C0F">
          <w:pPr>
            <w:pStyle w:val="Sidhuvud"/>
          </w:pPr>
        </w:p>
        <w:p w14:paraId="35BDC954" w14:textId="3324855C" w:rsidR="008D57CB" w:rsidRDefault="00D63351" w:rsidP="00EE3C0F">
          <w:pPr>
            <w:pStyle w:val="Sidhuvud"/>
          </w:pPr>
          <w:r>
            <w:t>Ju2020/00721/POL</w:t>
          </w:r>
          <w:sdt>
            <w:sdtPr>
              <w:alias w:val="DocNumber"/>
              <w:tag w:val="DocNumber"/>
              <w:id w:val="1726028884"/>
              <w:placeholder>
                <w:docPart w:val="03E2DB18A5044E87AC5DBD1FB17B6BA8"/>
              </w:placeholder>
              <w:showingPlcHdr/>
              <w:dataBinding w:prefixMappings="xmlns:ns0='http://lp/documentinfo/RK' " w:xpath="/ns0:DocumentInfo[1]/ns0:BaseInfo[1]/ns0:DocNumber[1]" w:storeItemID="{A5B81A38-E45F-40DD-A8FA-FBD277F70CA0}"/>
              <w:text/>
            </w:sdtPr>
            <w:sdtEndPr/>
            <w:sdtContent>
              <w:r w:rsidR="008D57CB">
                <w:rPr>
                  <w:rStyle w:val="Platshllartext"/>
                </w:rPr>
                <w:t xml:space="preserve"> </w:t>
              </w:r>
            </w:sdtContent>
          </w:sdt>
        </w:p>
        <w:p w14:paraId="4CE161DF" w14:textId="77777777" w:rsidR="008D57CB" w:rsidRDefault="008D57CB" w:rsidP="00EE3C0F">
          <w:pPr>
            <w:pStyle w:val="Sidhuvud"/>
          </w:pPr>
        </w:p>
      </w:tc>
      <w:tc>
        <w:tcPr>
          <w:tcW w:w="1134" w:type="dxa"/>
        </w:tcPr>
        <w:p w14:paraId="7D74975A" w14:textId="77777777" w:rsidR="008D57CB" w:rsidRDefault="008D57CB" w:rsidP="0094502D">
          <w:pPr>
            <w:pStyle w:val="Sidhuvud"/>
          </w:pPr>
        </w:p>
        <w:p w14:paraId="7CDF54BF" w14:textId="77777777" w:rsidR="008D57CB" w:rsidRPr="0094502D" w:rsidRDefault="008D57CB" w:rsidP="00EC71A6">
          <w:pPr>
            <w:pStyle w:val="Sidhuvud"/>
          </w:pPr>
        </w:p>
      </w:tc>
    </w:tr>
    <w:tr w:rsidR="008D57CB" w14:paraId="652B117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162409E7C14751A02CA6FDC8C862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24DEFF" w14:textId="77777777" w:rsidR="008D57CB" w:rsidRPr="00C8010F" w:rsidRDefault="008D57CB" w:rsidP="00340DE0">
              <w:pPr>
                <w:pStyle w:val="Sidhuvud"/>
                <w:rPr>
                  <w:b/>
                </w:rPr>
              </w:pPr>
              <w:r w:rsidRPr="00C8010F">
                <w:rPr>
                  <w:b/>
                </w:rPr>
                <w:t>Justitiedepartementet</w:t>
              </w:r>
            </w:p>
            <w:p w14:paraId="36CAC7DD" w14:textId="77777777" w:rsidR="008D57CB" w:rsidRDefault="008D57CB" w:rsidP="00340DE0">
              <w:pPr>
                <w:pStyle w:val="Sidhuvud"/>
              </w:pPr>
              <w:r w:rsidRPr="00C8010F">
                <w:t>Justitie- och migrationsministern</w:t>
              </w:r>
            </w:p>
            <w:p w14:paraId="7FE6FD9B" w14:textId="77777777" w:rsidR="008D57CB" w:rsidRDefault="008D57CB" w:rsidP="00340DE0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228887019"/>
                <w:showingPlcHdr/>
              </w:sdtPr>
              <w:sdtEndPr/>
              <w:sdtContent>
                <w:p w14:paraId="618BC456" w14:textId="4CC87AC7" w:rsidR="008D57CB" w:rsidRPr="00340DE0" w:rsidRDefault="00EB0932" w:rsidP="006B7180">
                  <w:pPr>
                    <w:pStyle w:val="Sidhuvud"/>
                  </w:pPr>
                  <w:r>
                    <w:t xml:space="preserve">     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4145AA8B14354516A2EF6A47ED6564C3"/>
          </w:placeholder>
          <w:dataBinding w:prefixMappings="xmlns:ns0='http://lp/documentinfo/RK' " w:xpath="/ns0:DocumentInfo[1]/ns0:BaseInfo[1]/ns0:Recipient[1]" w:storeItemID="{A5B81A38-E45F-40DD-A8FA-FBD277F70CA0}"/>
          <w:text w:multiLine="1"/>
        </w:sdtPr>
        <w:sdtEndPr/>
        <w:sdtContent>
          <w:tc>
            <w:tcPr>
              <w:tcW w:w="3170" w:type="dxa"/>
            </w:tcPr>
            <w:p w14:paraId="49F80011" w14:textId="77777777" w:rsidR="008D57CB" w:rsidRDefault="008D57C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276A6F" w14:textId="77777777" w:rsidR="008D57CB" w:rsidRDefault="008D57CB" w:rsidP="003E6020">
          <w:pPr>
            <w:pStyle w:val="Sidhuvud"/>
          </w:pPr>
        </w:p>
      </w:tc>
    </w:tr>
  </w:tbl>
  <w:p w14:paraId="404B0190" w14:textId="77777777" w:rsidR="008D57CB" w:rsidRDefault="008D57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4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301"/>
    <w:rsid w:val="000241FA"/>
    <w:rsid w:val="00025992"/>
    <w:rsid w:val="00026711"/>
    <w:rsid w:val="0002708E"/>
    <w:rsid w:val="0002763D"/>
    <w:rsid w:val="000325A2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012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8F7"/>
    <w:rsid w:val="00096E77"/>
    <w:rsid w:val="000A13CA"/>
    <w:rsid w:val="000A456A"/>
    <w:rsid w:val="000A5E43"/>
    <w:rsid w:val="000A6177"/>
    <w:rsid w:val="000B20DC"/>
    <w:rsid w:val="000B3A7F"/>
    <w:rsid w:val="000B56A9"/>
    <w:rsid w:val="000C61D1"/>
    <w:rsid w:val="000D0B10"/>
    <w:rsid w:val="000D31A9"/>
    <w:rsid w:val="000D370F"/>
    <w:rsid w:val="000D4853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78F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55A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CC6"/>
    <w:rsid w:val="001857B5"/>
    <w:rsid w:val="00187E1F"/>
    <w:rsid w:val="0019051C"/>
    <w:rsid w:val="00191101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27FA"/>
    <w:rsid w:val="001D512F"/>
    <w:rsid w:val="001E0864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724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E19"/>
    <w:rsid w:val="00237147"/>
    <w:rsid w:val="00242AD1"/>
    <w:rsid w:val="00243580"/>
    <w:rsid w:val="0024412C"/>
    <w:rsid w:val="00253C26"/>
    <w:rsid w:val="00260D2D"/>
    <w:rsid w:val="00261975"/>
    <w:rsid w:val="00264503"/>
    <w:rsid w:val="00271D00"/>
    <w:rsid w:val="00273A3E"/>
    <w:rsid w:val="00274AA3"/>
    <w:rsid w:val="00275872"/>
    <w:rsid w:val="0028024A"/>
    <w:rsid w:val="00281106"/>
    <w:rsid w:val="00282263"/>
    <w:rsid w:val="00282417"/>
    <w:rsid w:val="00282D27"/>
    <w:rsid w:val="00283964"/>
    <w:rsid w:val="00287F0D"/>
    <w:rsid w:val="00292420"/>
    <w:rsid w:val="00296B7A"/>
    <w:rsid w:val="002974DC"/>
    <w:rsid w:val="002A0CB3"/>
    <w:rsid w:val="002A39EF"/>
    <w:rsid w:val="002A6820"/>
    <w:rsid w:val="002A68DC"/>
    <w:rsid w:val="002B00E5"/>
    <w:rsid w:val="002B2078"/>
    <w:rsid w:val="002B6849"/>
    <w:rsid w:val="002C1D37"/>
    <w:rsid w:val="002C2A30"/>
    <w:rsid w:val="002C4348"/>
    <w:rsid w:val="002C476F"/>
    <w:rsid w:val="002C5B48"/>
    <w:rsid w:val="002C7807"/>
    <w:rsid w:val="002D014F"/>
    <w:rsid w:val="002D2647"/>
    <w:rsid w:val="002D4298"/>
    <w:rsid w:val="002D4829"/>
    <w:rsid w:val="002D6541"/>
    <w:rsid w:val="002E150B"/>
    <w:rsid w:val="002E2C89"/>
    <w:rsid w:val="002E319A"/>
    <w:rsid w:val="002E3609"/>
    <w:rsid w:val="002E4D3F"/>
    <w:rsid w:val="002E5668"/>
    <w:rsid w:val="002E61A5"/>
    <w:rsid w:val="002F352C"/>
    <w:rsid w:val="002F3675"/>
    <w:rsid w:val="002F59E0"/>
    <w:rsid w:val="002F66A6"/>
    <w:rsid w:val="00300342"/>
    <w:rsid w:val="003050DB"/>
    <w:rsid w:val="00307AD5"/>
    <w:rsid w:val="00310561"/>
    <w:rsid w:val="00311D8C"/>
    <w:rsid w:val="0031273D"/>
    <w:rsid w:val="003128E2"/>
    <w:rsid w:val="003153D9"/>
    <w:rsid w:val="00321621"/>
    <w:rsid w:val="0032335E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A11"/>
    <w:rsid w:val="003619CB"/>
    <w:rsid w:val="00365461"/>
    <w:rsid w:val="00370311"/>
    <w:rsid w:val="00376755"/>
    <w:rsid w:val="00380663"/>
    <w:rsid w:val="003853E3"/>
    <w:rsid w:val="0038587E"/>
    <w:rsid w:val="00392ED4"/>
    <w:rsid w:val="00393680"/>
    <w:rsid w:val="00394D4C"/>
    <w:rsid w:val="00395D9F"/>
    <w:rsid w:val="00397242"/>
    <w:rsid w:val="00397F4D"/>
    <w:rsid w:val="003A1315"/>
    <w:rsid w:val="003A2E73"/>
    <w:rsid w:val="003A3071"/>
    <w:rsid w:val="003A3A54"/>
    <w:rsid w:val="003A5969"/>
    <w:rsid w:val="003A5C58"/>
    <w:rsid w:val="003B0C81"/>
    <w:rsid w:val="003B48B7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1A35"/>
    <w:rsid w:val="003E30BD"/>
    <w:rsid w:val="003E38CE"/>
    <w:rsid w:val="003E5A50"/>
    <w:rsid w:val="003E6020"/>
    <w:rsid w:val="003E7CA0"/>
    <w:rsid w:val="003F1F1F"/>
    <w:rsid w:val="003F299F"/>
    <w:rsid w:val="003F2F1D"/>
    <w:rsid w:val="003F3FDA"/>
    <w:rsid w:val="003F4592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B62"/>
    <w:rsid w:val="004402A4"/>
    <w:rsid w:val="0044075C"/>
    <w:rsid w:val="00441D70"/>
    <w:rsid w:val="004425C2"/>
    <w:rsid w:val="00443B25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D15"/>
    <w:rsid w:val="00472EBA"/>
    <w:rsid w:val="004735B6"/>
    <w:rsid w:val="004735F0"/>
    <w:rsid w:val="004745D7"/>
    <w:rsid w:val="00474676"/>
    <w:rsid w:val="0047511B"/>
    <w:rsid w:val="00475B82"/>
    <w:rsid w:val="00480A8A"/>
    <w:rsid w:val="00480EC3"/>
    <w:rsid w:val="004826FF"/>
    <w:rsid w:val="0048317E"/>
    <w:rsid w:val="00485601"/>
    <w:rsid w:val="004865B8"/>
    <w:rsid w:val="00486C0D"/>
    <w:rsid w:val="004911D9"/>
    <w:rsid w:val="00491796"/>
    <w:rsid w:val="00493416"/>
    <w:rsid w:val="0049768A"/>
    <w:rsid w:val="004A16C3"/>
    <w:rsid w:val="004A33C6"/>
    <w:rsid w:val="004A66B1"/>
    <w:rsid w:val="004A6BFB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5828"/>
    <w:rsid w:val="004C677D"/>
    <w:rsid w:val="004C70EE"/>
    <w:rsid w:val="004D766C"/>
    <w:rsid w:val="004E0FA8"/>
    <w:rsid w:val="004E1DE3"/>
    <w:rsid w:val="004E251B"/>
    <w:rsid w:val="004E25CD"/>
    <w:rsid w:val="004E2A4B"/>
    <w:rsid w:val="004E4419"/>
    <w:rsid w:val="004E46E0"/>
    <w:rsid w:val="004E6D22"/>
    <w:rsid w:val="004F0448"/>
    <w:rsid w:val="004F1EA0"/>
    <w:rsid w:val="004F4021"/>
    <w:rsid w:val="004F5640"/>
    <w:rsid w:val="004F6525"/>
    <w:rsid w:val="004F6FE2"/>
    <w:rsid w:val="004F79F2"/>
    <w:rsid w:val="00500B0E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76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A40"/>
    <w:rsid w:val="005761AC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E30"/>
    <w:rsid w:val="005A7AC1"/>
    <w:rsid w:val="005B115A"/>
    <w:rsid w:val="005B537F"/>
    <w:rsid w:val="005B6EC9"/>
    <w:rsid w:val="005C120D"/>
    <w:rsid w:val="005C15B3"/>
    <w:rsid w:val="005C6F80"/>
    <w:rsid w:val="005D07C2"/>
    <w:rsid w:val="005D35A5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1BE3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B1C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6"/>
    <w:rsid w:val="00670A48"/>
    <w:rsid w:val="00672F6F"/>
    <w:rsid w:val="00674C2F"/>
    <w:rsid w:val="00674C8B"/>
    <w:rsid w:val="00683463"/>
    <w:rsid w:val="00685C94"/>
    <w:rsid w:val="006906C7"/>
    <w:rsid w:val="00690BCE"/>
    <w:rsid w:val="00691AEE"/>
    <w:rsid w:val="0069523C"/>
    <w:rsid w:val="006962CA"/>
    <w:rsid w:val="00696A95"/>
    <w:rsid w:val="006A09DA"/>
    <w:rsid w:val="006A1835"/>
    <w:rsid w:val="006A2625"/>
    <w:rsid w:val="006B4A30"/>
    <w:rsid w:val="006B7180"/>
    <w:rsid w:val="006B7569"/>
    <w:rsid w:val="006C28EE"/>
    <w:rsid w:val="006C4FF1"/>
    <w:rsid w:val="006D2998"/>
    <w:rsid w:val="006D2D38"/>
    <w:rsid w:val="006D3188"/>
    <w:rsid w:val="006D4195"/>
    <w:rsid w:val="006D5159"/>
    <w:rsid w:val="006D6779"/>
    <w:rsid w:val="006E08FC"/>
    <w:rsid w:val="006F2588"/>
    <w:rsid w:val="00704A23"/>
    <w:rsid w:val="00710A6C"/>
    <w:rsid w:val="00710D98"/>
    <w:rsid w:val="00711CE9"/>
    <w:rsid w:val="00712266"/>
    <w:rsid w:val="00712305"/>
    <w:rsid w:val="00712593"/>
    <w:rsid w:val="00712D82"/>
    <w:rsid w:val="00716E22"/>
    <w:rsid w:val="007171AB"/>
    <w:rsid w:val="007213D0"/>
    <w:rsid w:val="007219C0"/>
    <w:rsid w:val="00724938"/>
    <w:rsid w:val="00732599"/>
    <w:rsid w:val="00743E09"/>
    <w:rsid w:val="00744FCC"/>
    <w:rsid w:val="007472FD"/>
    <w:rsid w:val="00747B9C"/>
    <w:rsid w:val="00750C93"/>
    <w:rsid w:val="007518D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FEB"/>
    <w:rsid w:val="0079641B"/>
    <w:rsid w:val="007970F5"/>
    <w:rsid w:val="00797A90"/>
    <w:rsid w:val="007A1856"/>
    <w:rsid w:val="007A1887"/>
    <w:rsid w:val="007A629C"/>
    <w:rsid w:val="007A6348"/>
    <w:rsid w:val="007A63D7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59C"/>
    <w:rsid w:val="007E7EE2"/>
    <w:rsid w:val="007F06CA"/>
    <w:rsid w:val="007F3D16"/>
    <w:rsid w:val="007F5A0B"/>
    <w:rsid w:val="007F61D0"/>
    <w:rsid w:val="0080228F"/>
    <w:rsid w:val="00803C10"/>
    <w:rsid w:val="00804C1B"/>
    <w:rsid w:val="0080595A"/>
    <w:rsid w:val="0080608A"/>
    <w:rsid w:val="008128C7"/>
    <w:rsid w:val="00814B02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A96"/>
    <w:rsid w:val="00842BC9"/>
    <w:rsid w:val="008431AF"/>
    <w:rsid w:val="0084476E"/>
    <w:rsid w:val="008504F6"/>
    <w:rsid w:val="00851E9F"/>
    <w:rsid w:val="00851FAA"/>
    <w:rsid w:val="0085240E"/>
    <w:rsid w:val="00852484"/>
    <w:rsid w:val="008573B9"/>
    <w:rsid w:val="0085782D"/>
    <w:rsid w:val="00863BB7"/>
    <w:rsid w:val="0086544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3F8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517"/>
    <w:rsid w:val="008D4DC4"/>
    <w:rsid w:val="008D57CB"/>
    <w:rsid w:val="008D7CAF"/>
    <w:rsid w:val="008E02EE"/>
    <w:rsid w:val="008E65A8"/>
    <w:rsid w:val="008E77D6"/>
    <w:rsid w:val="008F0B6A"/>
    <w:rsid w:val="00901A64"/>
    <w:rsid w:val="009036E7"/>
    <w:rsid w:val="0090605F"/>
    <w:rsid w:val="0091053B"/>
    <w:rsid w:val="00912158"/>
    <w:rsid w:val="00912945"/>
    <w:rsid w:val="009144EE"/>
    <w:rsid w:val="00915D4C"/>
    <w:rsid w:val="00922F71"/>
    <w:rsid w:val="009262DF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4F0"/>
    <w:rsid w:val="00986CC3"/>
    <w:rsid w:val="0099068E"/>
    <w:rsid w:val="00991F20"/>
    <w:rsid w:val="009920AA"/>
    <w:rsid w:val="00992943"/>
    <w:rsid w:val="009931B3"/>
    <w:rsid w:val="00995DD6"/>
    <w:rsid w:val="00996279"/>
    <w:rsid w:val="009965F7"/>
    <w:rsid w:val="009A0866"/>
    <w:rsid w:val="009A17FA"/>
    <w:rsid w:val="009A2A5C"/>
    <w:rsid w:val="009A4D0A"/>
    <w:rsid w:val="009A759C"/>
    <w:rsid w:val="009A7B8B"/>
    <w:rsid w:val="009B090F"/>
    <w:rsid w:val="009B2F70"/>
    <w:rsid w:val="009B4594"/>
    <w:rsid w:val="009B65C2"/>
    <w:rsid w:val="009C2459"/>
    <w:rsid w:val="009C255A"/>
    <w:rsid w:val="009C2B46"/>
    <w:rsid w:val="009C4448"/>
    <w:rsid w:val="009C610D"/>
    <w:rsid w:val="009D0008"/>
    <w:rsid w:val="009D10E5"/>
    <w:rsid w:val="009D43F3"/>
    <w:rsid w:val="009D4E9F"/>
    <w:rsid w:val="009D5D40"/>
    <w:rsid w:val="009D6B1B"/>
    <w:rsid w:val="009E107B"/>
    <w:rsid w:val="009E18D6"/>
    <w:rsid w:val="009E293E"/>
    <w:rsid w:val="009E53C8"/>
    <w:rsid w:val="009E6E07"/>
    <w:rsid w:val="009E7B92"/>
    <w:rsid w:val="009F19C0"/>
    <w:rsid w:val="009F1CE2"/>
    <w:rsid w:val="009F505F"/>
    <w:rsid w:val="00A00AE4"/>
    <w:rsid w:val="00A00D24"/>
    <w:rsid w:val="00A0129C"/>
    <w:rsid w:val="00A01F5C"/>
    <w:rsid w:val="00A12A69"/>
    <w:rsid w:val="00A2019A"/>
    <w:rsid w:val="00A20737"/>
    <w:rsid w:val="00A23493"/>
    <w:rsid w:val="00A2416A"/>
    <w:rsid w:val="00A30E06"/>
    <w:rsid w:val="00A3270B"/>
    <w:rsid w:val="00A333A9"/>
    <w:rsid w:val="00A33A0A"/>
    <w:rsid w:val="00A354E4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34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167"/>
    <w:rsid w:val="00A84182"/>
    <w:rsid w:val="00A8483F"/>
    <w:rsid w:val="00A85253"/>
    <w:rsid w:val="00A870B0"/>
    <w:rsid w:val="00A8728A"/>
    <w:rsid w:val="00A87A54"/>
    <w:rsid w:val="00A94ECB"/>
    <w:rsid w:val="00AA105C"/>
    <w:rsid w:val="00AA1809"/>
    <w:rsid w:val="00AA1FFE"/>
    <w:rsid w:val="00AA3F2E"/>
    <w:rsid w:val="00AA5B27"/>
    <w:rsid w:val="00AA72F4"/>
    <w:rsid w:val="00AB10E7"/>
    <w:rsid w:val="00AB4D25"/>
    <w:rsid w:val="00AB5033"/>
    <w:rsid w:val="00AB5298"/>
    <w:rsid w:val="00AB5519"/>
    <w:rsid w:val="00AB5E24"/>
    <w:rsid w:val="00AB6313"/>
    <w:rsid w:val="00AB71DD"/>
    <w:rsid w:val="00AC15C5"/>
    <w:rsid w:val="00AC215E"/>
    <w:rsid w:val="00AD0E75"/>
    <w:rsid w:val="00AD7667"/>
    <w:rsid w:val="00AE456C"/>
    <w:rsid w:val="00AE77EB"/>
    <w:rsid w:val="00AE7BD8"/>
    <w:rsid w:val="00AE7D02"/>
    <w:rsid w:val="00AF0BB7"/>
    <w:rsid w:val="00AF0BDE"/>
    <w:rsid w:val="00AF0EDE"/>
    <w:rsid w:val="00AF4853"/>
    <w:rsid w:val="00AF4E42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15C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CD0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5EA"/>
    <w:rsid w:val="00B96EFA"/>
    <w:rsid w:val="00B97CCF"/>
    <w:rsid w:val="00BA61AC"/>
    <w:rsid w:val="00BB0E8B"/>
    <w:rsid w:val="00BB17B0"/>
    <w:rsid w:val="00BB28BF"/>
    <w:rsid w:val="00BB2F42"/>
    <w:rsid w:val="00BB4AC0"/>
    <w:rsid w:val="00BB5683"/>
    <w:rsid w:val="00BB6EE3"/>
    <w:rsid w:val="00BC112B"/>
    <w:rsid w:val="00BC14F1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67EA"/>
    <w:rsid w:val="00C01585"/>
    <w:rsid w:val="00C05CA1"/>
    <w:rsid w:val="00C0764A"/>
    <w:rsid w:val="00C1410E"/>
    <w:rsid w:val="00C141C6"/>
    <w:rsid w:val="00C15663"/>
    <w:rsid w:val="00C16508"/>
    <w:rsid w:val="00C16F5A"/>
    <w:rsid w:val="00C202B2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7F2"/>
    <w:rsid w:val="00C33A34"/>
    <w:rsid w:val="00C35A1C"/>
    <w:rsid w:val="00C36E3A"/>
    <w:rsid w:val="00C37A77"/>
    <w:rsid w:val="00C41141"/>
    <w:rsid w:val="00C449AD"/>
    <w:rsid w:val="00C44E30"/>
    <w:rsid w:val="00C461E6"/>
    <w:rsid w:val="00C47266"/>
    <w:rsid w:val="00C50045"/>
    <w:rsid w:val="00C50771"/>
    <w:rsid w:val="00C508BE"/>
    <w:rsid w:val="00C51D81"/>
    <w:rsid w:val="00C55FE8"/>
    <w:rsid w:val="00C63EC4"/>
    <w:rsid w:val="00C64CD9"/>
    <w:rsid w:val="00C670F8"/>
    <w:rsid w:val="00C6780B"/>
    <w:rsid w:val="00C73A90"/>
    <w:rsid w:val="00C76D49"/>
    <w:rsid w:val="00C8010F"/>
    <w:rsid w:val="00C80AD4"/>
    <w:rsid w:val="00C80B5E"/>
    <w:rsid w:val="00C82055"/>
    <w:rsid w:val="00C85C38"/>
    <w:rsid w:val="00C8630A"/>
    <w:rsid w:val="00C9061B"/>
    <w:rsid w:val="00C93EBA"/>
    <w:rsid w:val="00CA0BD8"/>
    <w:rsid w:val="00CA3462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5B6"/>
    <w:rsid w:val="00CD17C1"/>
    <w:rsid w:val="00CD1C6C"/>
    <w:rsid w:val="00CD37F1"/>
    <w:rsid w:val="00CD6169"/>
    <w:rsid w:val="00CD62DA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26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CA6"/>
    <w:rsid w:val="00D458F0"/>
    <w:rsid w:val="00D50B3B"/>
    <w:rsid w:val="00D51C1C"/>
    <w:rsid w:val="00D51FCC"/>
    <w:rsid w:val="00D5200A"/>
    <w:rsid w:val="00D5467F"/>
    <w:rsid w:val="00D55837"/>
    <w:rsid w:val="00D56A9F"/>
    <w:rsid w:val="00D56DBB"/>
    <w:rsid w:val="00D57BA2"/>
    <w:rsid w:val="00D60F51"/>
    <w:rsid w:val="00D63351"/>
    <w:rsid w:val="00D63A6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050"/>
    <w:rsid w:val="00DE18F5"/>
    <w:rsid w:val="00DE73D2"/>
    <w:rsid w:val="00DF5BFB"/>
    <w:rsid w:val="00DF5CD6"/>
    <w:rsid w:val="00E022DA"/>
    <w:rsid w:val="00E03BCB"/>
    <w:rsid w:val="00E124DC"/>
    <w:rsid w:val="00E15A41"/>
    <w:rsid w:val="00E16E9D"/>
    <w:rsid w:val="00E22D68"/>
    <w:rsid w:val="00E247D9"/>
    <w:rsid w:val="00E258D8"/>
    <w:rsid w:val="00E26DDF"/>
    <w:rsid w:val="00E27362"/>
    <w:rsid w:val="00E30167"/>
    <w:rsid w:val="00E32457"/>
    <w:rsid w:val="00E32C2B"/>
    <w:rsid w:val="00E33493"/>
    <w:rsid w:val="00E373CE"/>
    <w:rsid w:val="00E37922"/>
    <w:rsid w:val="00E406DF"/>
    <w:rsid w:val="00E40A2F"/>
    <w:rsid w:val="00E415D3"/>
    <w:rsid w:val="00E469E4"/>
    <w:rsid w:val="00E475C3"/>
    <w:rsid w:val="00E509B0"/>
    <w:rsid w:val="00E50B11"/>
    <w:rsid w:val="00E54246"/>
    <w:rsid w:val="00E55D8E"/>
    <w:rsid w:val="00E64E4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B7A"/>
    <w:rsid w:val="00E93339"/>
    <w:rsid w:val="00E96532"/>
    <w:rsid w:val="00E973A0"/>
    <w:rsid w:val="00EA1688"/>
    <w:rsid w:val="00EA1AFC"/>
    <w:rsid w:val="00EA2317"/>
    <w:rsid w:val="00EA4C83"/>
    <w:rsid w:val="00EB093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780"/>
    <w:rsid w:val="00F078B5"/>
    <w:rsid w:val="00F10633"/>
    <w:rsid w:val="00F14024"/>
    <w:rsid w:val="00F14FA3"/>
    <w:rsid w:val="00F15DB1"/>
    <w:rsid w:val="00F165E7"/>
    <w:rsid w:val="00F17F37"/>
    <w:rsid w:val="00F20EED"/>
    <w:rsid w:val="00F24297"/>
    <w:rsid w:val="00F2564A"/>
    <w:rsid w:val="00F25761"/>
    <w:rsid w:val="00F259D7"/>
    <w:rsid w:val="00F32D05"/>
    <w:rsid w:val="00F3344A"/>
    <w:rsid w:val="00F35263"/>
    <w:rsid w:val="00F35E34"/>
    <w:rsid w:val="00F403BF"/>
    <w:rsid w:val="00F4342F"/>
    <w:rsid w:val="00F45227"/>
    <w:rsid w:val="00F458C4"/>
    <w:rsid w:val="00F5045C"/>
    <w:rsid w:val="00F520C7"/>
    <w:rsid w:val="00F53AEA"/>
    <w:rsid w:val="00F53D82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0D6"/>
    <w:rsid w:val="00F8015D"/>
    <w:rsid w:val="00F829C7"/>
    <w:rsid w:val="00F834AA"/>
    <w:rsid w:val="00F848D6"/>
    <w:rsid w:val="00F8497F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571"/>
    <w:rsid w:val="00FB43A8"/>
    <w:rsid w:val="00FB4D12"/>
    <w:rsid w:val="00FB5279"/>
    <w:rsid w:val="00FC069A"/>
    <w:rsid w:val="00FC08A9"/>
    <w:rsid w:val="00FC0BA0"/>
    <w:rsid w:val="00FC2854"/>
    <w:rsid w:val="00FC7600"/>
    <w:rsid w:val="00FD0B7B"/>
    <w:rsid w:val="00FD1A46"/>
    <w:rsid w:val="00FD3A85"/>
    <w:rsid w:val="00FD4C08"/>
    <w:rsid w:val="00FD6A97"/>
    <w:rsid w:val="00FE1A5B"/>
    <w:rsid w:val="00FE1DCC"/>
    <w:rsid w:val="00FE2B19"/>
    <w:rsid w:val="00FE3FD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C5EFFF"/>
  <w15:docId w15:val="{2EEF514F-291C-401F-927A-534787B0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402A4"/>
    <w:pPr>
      <w:spacing w:after="0" w:line="240" w:lineRule="auto"/>
    </w:pPr>
  </w:style>
  <w:style w:type="paragraph" w:customStyle="1" w:styleId="preamble">
    <w:name w:val="preamble"/>
    <w:basedOn w:val="Normal"/>
    <w:rsid w:val="00AF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E2DB18A5044E87AC5DBD1FB17B6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AA9EC-AA0F-4E93-882C-CE714558FFD0}"/>
      </w:docPartPr>
      <w:docPartBody>
        <w:p w:rsidR="00CB4349" w:rsidRDefault="00CB4349" w:rsidP="00CB4349">
          <w:pPr>
            <w:pStyle w:val="03E2DB18A5044E87AC5DBD1FB17B6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162409E7C14751A02CA6FDC8C86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6D0B8-706D-4A6A-87CB-205C3A50E88D}"/>
      </w:docPartPr>
      <w:docPartBody>
        <w:p w:rsidR="00CB4349" w:rsidRDefault="00CB4349" w:rsidP="00CB4349">
          <w:pPr>
            <w:pStyle w:val="10162409E7C14751A02CA6FDC8C862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45AA8B14354516A2EF6A47ED656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43E6F-0510-4FC7-924F-9FC063D17951}"/>
      </w:docPartPr>
      <w:docPartBody>
        <w:p w:rsidR="00CB4349" w:rsidRDefault="00CB4349" w:rsidP="00CB4349">
          <w:pPr>
            <w:pStyle w:val="4145AA8B14354516A2EF6A47ED6564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09B1531E0344E19A3811334D9E3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24DB6-6EF2-48B5-A59E-442B922948B4}"/>
      </w:docPartPr>
      <w:docPartBody>
        <w:p w:rsidR="00CB4349" w:rsidRDefault="00CB4349" w:rsidP="00CB4349">
          <w:pPr>
            <w:pStyle w:val="6209B1531E0344E19A3811334D9E3C5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ECFD58A87A249419736D9DB04897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28987-4389-4C06-BDC9-1FD849814D18}"/>
      </w:docPartPr>
      <w:docPartBody>
        <w:p w:rsidR="00CB4349" w:rsidRDefault="00CB4349" w:rsidP="00CB4349">
          <w:pPr>
            <w:pStyle w:val="DECFD58A87A249419736D9DB048978F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32C0EC75E344FA58F5E2163A3EE1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FAFF0-7666-41F2-A0D8-E7895A67223A}"/>
      </w:docPartPr>
      <w:docPartBody>
        <w:p w:rsidR="00CB4349" w:rsidRDefault="00CB4349" w:rsidP="00CB4349">
          <w:pPr>
            <w:pStyle w:val="332C0EC75E344FA58F5E2163A3EE19F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B587FD2EE58465DA73EA75CE6601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54E87-7F3E-40A8-9C34-3ADC63B24A6C}"/>
      </w:docPartPr>
      <w:docPartBody>
        <w:p w:rsidR="00CB4349" w:rsidRDefault="00CB4349" w:rsidP="00CB4349">
          <w:pPr>
            <w:pStyle w:val="FB587FD2EE58465DA73EA75CE6601A3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4D1B35E201142718407366FEA25C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593BB-99CE-4736-B3BD-69A72B8B6F17}"/>
      </w:docPartPr>
      <w:docPartBody>
        <w:p w:rsidR="00CB4349" w:rsidRDefault="00CB4349" w:rsidP="00CB4349">
          <w:pPr>
            <w:pStyle w:val="74D1B35E201142718407366FEA25C39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49"/>
    <w:rsid w:val="00C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7D5116E62F4A62A61367A25A086BA3">
    <w:name w:val="967D5116E62F4A62A61367A25A086BA3"/>
    <w:rsid w:val="00CB4349"/>
  </w:style>
  <w:style w:type="character" w:styleId="Platshllartext">
    <w:name w:val="Placeholder Text"/>
    <w:basedOn w:val="Standardstycketeckensnitt"/>
    <w:uiPriority w:val="99"/>
    <w:semiHidden/>
    <w:rsid w:val="00CB4349"/>
    <w:rPr>
      <w:noProof w:val="0"/>
      <w:color w:val="808080"/>
    </w:rPr>
  </w:style>
  <w:style w:type="paragraph" w:customStyle="1" w:styleId="3AD1ABCAF0604F139F3CFE857119FF2B">
    <w:name w:val="3AD1ABCAF0604F139F3CFE857119FF2B"/>
    <w:rsid w:val="00CB4349"/>
  </w:style>
  <w:style w:type="paragraph" w:customStyle="1" w:styleId="757A92BCDB694484ADD34391FBC1DD53">
    <w:name w:val="757A92BCDB694484ADD34391FBC1DD53"/>
    <w:rsid w:val="00CB4349"/>
  </w:style>
  <w:style w:type="paragraph" w:customStyle="1" w:styleId="940A1CC9396346E595D87660146EFF67">
    <w:name w:val="940A1CC9396346E595D87660146EFF67"/>
    <w:rsid w:val="00CB4349"/>
  </w:style>
  <w:style w:type="paragraph" w:customStyle="1" w:styleId="E319BE50CA0548E9BB9353B9830D5173">
    <w:name w:val="E319BE50CA0548E9BB9353B9830D5173"/>
    <w:rsid w:val="00CB4349"/>
  </w:style>
  <w:style w:type="paragraph" w:customStyle="1" w:styleId="03E2DB18A5044E87AC5DBD1FB17B6BA8">
    <w:name w:val="03E2DB18A5044E87AC5DBD1FB17B6BA8"/>
    <w:rsid w:val="00CB4349"/>
  </w:style>
  <w:style w:type="paragraph" w:customStyle="1" w:styleId="7AD09231884449E3ABC7842CF7B54937">
    <w:name w:val="7AD09231884449E3ABC7842CF7B54937"/>
    <w:rsid w:val="00CB4349"/>
  </w:style>
  <w:style w:type="paragraph" w:customStyle="1" w:styleId="9D525A2DE51E40CDB8FB378D76A417E8">
    <w:name w:val="9D525A2DE51E40CDB8FB378D76A417E8"/>
    <w:rsid w:val="00CB4349"/>
  </w:style>
  <w:style w:type="paragraph" w:customStyle="1" w:styleId="56E24346DAF74E64BB674695B4FC794C">
    <w:name w:val="56E24346DAF74E64BB674695B4FC794C"/>
    <w:rsid w:val="00CB4349"/>
  </w:style>
  <w:style w:type="paragraph" w:customStyle="1" w:styleId="10162409E7C14751A02CA6FDC8C862AA">
    <w:name w:val="10162409E7C14751A02CA6FDC8C862AA"/>
    <w:rsid w:val="00CB4349"/>
  </w:style>
  <w:style w:type="paragraph" w:customStyle="1" w:styleId="4145AA8B14354516A2EF6A47ED6564C3">
    <w:name w:val="4145AA8B14354516A2EF6A47ED6564C3"/>
    <w:rsid w:val="00CB4349"/>
  </w:style>
  <w:style w:type="paragraph" w:customStyle="1" w:styleId="6209B1531E0344E19A3811334D9E3C50">
    <w:name w:val="6209B1531E0344E19A3811334D9E3C50"/>
    <w:rsid w:val="00CB4349"/>
  </w:style>
  <w:style w:type="paragraph" w:customStyle="1" w:styleId="DECFD58A87A249419736D9DB048978F9">
    <w:name w:val="DECFD58A87A249419736D9DB048978F9"/>
    <w:rsid w:val="00CB4349"/>
  </w:style>
  <w:style w:type="paragraph" w:customStyle="1" w:styleId="96A3CE48609345E88143E0DBD7228953">
    <w:name w:val="96A3CE48609345E88143E0DBD7228953"/>
    <w:rsid w:val="00CB4349"/>
  </w:style>
  <w:style w:type="paragraph" w:customStyle="1" w:styleId="991B51E52E1D4F67A55E4597BBBAB903">
    <w:name w:val="991B51E52E1D4F67A55E4597BBBAB903"/>
    <w:rsid w:val="00CB4349"/>
  </w:style>
  <w:style w:type="paragraph" w:customStyle="1" w:styleId="332C0EC75E344FA58F5E2163A3EE19FC">
    <w:name w:val="332C0EC75E344FA58F5E2163A3EE19FC"/>
    <w:rsid w:val="00CB4349"/>
  </w:style>
  <w:style w:type="paragraph" w:customStyle="1" w:styleId="FB587FD2EE58465DA73EA75CE6601A32">
    <w:name w:val="FB587FD2EE58465DA73EA75CE6601A32"/>
    <w:rsid w:val="00CB4349"/>
  </w:style>
  <w:style w:type="paragraph" w:customStyle="1" w:styleId="74D1B35E201142718407366FEA25C399">
    <w:name w:val="74D1B35E201142718407366FEA25C399"/>
    <w:rsid w:val="00CB4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2020-03-04T00:00:00</HeaderDate>
    <Office/>
    <Dnr>Ju2020/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60523332-67b1-436a-85b5-97b6a4bf8e9b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BD5A5-5E23-4C9B-82EA-1D7D8CF9541A}"/>
</file>

<file path=customXml/itemProps2.xml><?xml version="1.0" encoding="utf-8"?>
<ds:datastoreItem xmlns:ds="http://schemas.openxmlformats.org/officeDocument/2006/customXml" ds:itemID="{BECE3763-F1FA-4773-AEC3-BCF33EF95543}"/>
</file>

<file path=customXml/itemProps3.xml><?xml version="1.0" encoding="utf-8"?>
<ds:datastoreItem xmlns:ds="http://schemas.openxmlformats.org/officeDocument/2006/customXml" ds:itemID="{A5B81A38-E45F-40DD-A8FA-FBD277F70CA0}"/>
</file>

<file path=customXml/itemProps4.xml><?xml version="1.0" encoding="utf-8"?>
<ds:datastoreItem xmlns:ds="http://schemas.openxmlformats.org/officeDocument/2006/customXml" ds:itemID="{558BD5A5-5E23-4C9B-82EA-1D7D8CF954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FC65DD-55E0-4CCC-AAE7-1679BFF5368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CB3731C-1980-4AFB-A2DD-B5C1582343EB}"/>
</file>

<file path=customXml/itemProps7.xml><?xml version="1.0" encoding="utf-8"?>
<ds:datastoreItem xmlns:ds="http://schemas.openxmlformats.org/officeDocument/2006/customXml" ds:itemID="{B42659A0-4575-492A-B9FB-8EDA972982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629</Words>
  <Characters>3339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999 av Ellen Juntti (M) Hatbrott mot etniska svenskar.docx</dc:title>
  <dc:subject/>
  <dc:creator>Johanna Gustafsson</dc:creator>
  <cp:keywords/>
  <dc:description/>
  <cp:lastModifiedBy>Gunilla Hansson-Böe</cp:lastModifiedBy>
  <cp:revision>2</cp:revision>
  <cp:lastPrinted>2020-02-28T09:37:00Z</cp:lastPrinted>
  <dcterms:created xsi:type="dcterms:W3CDTF">2020-03-03T14:48:00Z</dcterms:created>
  <dcterms:modified xsi:type="dcterms:W3CDTF">2020-03-03T14:48:00Z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bba144ad-515c-4cbc-a496-b21d46514e7d</vt:lpwstr>
  </property>
</Properties>
</file>