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BE1F" w14:textId="15B03B92" w:rsidR="002A0DE4" w:rsidRDefault="002A0DE4" w:rsidP="00017CCC">
      <w:pPr>
        <w:pStyle w:val="Rubrik"/>
        <w:spacing w:after="0"/>
      </w:pPr>
      <w:bookmarkStart w:id="0" w:name="Start"/>
      <w:bookmarkStart w:id="1" w:name="_GoBack"/>
      <w:bookmarkEnd w:id="0"/>
      <w:bookmarkEnd w:id="1"/>
      <w:r>
        <w:t>S</w:t>
      </w:r>
      <w:r w:rsidR="00A321A6">
        <w:t>var på fråga 201</w:t>
      </w:r>
      <w:r w:rsidR="005E5085">
        <w:t>9</w:t>
      </w:r>
      <w:r w:rsidR="00A321A6">
        <w:t>/</w:t>
      </w:r>
      <w:r w:rsidR="005E5085">
        <w:t>20</w:t>
      </w:r>
      <w:r w:rsidR="00A321A6">
        <w:t>:</w:t>
      </w:r>
      <w:r w:rsidR="00093371">
        <w:t>806</w:t>
      </w:r>
      <w:r>
        <w:t xml:space="preserve"> av</w:t>
      </w:r>
      <w:r w:rsidR="0026669B">
        <w:t xml:space="preserve"> </w:t>
      </w:r>
      <w:proofErr w:type="spellStart"/>
      <w:r w:rsidR="005E5085">
        <w:t>A</w:t>
      </w:r>
      <w:r w:rsidR="00093371">
        <w:t>mineh</w:t>
      </w:r>
      <w:proofErr w:type="spellEnd"/>
      <w:r w:rsidR="005E5085">
        <w:t xml:space="preserve"> </w:t>
      </w:r>
      <w:proofErr w:type="spellStart"/>
      <w:r w:rsidR="00093371">
        <w:t>Kakabaveh</w:t>
      </w:r>
      <w:proofErr w:type="spellEnd"/>
      <w:r w:rsidR="0026669B">
        <w:t xml:space="preserve"> (</w:t>
      </w:r>
      <w:r w:rsidR="00093371">
        <w:t>-</w:t>
      </w:r>
      <w:r w:rsidR="0026669B">
        <w:t xml:space="preserve">) </w:t>
      </w:r>
      <w:r w:rsidR="00093371">
        <w:t>Arbetarnas fackliga kamp i Iran</w:t>
      </w:r>
    </w:p>
    <w:p w14:paraId="757FB902" w14:textId="77777777" w:rsidR="00017CCC" w:rsidRPr="00017CCC" w:rsidRDefault="00017CCC" w:rsidP="00017CCC">
      <w:pPr>
        <w:pStyle w:val="Brdtext"/>
        <w:spacing w:after="0"/>
      </w:pPr>
    </w:p>
    <w:p w14:paraId="7F0A70A8" w14:textId="756AE74F" w:rsidR="006A69BE" w:rsidRPr="004D5813" w:rsidRDefault="005E5085" w:rsidP="004D5813">
      <w:pPr>
        <w:rPr>
          <w:rFonts w:ascii="OrigGarmnd BT" w:hAnsi="OrigGarmnd BT"/>
        </w:rPr>
      </w:pPr>
      <w:proofErr w:type="spellStart"/>
      <w:r w:rsidRPr="004D5813">
        <w:rPr>
          <w:rFonts w:ascii="OrigGarmnd BT" w:hAnsi="OrigGarmnd BT"/>
        </w:rPr>
        <w:t>A</w:t>
      </w:r>
      <w:r w:rsidR="00093371" w:rsidRPr="004D5813">
        <w:rPr>
          <w:rFonts w:ascii="OrigGarmnd BT" w:hAnsi="OrigGarmnd BT"/>
        </w:rPr>
        <w:t>mineh</w:t>
      </w:r>
      <w:proofErr w:type="spellEnd"/>
      <w:r w:rsidR="00093371" w:rsidRPr="004D5813">
        <w:rPr>
          <w:rFonts w:ascii="OrigGarmnd BT" w:hAnsi="OrigGarmnd BT"/>
        </w:rPr>
        <w:t xml:space="preserve"> </w:t>
      </w:r>
      <w:proofErr w:type="spellStart"/>
      <w:r w:rsidR="00093371" w:rsidRPr="004D5813">
        <w:rPr>
          <w:rFonts w:ascii="OrigGarmnd BT" w:hAnsi="OrigGarmnd BT"/>
        </w:rPr>
        <w:t>Kakabaveh</w:t>
      </w:r>
      <w:proofErr w:type="spellEnd"/>
      <w:r w:rsidR="00A321A6" w:rsidRPr="004D5813">
        <w:rPr>
          <w:rFonts w:ascii="OrigGarmnd BT" w:hAnsi="OrigGarmnd BT"/>
        </w:rPr>
        <w:t xml:space="preserve"> </w:t>
      </w:r>
      <w:r w:rsidR="002A0DE4" w:rsidRPr="004D5813">
        <w:rPr>
          <w:rFonts w:ascii="OrigGarmnd BT" w:hAnsi="OrigGarmnd BT"/>
        </w:rPr>
        <w:t xml:space="preserve">har frågat mig </w:t>
      </w:r>
      <w:r w:rsidR="0052291B" w:rsidRPr="004D5813">
        <w:rPr>
          <w:rFonts w:ascii="OrigGarmnd BT" w:hAnsi="OrigGarmnd BT"/>
        </w:rPr>
        <w:t xml:space="preserve">om </w:t>
      </w:r>
      <w:r w:rsidRPr="004D5813">
        <w:rPr>
          <w:rFonts w:ascii="OrigGarmnd BT" w:hAnsi="OrigGarmnd BT"/>
        </w:rPr>
        <w:t>jag</w:t>
      </w:r>
      <w:r w:rsidR="00093371" w:rsidRPr="004D5813">
        <w:rPr>
          <w:rFonts w:ascii="OrigGarmnd BT" w:hAnsi="OrigGarmnd BT"/>
        </w:rPr>
        <w:t xml:space="preserve">, genom att kalla den iranske ambassadören till UD, kommer protestera mot domarna och behandlingen av fackliga aktivister och kräva alla fackliga och politiska fångars frigivande.  </w:t>
      </w:r>
    </w:p>
    <w:p w14:paraId="7728F8B7" w14:textId="77777777" w:rsidR="00CF60A0" w:rsidRPr="004D5813" w:rsidRDefault="00CE780F" w:rsidP="004D5813">
      <w:pPr>
        <w:rPr>
          <w:rFonts w:ascii="OrigGarmnd BT" w:hAnsi="OrigGarmnd BT"/>
        </w:rPr>
      </w:pPr>
      <w:r w:rsidRPr="004D5813">
        <w:rPr>
          <w:rFonts w:ascii="OrigGarmnd BT" w:hAnsi="OrigGarmnd BT"/>
        </w:rPr>
        <w:t xml:space="preserve">Situationen för fackliga rättigheter i Iran är mycket svår. Oberoende fackföreningar är inte tillåtna och strejkrätten är inskränkt. De som strejkar riskerar att mista sina arbeten, gripas och åtalas. Detta är naturligtvis mycket allvarligt. </w:t>
      </w:r>
    </w:p>
    <w:p w14:paraId="72A46F4E" w14:textId="666A84FD" w:rsidR="00CE780F" w:rsidRPr="004D5813" w:rsidRDefault="00CE780F" w:rsidP="004D5813">
      <w:pPr>
        <w:rPr>
          <w:rFonts w:ascii="OrigGarmnd BT" w:hAnsi="OrigGarmnd BT"/>
        </w:rPr>
      </w:pPr>
      <w:r w:rsidRPr="004D5813">
        <w:rPr>
          <w:rFonts w:ascii="OrigGarmnd BT" w:hAnsi="OrigGarmnd BT"/>
        </w:rPr>
        <w:t>Många fackliga och arbetsrättsliga aktivister sitter</w:t>
      </w:r>
      <w:r w:rsidR="00CF60A0" w:rsidRPr="004D5813">
        <w:rPr>
          <w:rFonts w:ascii="OrigGarmnd BT" w:hAnsi="OrigGarmnd BT"/>
        </w:rPr>
        <w:t xml:space="preserve">, precis som </w:t>
      </w:r>
      <w:proofErr w:type="spellStart"/>
      <w:r w:rsidR="00CF60A0" w:rsidRPr="004D5813">
        <w:rPr>
          <w:rFonts w:ascii="OrigGarmnd BT" w:hAnsi="OrigGarmnd BT"/>
        </w:rPr>
        <w:t>Ameineh</w:t>
      </w:r>
      <w:proofErr w:type="spellEnd"/>
      <w:r w:rsidR="00CF60A0" w:rsidRPr="004D5813">
        <w:rPr>
          <w:rFonts w:ascii="OrigGarmnd BT" w:hAnsi="OrigGarmnd BT"/>
        </w:rPr>
        <w:t xml:space="preserve"> </w:t>
      </w:r>
      <w:proofErr w:type="spellStart"/>
      <w:r w:rsidR="00CF60A0" w:rsidRPr="004D5813">
        <w:rPr>
          <w:rFonts w:ascii="OrigGarmnd BT" w:hAnsi="OrigGarmnd BT"/>
        </w:rPr>
        <w:t>Kakabaveh</w:t>
      </w:r>
      <w:proofErr w:type="spellEnd"/>
      <w:r w:rsidR="00CF60A0" w:rsidRPr="004D5813">
        <w:rPr>
          <w:rFonts w:ascii="OrigGarmnd BT" w:hAnsi="OrigGarmnd BT"/>
        </w:rPr>
        <w:t xml:space="preserve"> påpekar,</w:t>
      </w:r>
      <w:r w:rsidRPr="004D5813">
        <w:rPr>
          <w:rFonts w:ascii="OrigGarmnd BT" w:hAnsi="OrigGarmnd BT"/>
        </w:rPr>
        <w:t xml:space="preserve"> </w:t>
      </w:r>
      <w:r w:rsidR="00CF60A0" w:rsidRPr="004D5813">
        <w:rPr>
          <w:rFonts w:ascii="OrigGarmnd BT" w:hAnsi="OrigGarmnd BT"/>
        </w:rPr>
        <w:t xml:space="preserve">i </w:t>
      </w:r>
      <w:r w:rsidRPr="004D5813">
        <w:rPr>
          <w:rFonts w:ascii="OrigGarmnd BT" w:hAnsi="OrigGarmnd BT"/>
        </w:rPr>
        <w:t>fäng</w:t>
      </w:r>
      <w:r w:rsidR="00CF60A0" w:rsidRPr="004D5813">
        <w:rPr>
          <w:rFonts w:ascii="OrigGarmnd BT" w:hAnsi="OrigGarmnd BT"/>
        </w:rPr>
        <w:t>else</w:t>
      </w:r>
      <w:r w:rsidRPr="004D5813">
        <w:rPr>
          <w:rFonts w:ascii="OrigGarmnd BT" w:hAnsi="OrigGarmnd BT"/>
        </w:rPr>
        <w:t xml:space="preserve">. Vi lyfter naturligtvis också denna fråga regelbundet med Iran. Frågan lyftes </w:t>
      </w:r>
      <w:r w:rsidR="00B55EC2" w:rsidRPr="004D5813">
        <w:rPr>
          <w:rFonts w:ascii="OrigGarmnd BT" w:hAnsi="OrigGarmnd BT"/>
        </w:rPr>
        <w:t>exempelvis</w:t>
      </w:r>
      <w:r w:rsidRPr="004D5813">
        <w:rPr>
          <w:rFonts w:ascii="OrigGarmnd BT" w:hAnsi="OrigGarmnd BT"/>
        </w:rPr>
        <w:t xml:space="preserve"> under utrikesminister </w:t>
      </w:r>
      <w:proofErr w:type="spellStart"/>
      <w:r w:rsidRPr="004D5813">
        <w:rPr>
          <w:rFonts w:ascii="OrigGarmnd BT" w:hAnsi="OrigGarmnd BT"/>
        </w:rPr>
        <w:t>Zarifs</w:t>
      </w:r>
      <w:proofErr w:type="spellEnd"/>
      <w:r w:rsidRPr="004D5813">
        <w:rPr>
          <w:rFonts w:ascii="OrigGarmnd BT" w:hAnsi="OrigGarmnd BT"/>
        </w:rPr>
        <w:t xml:space="preserve"> besök i augusti</w:t>
      </w:r>
      <w:r w:rsidR="00CF60A0" w:rsidRPr="004D5813">
        <w:rPr>
          <w:rFonts w:ascii="OrigGarmnd BT" w:hAnsi="OrigGarmnd BT"/>
        </w:rPr>
        <w:t xml:space="preserve"> 2019</w:t>
      </w:r>
      <w:r w:rsidRPr="004D5813">
        <w:rPr>
          <w:rFonts w:ascii="OrigGarmnd BT" w:hAnsi="OrigGarmnd BT"/>
        </w:rPr>
        <w:t>.</w:t>
      </w:r>
      <w:r w:rsidR="00B55EC2" w:rsidRPr="004D5813">
        <w:rPr>
          <w:rFonts w:ascii="OrigGarmnd BT" w:hAnsi="OrigGarmnd BT"/>
        </w:rPr>
        <w:t xml:space="preserve"> Tillsammans med statsministern tog jag själv upp frågan om fängslade aktivister när Teheran besöktes 2017. </w:t>
      </w:r>
      <w:r w:rsidRPr="004D5813">
        <w:rPr>
          <w:rFonts w:ascii="OrigGarmnd BT" w:hAnsi="OrigGarmnd BT"/>
        </w:rPr>
        <w:t xml:space="preserve"> </w:t>
      </w:r>
    </w:p>
    <w:p w14:paraId="1F62B238" w14:textId="24DAFD29" w:rsidR="00CE780F" w:rsidRPr="004D5813" w:rsidRDefault="00CE780F" w:rsidP="004D5813">
      <w:pPr>
        <w:rPr>
          <w:rFonts w:ascii="OrigGarmnd BT" w:hAnsi="OrigGarmnd BT"/>
        </w:rPr>
      </w:pPr>
      <w:r w:rsidRPr="004D5813">
        <w:rPr>
          <w:rFonts w:ascii="OrigGarmnd BT" w:hAnsi="OrigGarmnd BT"/>
        </w:rPr>
        <w:t>Yttrandefriheten och förenings- och församlingsfriheten måste respekteras. De</w:t>
      </w:r>
      <w:r w:rsidR="00CF60A0" w:rsidRPr="004D5813">
        <w:rPr>
          <w:rFonts w:ascii="OrigGarmnd BT" w:hAnsi="OrigGarmnd BT"/>
        </w:rPr>
        <w:t>ss</w:t>
      </w:r>
      <w:r w:rsidRPr="004D5813">
        <w:rPr>
          <w:rFonts w:ascii="OrigGarmnd BT" w:hAnsi="OrigGarmnd BT"/>
        </w:rPr>
        <w:t xml:space="preserve">a </w:t>
      </w:r>
      <w:r w:rsidR="00CF60A0" w:rsidRPr="004D5813">
        <w:rPr>
          <w:rFonts w:ascii="OrigGarmnd BT" w:hAnsi="OrigGarmnd BT"/>
        </w:rPr>
        <w:t>är</w:t>
      </w:r>
      <w:r w:rsidRPr="004D5813">
        <w:rPr>
          <w:rFonts w:ascii="OrigGarmnd BT" w:hAnsi="OrigGarmnd BT"/>
        </w:rPr>
        <w:t xml:space="preserve"> </w:t>
      </w:r>
      <w:r w:rsidR="00CF60A0" w:rsidRPr="004D5813">
        <w:rPr>
          <w:rFonts w:ascii="OrigGarmnd BT" w:hAnsi="OrigGarmnd BT"/>
        </w:rPr>
        <w:t xml:space="preserve">också </w:t>
      </w:r>
      <w:r w:rsidRPr="004D5813">
        <w:rPr>
          <w:rFonts w:ascii="OrigGarmnd BT" w:hAnsi="OrigGarmnd BT"/>
        </w:rPr>
        <w:t>ämne</w:t>
      </w:r>
      <w:r w:rsidR="00CF60A0" w:rsidRPr="004D5813">
        <w:rPr>
          <w:rFonts w:ascii="OrigGarmnd BT" w:hAnsi="OrigGarmnd BT"/>
        </w:rPr>
        <w:t>n som</w:t>
      </w:r>
      <w:r w:rsidRPr="004D5813">
        <w:rPr>
          <w:rFonts w:ascii="OrigGarmnd BT" w:hAnsi="OrigGarmnd BT"/>
        </w:rPr>
        <w:t xml:space="preserve"> tas upp i UD:s rapport om mänskliga rättigheter, demokrati och rättsstatens principer i Iran, vars senaste version presenterades i december. </w:t>
      </w:r>
    </w:p>
    <w:p w14:paraId="54BAF192" w14:textId="58D97D61" w:rsidR="008C5F76" w:rsidRPr="004D5813" w:rsidRDefault="00721FBA" w:rsidP="004D5813">
      <w:pPr>
        <w:rPr>
          <w:rFonts w:ascii="OrigGarmnd BT" w:hAnsi="OrigGarmnd BT"/>
        </w:rPr>
      </w:pPr>
      <w:r w:rsidRPr="004D5813">
        <w:rPr>
          <w:rFonts w:ascii="OrigGarmnd BT" w:hAnsi="OrigGarmnd BT"/>
        </w:rPr>
        <w:t>S</w:t>
      </w:r>
      <w:r w:rsidR="008C5F76" w:rsidRPr="004D5813">
        <w:rPr>
          <w:rFonts w:ascii="OrigGarmnd BT" w:hAnsi="OrigGarmnd BT"/>
        </w:rPr>
        <w:t>kyddet av och respekten för mänskliga rättigheter</w:t>
      </w:r>
      <w:r w:rsidR="00CE780F" w:rsidRPr="004D5813">
        <w:rPr>
          <w:rFonts w:ascii="OrigGarmnd BT" w:hAnsi="OrigGarmnd BT"/>
        </w:rPr>
        <w:t>, inklusive de fackliga rättigheterna,</w:t>
      </w:r>
      <w:r w:rsidR="008C5F76" w:rsidRPr="004D5813">
        <w:rPr>
          <w:rFonts w:ascii="OrigGarmnd BT" w:hAnsi="OrigGarmnd BT"/>
        </w:rPr>
        <w:t xml:space="preserve"> är centrala</w:t>
      </w:r>
      <w:r w:rsidR="00DD3190" w:rsidRPr="004D5813">
        <w:rPr>
          <w:rFonts w:ascii="OrigGarmnd BT" w:hAnsi="OrigGarmnd BT"/>
        </w:rPr>
        <w:t xml:space="preserve"> aspekter</w:t>
      </w:r>
      <w:r w:rsidR="008C5F76" w:rsidRPr="004D5813">
        <w:rPr>
          <w:rFonts w:ascii="OrigGarmnd BT" w:hAnsi="OrigGarmnd BT"/>
        </w:rPr>
        <w:t xml:space="preserve"> i Sveriges relation med Iran. Vi arbetar löpande med dessa frågor och tar upp</w:t>
      </w:r>
      <w:r w:rsidR="008C1760" w:rsidRPr="004D5813">
        <w:rPr>
          <w:rFonts w:ascii="OrigGarmnd BT" w:hAnsi="OrigGarmnd BT"/>
        </w:rPr>
        <w:t xml:space="preserve"> vikten av mänskliga rättigheter </w:t>
      </w:r>
      <w:r w:rsidR="008C5F76" w:rsidRPr="004D5813">
        <w:rPr>
          <w:rFonts w:ascii="OrigGarmnd BT" w:hAnsi="OrigGarmnd BT"/>
        </w:rPr>
        <w:t xml:space="preserve">i våra politiska kontakter med landet. </w:t>
      </w:r>
      <w:r w:rsidR="00B55EC2" w:rsidRPr="004D5813">
        <w:rPr>
          <w:rFonts w:ascii="OrigGarmnd BT" w:hAnsi="OrigGarmnd BT"/>
        </w:rPr>
        <w:lastRenderedPageBreak/>
        <w:t xml:space="preserve">Regeringen framförde under utrikesminister </w:t>
      </w:r>
      <w:proofErr w:type="spellStart"/>
      <w:r w:rsidR="00B55EC2" w:rsidRPr="004D5813">
        <w:rPr>
          <w:rFonts w:ascii="OrigGarmnd BT" w:hAnsi="OrigGarmnd BT"/>
        </w:rPr>
        <w:t>Zarifs</w:t>
      </w:r>
      <w:proofErr w:type="spellEnd"/>
      <w:r w:rsidR="00B55EC2" w:rsidRPr="004D5813">
        <w:rPr>
          <w:rFonts w:ascii="OrigGarmnd BT" w:hAnsi="OrigGarmnd BT"/>
        </w:rPr>
        <w:t xml:space="preserve"> besök tydligt sin oro över situationen för mänskliga rättigheter i Iran.</w:t>
      </w:r>
    </w:p>
    <w:p w14:paraId="6672923B" w14:textId="26E70AEE" w:rsidR="00FD054A" w:rsidRPr="004D5813" w:rsidRDefault="00FD054A" w:rsidP="004D5813">
      <w:pPr>
        <w:rPr>
          <w:rFonts w:ascii="OrigGarmnd BT" w:hAnsi="OrigGarmnd BT"/>
        </w:rPr>
      </w:pPr>
      <w:r w:rsidRPr="004D5813">
        <w:rPr>
          <w:rFonts w:ascii="OrigGarmnd BT" w:hAnsi="OrigGarmnd BT"/>
        </w:rPr>
        <w:t xml:space="preserve">Regeringen </w:t>
      </w:r>
      <w:r w:rsidR="00061DFA" w:rsidRPr="004D5813">
        <w:rPr>
          <w:rFonts w:ascii="OrigGarmnd BT" w:hAnsi="OrigGarmnd BT"/>
        </w:rPr>
        <w:t xml:space="preserve">kommer </w:t>
      </w:r>
      <w:r w:rsidR="00A20DA8" w:rsidRPr="004D5813">
        <w:rPr>
          <w:rFonts w:ascii="OrigGarmnd BT" w:hAnsi="OrigGarmnd BT"/>
        </w:rPr>
        <w:t>även</w:t>
      </w:r>
      <w:r w:rsidR="003B6C5A" w:rsidRPr="004D5813">
        <w:rPr>
          <w:rFonts w:ascii="OrigGarmnd BT" w:hAnsi="OrigGarmnd BT"/>
        </w:rPr>
        <w:t xml:space="preserve"> forts</w:t>
      </w:r>
      <w:r w:rsidR="00C479DB" w:rsidRPr="004D5813">
        <w:rPr>
          <w:rFonts w:ascii="OrigGarmnd BT" w:hAnsi="OrigGarmnd BT"/>
        </w:rPr>
        <w:t>a</w:t>
      </w:r>
      <w:r w:rsidR="003B6C5A" w:rsidRPr="004D5813">
        <w:rPr>
          <w:rFonts w:ascii="OrigGarmnd BT" w:hAnsi="OrigGarmnd BT"/>
        </w:rPr>
        <w:t>t</w:t>
      </w:r>
      <w:r w:rsidR="00A20DA8" w:rsidRPr="004D5813">
        <w:rPr>
          <w:rFonts w:ascii="OrigGarmnd BT" w:hAnsi="OrigGarmnd BT"/>
        </w:rPr>
        <w:t>t</w:t>
      </w:r>
      <w:r w:rsidR="003B6C5A" w:rsidRPr="004D5813">
        <w:rPr>
          <w:rFonts w:ascii="OrigGarmnd BT" w:hAnsi="OrigGarmnd BT"/>
        </w:rPr>
        <w:t xml:space="preserve"> att</w:t>
      </w:r>
      <w:r w:rsidRPr="004D5813">
        <w:rPr>
          <w:rFonts w:ascii="OrigGarmnd BT" w:hAnsi="OrigGarmnd BT"/>
        </w:rPr>
        <w:t xml:space="preserve"> kontinuerligt </w:t>
      </w:r>
      <w:r w:rsidR="003B6C5A" w:rsidRPr="004D5813">
        <w:rPr>
          <w:rFonts w:ascii="OrigGarmnd BT" w:hAnsi="OrigGarmnd BT"/>
        </w:rPr>
        <w:t xml:space="preserve">föra </w:t>
      </w:r>
      <w:r w:rsidRPr="004D5813">
        <w:rPr>
          <w:rFonts w:ascii="OrigGarmnd BT" w:hAnsi="OrigGarmnd BT"/>
        </w:rPr>
        <w:t xml:space="preserve">fram dessa budskap i kontakter med iranska företrädare, liksom genom FN och EU och </w:t>
      </w:r>
      <w:r w:rsidR="00FB713E" w:rsidRPr="004D5813">
        <w:rPr>
          <w:rFonts w:ascii="OrigGarmnd BT" w:hAnsi="OrigGarmnd BT"/>
        </w:rPr>
        <w:t xml:space="preserve">i </w:t>
      </w:r>
      <w:r w:rsidRPr="004D5813">
        <w:rPr>
          <w:rFonts w:ascii="OrigGarmnd BT" w:hAnsi="OrigGarmnd BT"/>
        </w:rPr>
        <w:t xml:space="preserve">andra relevanta fora. </w:t>
      </w:r>
    </w:p>
    <w:p w14:paraId="14865DB1" w14:textId="5FDDB3B6" w:rsidR="002A0DE4" w:rsidRDefault="002A0DE4" w:rsidP="00FD054A">
      <w:pPr>
        <w:rPr>
          <w:rFonts w:ascii="OrigGarmnd BT" w:hAnsi="OrigGarmnd BT"/>
        </w:rPr>
      </w:pPr>
      <w:r w:rsidRPr="004D5813">
        <w:rPr>
          <w:rFonts w:ascii="OrigGarmnd BT" w:hAnsi="OrigGarmnd BT"/>
        </w:rPr>
        <w:t xml:space="preserve">Stockholm den </w:t>
      </w:r>
      <w:sdt>
        <w:sdtPr>
          <w:rPr>
            <w:rFonts w:ascii="OrigGarmnd BT" w:hAnsi="OrigGarmnd BT"/>
          </w:rPr>
          <w:id w:val="-1225218591"/>
          <w:placeholder>
            <w:docPart w:val="EE8D150C0B2A43C3AA514E4964CBB302"/>
          </w:placeholder>
          <w:dataBinding w:prefixMappings="xmlns:ns0='http://lp/documentinfo/RK' " w:xpath="/ns0:DocumentInfo[1]/ns0:BaseInfo[1]/ns0:HeaderDate[1]" w:storeItemID="{4F79AE34-C6E0-4D9A-9698-4F078FF1184F}"/>
          <w:date w:fullDate="2020-02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D5813">
            <w:rPr>
              <w:rFonts w:ascii="OrigGarmnd BT" w:hAnsi="OrigGarmnd BT"/>
            </w:rPr>
            <w:t>4 februari 2020</w:t>
          </w:r>
        </w:sdtContent>
      </w:sdt>
    </w:p>
    <w:p w14:paraId="4B9E6A28" w14:textId="1661F115" w:rsidR="004D5813" w:rsidRDefault="004D5813" w:rsidP="00FD054A">
      <w:pPr>
        <w:rPr>
          <w:rFonts w:ascii="OrigGarmnd BT" w:hAnsi="OrigGarmnd BT"/>
        </w:rPr>
      </w:pPr>
    </w:p>
    <w:p w14:paraId="7FA92B36" w14:textId="56531E14" w:rsidR="002A0DE4" w:rsidRPr="004D5813" w:rsidRDefault="004D5813" w:rsidP="00FD054A">
      <w:pPr>
        <w:rPr>
          <w:rFonts w:ascii="OrigGarmnd BT" w:hAnsi="OrigGarmnd BT"/>
        </w:rPr>
      </w:pPr>
      <w:r>
        <w:rPr>
          <w:rFonts w:ascii="OrigGarmnd BT" w:hAnsi="OrigGarmnd BT"/>
        </w:rPr>
        <w:t>A</w:t>
      </w:r>
      <w:r w:rsidR="00C729C2" w:rsidRPr="004D5813">
        <w:rPr>
          <w:rFonts w:ascii="OrigGarmnd BT" w:hAnsi="OrigGarmnd BT"/>
        </w:rPr>
        <w:t>nn Linde</w:t>
      </w:r>
    </w:p>
    <w:sectPr w:rsidR="002A0DE4" w:rsidRPr="004D5813" w:rsidSect="004811E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52665" w14:textId="77777777" w:rsidR="00C2095F" w:rsidRDefault="00C2095F" w:rsidP="00A87A54">
      <w:pPr>
        <w:spacing w:after="0" w:line="240" w:lineRule="auto"/>
      </w:pPr>
      <w:r>
        <w:separator/>
      </w:r>
    </w:p>
  </w:endnote>
  <w:endnote w:type="continuationSeparator" w:id="0">
    <w:p w14:paraId="76BC75DE" w14:textId="77777777" w:rsidR="00C2095F" w:rsidRDefault="00C209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1186DB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95327" w14:textId="77777777" w:rsidR="00C2095F" w:rsidRDefault="00C2095F" w:rsidP="00A87A54">
      <w:pPr>
        <w:spacing w:after="0" w:line="240" w:lineRule="auto"/>
      </w:pPr>
      <w:r>
        <w:separator/>
      </w:r>
    </w:p>
  </w:footnote>
  <w:footnote w:type="continuationSeparator" w:id="0">
    <w:p w14:paraId="6FDA091F" w14:textId="77777777" w:rsidR="00C2095F" w:rsidRDefault="00C209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AB61732D404C35B7418E27A963544C"/>
            </w:placeholder>
            <w:showingPlcHdr/>
            <w:dataBinding w:prefixMappings="xmlns:ns0='http://lp/documentinfo/RK' " w:xpath="/ns0:DocumentInfo[1]/ns0:BaseInfo[1]/ns0:Dnr[1]" w:storeItemID="{4F79AE34-C6E0-4D9A-9698-4F078FF1184F}"/>
            <w:text/>
          </w:sdtPr>
          <w:sdtEndPr/>
          <w:sdtContent>
            <w:p w14:paraId="3F748EBE" w14:textId="148DA2CF" w:rsidR="004811EB" w:rsidRDefault="004D58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30081B" w14:textId="77777777" w:rsidR="004D5813" w:rsidRPr="004D5813" w:rsidRDefault="004D5813" w:rsidP="00340DE0">
              <w:pPr>
                <w:pStyle w:val="Sidhuvud"/>
                <w:rPr>
                  <w:b/>
                </w:rPr>
              </w:pPr>
              <w:r w:rsidRPr="004D5813">
                <w:rPr>
                  <w:b/>
                </w:rPr>
                <w:t>Utrikesdepartementet</w:t>
              </w:r>
            </w:p>
            <w:p w14:paraId="53BC5EAF" w14:textId="77777777" w:rsidR="004D5813" w:rsidRDefault="004D5813" w:rsidP="00340DE0">
              <w:pPr>
                <w:pStyle w:val="Sidhuvud"/>
              </w:pPr>
              <w:r w:rsidRPr="004D5813">
                <w:t>Utrikesministern</w:t>
              </w:r>
            </w:p>
            <w:p w14:paraId="397A7184" w14:textId="77777777" w:rsidR="004D5813" w:rsidRDefault="004D5813" w:rsidP="00340DE0">
              <w:pPr>
                <w:pStyle w:val="Sidhuvud"/>
              </w:pPr>
            </w:p>
            <w:p w14:paraId="245F4DF9" w14:textId="49F4338F" w:rsidR="004811EB" w:rsidRPr="00340DE0" w:rsidRDefault="004811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EndPr/>
        <w:sdtContent>
          <w:tc>
            <w:tcPr>
              <w:tcW w:w="3170" w:type="dxa"/>
            </w:tcPr>
            <w:p w14:paraId="773F1F19" w14:textId="386AD815" w:rsidR="004811EB" w:rsidRDefault="004D5813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6A09DA"/>
    <w:multiLevelType w:val="hybridMultilevel"/>
    <w:tmpl w:val="AC5CE316"/>
    <w:lvl w:ilvl="0" w:tplc="9E441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A38"/>
    <w:rsid w:val="00041EDC"/>
    <w:rsid w:val="0004352E"/>
    <w:rsid w:val="00053CAA"/>
    <w:rsid w:val="000562E7"/>
    <w:rsid w:val="00057FE0"/>
    <w:rsid w:val="00061DFA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10F"/>
    <w:rsid w:val="000862E0"/>
    <w:rsid w:val="000873C3"/>
    <w:rsid w:val="00093371"/>
    <w:rsid w:val="00093408"/>
    <w:rsid w:val="00093BBF"/>
    <w:rsid w:val="0009435C"/>
    <w:rsid w:val="000A13CA"/>
    <w:rsid w:val="000A456A"/>
    <w:rsid w:val="000A5E43"/>
    <w:rsid w:val="000B56A9"/>
    <w:rsid w:val="000C4A7A"/>
    <w:rsid w:val="000C61D1"/>
    <w:rsid w:val="000D31A9"/>
    <w:rsid w:val="000D370F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787"/>
    <w:rsid w:val="001B4824"/>
    <w:rsid w:val="001C42E2"/>
    <w:rsid w:val="001C4980"/>
    <w:rsid w:val="001C5DC9"/>
    <w:rsid w:val="001C71A9"/>
    <w:rsid w:val="001D12FC"/>
    <w:rsid w:val="001E0BD5"/>
    <w:rsid w:val="001E193B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E03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1D6D"/>
    <w:rsid w:val="00233264"/>
    <w:rsid w:val="00233D52"/>
    <w:rsid w:val="00237147"/>
    <w:rsid w:val="002418C8"/>
    <w:rsid w:val="00242AD1"/>
    <w:rsid w:val="0024412C"/>
    <w:rsid w:val="002449FF"/>
    <w:rsid w:val="00252C77"/>
    <w:rsid w:val="00260D2D"/>
    <w:rsid w:val="002617B0"/>
    <w:rsid w:val="00264503"/>
    <w:rsid w:val="0026669B"/>
    <w:rsid w:val="00267650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8AC"/>
    <w:rsid w:val="002A0DE4"/>
    <w:rsid w:val="002A39EF"/>
    <w:rsid w:val="002A6820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150B"/>
    <w:rsid w:val="002E2C89"/>
    <w:rsid w:val="002E32EE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9AB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60ED5"/>
    <w:rsid w:val="00365461"/>
    <w:rsid w:val="00367020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C5A"/>
    <w:rsid w:val="003C7BE0"/>
    <w:rsid w:val="003D0DD3"/>
    <w:rsid w:val="003D17EF"/>
    <w:rsid w:val="003D18BB"/>
    <w:rsid w:val="003D3535"/>
    <w:rsid w:val="003D4D9F"/>
    <w:rsid w:val="003D7B03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2068E"/>
    <w:rsid w:val="00420AC6"/>
    <w:rsid w:val="00422030"/>
    <w:rsid w:val="00422A7F"/>
    <w:rsid w:val="00426213"/>
    <w:rsid w:val="00431A7B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CA1"/>
    <w:rsid w:val="004660C8"/>
    <w:rsid w:val="00467DEF"/>
    <w:rsid w:val="00470ACA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50E5"/>
    <w:rsid w:val="004A66B1"/>
    <w:rsid w:val="004A7DC4"/>
    <w:rsid w:val="004B1E7B"/>
    <w:rsid w:val="004B3029"/>
    <w:rsid w:val="004B35E7"/>
    <w:rsid w:val="004B55FB"/>
    <w:rsid w:val="004B63BF"/>
    <w:rsid w:val="004B66DA"/>
    <w:rsid w:val="004B696B"/>
    <w:rsid w:val="004B7DFF"/>
    <w:rsid w:val="004C3A3F"/>
    <w:rsid w:val="004C5686"/>
    <w:rsid w:val="004C70EE"/>
    <w:rsid w:val="004D5813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7999"/>
    <w:rsid w:val="005B115A"/>
    <w:rsid w:val="005B537F"/>
    <w:rsid w:val="005C120D"/>
    <w:rsid w:val="005C15B3"/>
    <w:rsid w:val="005C3020"/>
    <w:rsid w:val="005D07C2"/>
    <w:rsid w:val="005D2EA5"/>
    <w:rsid w:val="005E2F29"/>
    <w:rsid w:val="005E400D"/>
    <w:rsid w:val="005E4E79"/>
    <w:rsid w:val="005E5085"/>
    <w:rsid w:val="005E5CE7"/>
    <w:rsid w:val="005E790C"/>
    <w:rsid w:val="005F08C5"/>
    <w:rsid w:val="005F58F5"/>
    <w:rsid w:val="00605718"/>
    <w:rsid w:val="00605C66"/>
    <w:rsid w:val="00607814"/>
    <w:rsid w:val="006175D7"/>
    <w:rsid w:val="00620619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1BC"/>
    <w:rsid w:val="006700F0"/>
    <w:rsid w:val="0067035D"/>
    <w:rsid w:val="00670A48"/>
    <w:rsid w:val="00672F6F"/>
    <w:rsid w:val="00674C2F"/>
    <w:rsid w:val="00674C8B"/>
    <w:rsid w:val="00676C90"/>
    <w:rsid w:val="006900B1"/>
    <w:rsid w:val="00691AEE"/>
    <w:rsid w:val="006920C5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6D1F"/>
    <w:rsid w:val="00710A6C"/>
    <w:rsid w:val="00710D98"/>
    <w:rsid w:val="00711CE9"/>
    <w:rsid w:val="00712266"/>
    <w:rsid w:val="00712593"/>
    <w:rsid w:val="00712D82"/>
    <w:rsid w:val="0071615A"/>
    <w:rsid w:val="00716E22"/>
    <w:rsid w:val="007171AB"/>
    <w:rsid w:val="007213D0"/>
    <w:rsid w:val="00721FBA"/>
    <w:rsid w:val="00726BF6"/>
    <w:rsid w:val="00732599"/>
    <w:rsid w:val="00733F3F"/>
    <w:rsid w:val="00742486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C44FF"/>
    <w:rsid w:val="007C6456"/>
    <w:rsid w:val="007C7BDB"/>
    <w:rsid w:val="007D2308"/>
    <w:rsid w:val="007D2FF5"/>
    <w:rsid w:val="007D5238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233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7506"/>
    <w:rsid w:val="008B1603"/>
    <w:rsid w:val="008B20ED"/>
    <w:rsid w:val="008B6135"/>
    <w:rsid w:val="008C0C35"/>
    <w:rsid w:val="008C1760"/>
    <w:rsid w:val="008C4538"/>
    <w:rsid w:val="008C562B"/>
    <w:rsid w:val="008C5F76"/>
    <w:rsid w:val="008C6717"/>
    <w:rsid w:val="008D0FEA"/>
    <w:rsid w:val="008D2D6B"/>
    <w:rsid w:val="008D3090"/>
    <w:rsid w:val="008D4306"/>
    <w:rsid w:val="008D4508"/>
    <w:rsid w:val="008D4DC4"/>
    <w:rsid w:val="008D7CAF"/>
    <w:rsid w:val="008E02EE"/>
    <w:rsid w:val="008E298A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60EC"/>
    <w:rsid w:val="00962FD3"/>
    <w:rsid w:val="00973084"/>
    <w:rsid w:val="00974B59"/>
    <w:rsid w:val="0097588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2769"/>
    <w:rsid w:val="009D377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0DA8"/>
    <w:rsid w:val="00A23493"/>
    <w:rsid w:val="00A2416A"/>
    <w:rsid w:val="00A321A6"/>
    <w:rsid w:val="00A3270B"/>
    <w:rsid w:val="00A379E4"/>
    <w:rsid w:val="00A37A05"/>
    <w:rsid w:val="00A43B02"/>
    <w:rsid w:val="00A44946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72E"/>
    <w:rsid w:val="00AC15C5"/>
    <w:rsid w:val="00AC7B2A"/>
    <w:rsid w:val="00AD0E75"/>
    <w:rsid w:val="00AE7BD8"/>
    <w:rsid w:val="00AE7D02"/>
    <w:rsid w:val="00AF0BB7"/>
    <w:rsid w:val="00AF0BDE"/>
    <w:rsid w:val="00AF0EDE"/>
    <w:rsid w:val="00AF4853"/>
    <w:rsid w:val="00AF7A47"/>
    <w:rsid w:val="00B00702"/>
    <w:rsid w:val="00B0110B"/>
    <w:rsid w:val="00B0234E"/>
    <w:rsid w:val="00B06751"/>
    <w:rsid w:val="00B13E67"/>
    <w:rsid w:val="00B149E2"/>
    <w:rsid w:val="00B2169D"/>
    <w:rsid w:val="00B21CBB"/>
    <w:rsid w:val="00B263C0"/>
    <w:rsid w:val="00B27EF5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FA1"/>
    <w:rsid w:val="00B517E1"/>
    <w:rsid w:val="00B556E8"/>
    <w:rsid w:val="00B55E70"/>
    <w:rsid w:val="00B55EC2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319C"/>
    <w:rsid w:val="00C1410E"/>
    <w:rsid w:val="00C141C6"/>
    <w:rsid w:val="00C16F5A"/>
    <w:rsid w:val="00C2071A"/>
    <w:rsid w:val="00C2095F"/>
    <w:rsid w:val="00C20ACB"/>
    <w:rsid w:val="00C23703"/>
    <w:rsid w:val="00C26068"/>
    <w:rsid w:val="00C26DF9"/>
    <w:rsid w:val="00C271A8"/>
    <w:rsid w:val="00C3050C"/>
    <w:rsid w:val="00C32067"/>
    <w:rsid w:val="00C3216E"/>
    <w:rsid w:val="00C36E3A"/>
    <w:rsid w:val="00C37A77"/>
    <w:rsid w:val="00C41141"/>
    <w:rsid w:val="00C461E6"/>
    <w:rsid w:val="00C479DB"/>
    <w:rsid w:val="00C50771"/>
    <w:rsid w:val="00C508BE"/>
    <w:rsid w:val="00C63EC4"/>
    <w:rsid w:val="00C64CD9"/>
    <w:rsid w:val="00C670F8"/>
    <w:rsid w:val="00C6780B"/>
    <w:rsid w:val="00C729C2"/>
    <w:rsid w:val="00C73439"/>
    <w:rsid w:val="00C74316"/>
    <w:rsid w:val="00C76D49"/>
    <w:rsid w:val="00C80AD4"/>
    <w:rsid w:val="00C80B5E"/>
    <w:rsid w:val="00C82CFD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E780F"/>
    <w:rsid w:val="00CF16D8"/>
    <w:rsid w:val="00CF1FD8"/>
    <w:rsid w:val="00CF20D0"/>
    <w:rsid w:val="00CF44A1"/>
    <w:rsid w:val="00CF45F2"/>
    <w:rsid w:val="00CF4FDC"/>
    <w:rsid w:val="00CF60A0"/>
    <w:rsid w:val="00D00E9E"/>
    <w:rsid w:val="00D021D2"/>
    <w:rsid w:val="00D05F86"/>
    <w:rsid w:val="00D061BB"/>
    <w:rsid w:val="00D07BE1"/>
    <w:rsid w:val="00D116C0"/>
    <w:rsid w:val="00D12DEB"/>
    <w:rsid w:val="00D12E0C"/>
    <w:rsid w:val="00D13433"/>
    <w:rsid w:val="00D13D8A"/>
    <w:rsid w:val="00D1568C"/>
    <w:rsid w:val="00D20DA7"/>
    <w:rsid w:val="00D249A5"/>
    <w:rsid w:val="00D27685"/>
    <w:rsid w:val="00D279D8"/>
    <w:rsid w:val="00D27C8E"/>
    <w:rsid w:val="00D3026A"/>
    <w:rsid w:val="00D30CD2"/>
    <w:rsid w:val="00D31A46"/>
    <w:rsid w:val="00D32D62"/>
    <w:rsid w:val="00D335F6"/>
    <w:rsid w:val="00D36E44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061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190"/>
    <w:rsid w:val="00DE18F5"/>
    <w:rsid w:val="00DF5BFB"/>
    <w:rsid w:val="00DF5CD6"/>
    <w:rsid w:val="00E022DA"/>
    <w:rsid w:val="00E0329C"/>
    <w:rsid w:val="00E036AC"/>
    <w:rsid w:val="00E03BCB"/>
    <w:rsid w:val="00E124DC"/>
    <w:rsid w:val="00E2019E"/>
    <w:rsid w:val="00E258D8"/>
    <w:rsid w:val="00E26DDF"/>
    <w:rsid w:val="00E30167"/>
    <w:rsid w:val="00E33003"/>
    <w:rsid w:val="00E33493"/>
    <w:rsid w:val="00E37922"/>
    <w:rsid w:val="00E406DF"/>
    <w:rsid w:val="00E415D3"/>
    <w:rsid w:val="00E42943"/>
    <w:rsid w:val="00E469E4"/>
    <w:rsid w:val="00E475C3"/>
    <w:rsid w:val="00E509B0"/>
    <w:rsid w:val="00E50B11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4EAE"/>
    <w:rsid w:val="00EF5127"/>
    <w:rsid w:val="00EF6E06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32D05"/>
    <w:rsid w:val="00F35263"/>
    <w:rsid w:val="00F37D78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43C8"/>
    <w:rsid w:val="00F96B28"/>
    <w:rsid w:val="00F9796D"/>
    <w:rsid w:val="00FA1564"/>
    <w:rsid w:val="00FA2705"/>
    <w:rsid w:val="00FA41B4"/>
    <w:rsid w:val="00FA5DDD"/>
    <w:rsid w:val="00FA7644"/>
    <w:rsid w:val="00FB0647"/>
    <w:rsid w:val="00FB713E"/>
    <w:rsid w:val="00FC008D"/>
    <w:rsid w:val="00FC069A"/>
    <w:rsid w:val="00FC08A9"/>
    <w:rsid w:val="00FC7600"/>
    <w:rsid w:val="00FD054A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1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AB61732D404C35B7418E27A9635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61DDD-04FF-4EC2-B7D0-59E129CFCE5F}"/>
      </w:docPartPr>
      <w:docPartBody>
        <w:p w:rsidR="00252B00" w:rsidRDefault="00052FE7" w:rsidP="00052FE7">
          <w:pPr>
            <w:pStyle w:val="A7AB61732D404C35B7418E27A9635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8D150C0B2A43C3AA514E4964CBB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9B68D-FB24-4AB9-AF5A-F35AEDDF53C8}"/>
      </w:docPartPr>
      <w:docPartBody>
        <w:p w:rsidR="00252B00" w:rsidRDefault="00052FE7" w:rsidP="00052FE7">
          <w:pPr>
            <w:pStyle w:val="EE8D150C0B2A43C3AA514E4964CBB3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27F52"/>
    <w:rsid w:val="00052FE7"/>
    <w:rsid w:val="0025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052FE7"/>
    <w:rPr>
      <w:noProof w:val="0"/>
      <w:color w:val="808080"/>
    </w:rPr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2020-02-04T00:00:00</HeaderDate>
    <Office/>
    <Dnr/>
    <ParagrafNr/>
    <DocumentTitle/>
    <VisitingAddress/>
    <Extra1/>
    <Extra2/>
    <Extra3>Amineh Kakabaveh 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562dfa84-5b4c-49bb-a3f1-e18c1a53eb7c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2020-02-04T00:00:00</HeaderDate>
    <Office/>
    <Dnr/>
    <ParagrafNr/>
    <DocumentTitle/>
    <VisitingAddress/>
    <Extra1/>
    <Extra2/>
    <Extra3>Amineh Kakabaveh 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7A504-3929-4056-8694-2D34139FF8C6}"/>
</file>

<file path=customXml/itemProps2.xml><?xml version="1.0" encoding="utf-8"?>
<ds:datastoreItem xmlns:ds="http://schemas.openxmlformats.org/officeDocument/2006/customXml" ds:itemID="{4F79AE34-C6E0-4D9A-9698-4F078FF1184F}"/>
</file>

<file path=customXml/itemProps3.xml><?xml version="1.0" encoding="utf-8"?>
<ds:datastoreItem xmlns:ds="http://schemas.openxmlformats.org/officeDocument/2006/customXml" ds:itemID="{FA28D39C-893A-4856-83DD-F532B47702E0}"/>
</file>

<file path=customXml/itemProps4.xml><?xml version="1.0" encoding="utf-8"?>
<ds:datastoreItem xmlns:ds="http://schemas.openxmlformats.org/officeDocument/2006/customXml" ds:itemID="{EEF22AB0-329F-41F7-B8E4-22A751CBAF5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F79AE34-C6E0-4D9A-9698-4F078FF1184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A227F2D-A7B7-487D-8AE3-68F0288C24E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D916120-1132-4A93-A3A8-40E87992A6E7}"/>
</file>

<file path=customXml/itemProps8.xml><?xml version="1.0" encoding="utf-8"?>
<ds:datastoreItem xmlns:ds="http://schemas.openxmlformats.org/officeDocument/2006/customXml" ds:itemID="{2CDFD748-1A6D-4599-A0D0-C78645DE16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255</Words>
  <Characters>1473</Characters>
  <Application>Microsoft Office Word</Application>
  <DocSecurity>0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806 av Amineh Kakabaveh (-) Arbetarnas fackliga kamp i Iran.docx</dc:title>
  <dc:subject/>
  <dc:creator>Hans Grundberg</dc:creator>
  <cp:keywords/>
  <dc:description/>
  <cp:lastModifiedBy>Caroline Johansson</cp:lastModifiedBy>
  <cp:revision>2</cp:revision>
  <cp:lastPrinted>2020-01-30T14:01:00Z</cp:lastPrinted>
  <dcterms:created xsi:type="dcterms:W3CDTF">2020-02-04T09:52:00Z</dcterms:created>
  <dcterms:modified xsi:type="dcterms:W3CDTF">2020-02-04T09:52:00Z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5010659d-fcf6-46f1-a9ad-181c3424013e</vt:lpwstr>
  </property>
</Properties>
</file>