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C42AD" w:rsidP="00DA0661">
      <w:pPr>
        <w:pStyle w:val="Title"/>
      </w:pPr>
      <w:bookmarkStart w:id="0" w:name="Start"/>
      <w:bookmarkEnd w:id="0"/>
      <w:r>
        <w:t>Svar på fråga 2021/22:273 av Roger Hedlund (SD)</w:t>
      </w:r>
      <w:r>
        <w:br/>
        <w:t>Förverkande av hyreskontrakt</w:t>
      </w:r>
    </w:p>
    <w:p w:rsidR="00DC42A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1FD5E4113E04809A77499A6303F2A88"/>
          </w:placeholder>
          <w:dataBinding w:xpath="/ns0:DocumentInfo[1]/ns0:BaseInfo[1]/ns0:Extra3[1]" w:storeItemID="{1BF1D7C7-6CA6-45D5-A567-D0ECA2B7EE15}" w:prefixMappings="xmlns:ns0='http://lp/documentinfo/RK' "/>
          <w:text/>
        </w:sdtPr>
        <w:sdtContent>
          <w:r>
            <w:t>Roger Hedlund</w:t>
          </w:r>
        </w:sdtContent>
      </w:sdt>
      <w:r>
        <w:t xml:space="preserve"> har frågat mig när i tid jag och regeringen avser tillse att reglering görs gällande förverkande av hyreskontrakt för kriminella, och vilka kriterierna ska vara. </w:t>
      </w:r>
    </w:p>
    <w:p w:rsidR="003526AD" w:rsidP="002749F7">
      <w:pPr>
        <w:pStyle w:val="BodyText"/>
      </w:pPr>
      <w:r>
        <w:t xml:space="preserve">Frågan </w:t>
      </w:r>
      <w:r w:rsidR="00E662DA">
        <w:t>utgår från de</w:t>
      </w:r>
      <w:r>
        <w:t xml:space="preserve"> problem</w:t>
      </w:r>
      <w:r w:rsidR="00E662DA">
        <w:t xml:space="preserve"> som finns</w:t>
      </w:r>
      <w:r>
        <w:t xml:space="preserve"> med kriminell verksamhet i utsatta och särskilt utsatta områden. </w:t>
      </w:r>
    </w:p>
    <w:p w:rsidR="003526AD" w:rsidP="002749F7">
      <w:pPr>
        <w:pStyle w:val="BodyText"/>
      </w:pPr>
      <w:r>
        <w:t xml:space="preserve">Sverige ska vara ett tryggt land att leva och bo i. Brott ska bemötas </w:t>
      </w:r>
      <w:r w:rsidRPr="007E7662">
        <w:t>med samhällets fulla kraft</w:t>
      </w:r>
      <w:r>
        <w:t xml:space="preserve"> och</w:t>
      </w:r>
      <w:r w:rsidRPr="007E7662">
        <w:t xml:space="preserve"> </w:t>
      </w:r>
      <w:r>
        <w:t>d</w:t>
      </w:r>
      <w:r w:rsidRPr="007E7662">
        <w:t>et våld som kriminella utövar ska inte tolereras</w:t>
      </w:r>
      <w:r>
        <w:t xml:space="preserve">. Regeringen vidtar </w:t>
      </w:r>
      <w:r w:rsidRPr="007E7662">
        <w:t xml:space="preserve">därför ett stort antal </w:t>
      </w:r>
      <w:r>
        <w:t>åtgärder</w:t>
      </w:r>
      <w:r w:rsidRPr="007E7662">
        <w:t xml:space="preserve"> för att </w:t>
      </w:r>
      <w:r>
        <w:t xml:space="preserve">bl.a. </w:t>
      </w:r>
      <w:r w:rsidRPr="007E7662">
        <w:t>stärka rätts</w:t>
      </w:r>
      <w:r w:rsidR="008655AE">
        <w:softHyphen/>
      </w:r>
      <w:r w:rsidRPr="007E7662">
        <w:t>väsendet</w:t>
      </w:r>
      <w:r>
        <w:t xml:space="preserve">. </w:t>
      </w:r>
      <w:r w:rsidR="00D950D0">
        <w:t>Just nu genomför regeringen den största satsningen någonsin på Polismyndigheten</w:t>
      </w:r>
      <w:r w:rsidR="00C97287">
        <w:t xml:space="preserve">. Vid </w:t>
      </w:r>
      <w:r w:rsidR="006D030C">
        <w:t>halv</w:t>
      </w:r>
      <w:r w:rsidR="00C97287">
        <w:t xml:space="preserve">årsskiftet 2021 hade antalet polisanställda ökat med 7 000 </w:t>
      </w:r>
      <w:r w:rsidR="00D950D0">
        <w:t>jämfört med</w:t>
      </w:r>
      <w:r w:rsidR="00582489">
        <w:t xml:space="preserve"> januari</w:t>
      </w:r>
      <w:r w:rsidR="000F0C7E">
        <w:t xml:space="preserve"> 2016, </w:t>
      </w:r>
      <w:r w:rsidR="00C97287">
        <w:t>och</w:t>
      </w:r>
      <w:r>
        <w:t xml:space="preserve"> till 2024</w:t>
      </w:r>
      <w:r w:rsidR="00C97287">
        <w:t xml:space="preserve"> ska </w:t>
      </w:r>
      <w:r w:rsidR="00AD5EE5">
        <w:t>det ökade antalet</w:t>
      </w:r>
      <w:r w:rsidR="00C97287">
        <w:t xml:space="preserve"> vara 10 000. </w:t>
      </w:r>
      <w:r w:rsidR="00AD5EE5">
        <w:t xml:space="preserve">Polismyndigheten har sedan 2018 en strategi för hur man ska arbeta i utsatta områden, </w:t>
      </w:r>
      <w:r w:rsidRPr="00B07F52" w:rsidR="00AD5EE5">
        <w:t>som är framtagen för att säkerställa och förbättra det långsiktiga arbetet med dessa områden och för att stävja en negativ utveckling</w:t>
      </w:r>
      <w:r w:rsidR="00AD5EE5">
        <w:t xml:space="preserve">. </w:t>
      </w:r>
      <w:r w:rsidR="000F0C7E">
        <w:t xml:space="preserve">I </w:t>
      </w:r>
      <w:r w:rsidR="00AD5EE5">
        <w:t>myndighetens</w:t>
      </w:r>
      <w:r w:rsidR="000F0C7E">
        <w:t xml:space="preserve"> reglerings</w:t>
      </w:r>
      <w:r w:rsidR="008655AE">
        <w:softHyphen/>
      </w:r>
      <w:r w:rsidR="000F0C7E">
        <w:t>brev för 2021 betona</w:t>
      </w:r>
      <w:r w:rsidR="00D950D0">
        <w:t xml:space="preserve">r regeringen </w:t>
      </w:r>
      <w:r w:rsidR="000F0C7E">
        <w:t xml:space="preserve">bl.a. vikten av en stark lokal närvaro i </w:t>
      </w:r>
      <w:r w:rsidR="00BF26B1">
        <w:t>utsatta</w:t>
      </w:r>
      <w:r w:rsidR="000F0C7E">
        <w:t xml:space="preserve"> områden och </w:t>
      </w:r>
      <w:r w:rsidR="00941CD0">
        <w:t xml:space="preserve">av ett </w:t>
      </w:r>
      <w:r w:rsidRPr="000F0C7E" w:rsidR="000F0C7E">
        <w:t>långsiktigt kontaktskapande, brottsföre</w:t>
      </w:r>
      <w:r w:rsidR="008655AE">
        <w:softHyphen/>
      </w:r>
      <w:r w:rsidRPr="000F0C7E" w:rsidR="000F0C7E">
        <w:t>byggande och trygghetsskapande arbete</w:t>
      </w:r>
      <w:r w:rsidR="000F0C7E">
        <w:t>.</w:t>
      </w:r>
    </w:p>
    <w:p w:rsidR="00E662DA" w:rsidP="002749F7">
      <w:pPr>
        <w:pStyle w:val="BodyText"/>
      </w:pPr>
      <w:r>
        <w:t xml:space="preserve">Bekämpningen av den organiserade brottsligheten är en av regeringens viktigaste prioriteringar. Regeringen har sedan 2014 tagit </w:t>
      </w:r>
      <w:r w:rsidR="001F21A6">
        <w:t xml:space="preserve">en mängd </w:t>
      </w:r>
      <w:r>
        <w:t xml:space="preserve">initiativ </w:t>
      </w:r>
      <w:r w:rsidR="00ED1AB8">
        <w:t>på området</w:t>
      </w:r>
      <w:r>
        <w:t>.</w:t>
      </w:r>
      <w:r w:rsidR="007F7610">
        <w:t xml:space="preserve"> </w:t>
      </w:r>
      <w:r w:rsidRPr="00FA4278" w:rsidR="007F7610">
        <w:t>Bara de senaste åren har regeringen</w:t>
      </w:r>
      <w:r w:rsidRPr="00FA4278" w:rsidR="001F21A6">
        <w:t xml:space="preserve">, </w:t>
      </w:r>
      <w:r w:rsidR="00AD5EE5">
        <w:t>bl.a.</w:t>
      </w:r>
      <w:r w:rsidRPr="00FA4278" w:rsidR="00AD5EE5">
        <w:t xml:space="preserve"> </w:t>
      </w:r>
      <w:r w:rsidRPr="00FA4278" w:rsidR="001F21A6">
        <w:t>inom ramen för</w:t>
      </w:r>
      <w:r w:rsidR="00AD5EE5">
        <w:t xml:space="preserve"> </w:t>
      </w:r>
      <w:r w:rsidRPr="00FA4278" w:rsidR="001F21A6">
        <w:t xml:space="preserve">34-punktsprogrammet, </w:t>
      </w:r>
      <w:r w:rsidRPr="00FA4278" w:rsidR="007F7610">
        <w:t xml:space="preserve">vidtagit en </w:t>
      </w:r>
      <w:r w:rsidR="004374F1">
        <w:t>rad</w:t>
      </w:r>
      <w:r w:rsidRPr="00FA4278" w:rsidR="007F7610">
        <w:t xml:space="preserve"> åtgärder</w:t>
      </w:r>
      <w:r w:rsidRPr="00FA4278" w:rsidR="00FA4278">
        <w:t xml:space="preserve"> som angriper gängkriminaliteten från flera håll på både kort och lång sikt. Åtgärderna </w:t>
      </w:r>
      <w:r w:rsidR="00AD5EE5">
        <w:t>avser</w:t>
      </w:r>
      <w:r w:rsidRPr="00FA4278" w:rsidR="00FA4278">
        <w:t xml:space="preserve"> nya </w:t>
      </w:r>
      <w:r w:rsidRPr="00FA4278" w:rsidR="001F21A6">
        <w:t xml:space="preserve">verktyg i brottsbekämpningen, skärpta </w:t>
      </w:r>
      <w:r w:rsidR="00A563A2">
        <w:t>straff</w:t>
      </w:r>
      <w:r w:rsidRPr="00FA4278" w:rsidR="001F21A6">
        <w:t xml:space="preserve">, att bryta tystnadskulturen och </w:t>
      </w:r>
      <w:r w:rsidRPr="00FA4278" w:rsidR="00FA4278">
        <w:t>att</w:t>
      </w:r>
      <w:r w:rsidRPr="00FA4278" w:rsidR="001F21A6">
        <w:t xml:space="preserve"> förebygg</w:t>
      </w:r>
      <w:r w:rsidRPr="00FA4278" w:rsidR="00FA4278">
        <w:t>a</w:t>
      </w:r>
      <w:r w:rsidRPr="00FA4278" w:rsidR="001F21A6">
        <w:t xml:space="preserve"> brott.</w:t>
      </w:r>
      <w:r w:rsidR="001F21A6">
        <w:t xml:space="preserve"> </w:t>
      </w:r>
      <w:r>
        <w:t>Regeringen har bl.a. gjort det möjligt att använda hemliga tvångsmedel i större utsträckning</w:t>
      </w:r>
      <w:r w:rsidR="00FA4278">
        <w:t xml:space="preserve"> </w:t>
      </w:r>
      <w:r w:rsidR="00BA5478">
        <w:t>och sett till</w:t>
      </w:r>
      <w:r w:rsidR="00613ADB">
        <w:t xml:space="preserve"> </w:t>
      </w:r>
      <w:r w:rsidR="007F7610">
        <w:t xml:space="preserve">att polisen ska få bättre möjligheter att göra </w:t>
      </w:r>
      <w:r w:rsidR="00773C71">
        <w:t>husrannsakan i förebyggande syfte för att leta efter vapen och andra farliga föremål</w:t>
      </w:r>
      <w:r w:rsidR="00311DF9">
        <w:t>.</w:t>
      </w:r>
      <w:r w:rsidR="007F7610">
        <w:t xml:space="preserve"> </w:t>
      </w:r>
      <w:r w:rsidR="00BA5478">
        <w:t xml:space="preserve">Dessutom har regeringen </w:t>
      </w:r>
      <w:r w:rsidR="00613ADB">
        <w:t>föreslagit</w:t>
      </w:r>
      <w:r w:rsidR="00ED1AB8">
        <w:t xml:space="preserve"> att </w:t>
      </w:r>
      <w:r w:rsidR="007F7610">
        <w:t>straffreduktion</w:t>
      </w:r>
      <w:r w:rsidR="00ED1AB8">
        <w:t>en</w:t>
      </w:r>
      <w:r w:rsidR="007F7610">
        <w:t xml:space="preserve"> för unga myndiga </w:t>
      </w:r>
      <w:r w:rsidR="00ED1AB8">
        <w:t xml:space="preserve">ska slopas </w:t>
      </w:r>
      <w:r w:rsidR="007F7610">
        <w:t>vid allvarlig brottslighet</w:t>
      </w:r>
      <w:r w:rsidR="00FA4278">
        <w:t>.</w:t>
      </w:r>
      <w:r w:rsidR="007F7610">
        <w:t xml:space="preserve"> </w:t>
      </w:r>
      <w:r w:rsidR="00ED1AB8">
        <w:t xml:space="preserve">Regeringen har också </w:t>
      </w:r>
      <w:r w:rsidR="00582489">
        <w:t xml:space="preserve">låtit </w:t>
      </w:r>
      <w:r w:rsidR="00ED1AB8">
        <w:t xml:space="preserve">se över skyddet och stödet för vittnen, tillsatt en parlamentarisk trygghetsberedning, gett ett antal myndigheter i uppdrag att </w:t>
      </w:r>
      <w:r w:rsidR="00941CD0">
        <w:t>förstärka och utveckla stödet till avhoppare</w:t>
      </w:r>
      <w:r w:rsidR="00ED1AB8">
        <w:t xml:space="preserve"> och, inte minst, gjort satsningar på </w:t>
      </w:r>
      <w:r w:rsidR="00941CD0">
        <w:t xml:space="preserve">samverkan mellan bl.a. polis, </w:t>
      </w:r>
      <w:r w:rsidR="00ED1AB8">
        <w:t>skola och socialtjänst i utsatta områden.</w:t>
      </w:r>
    </w:p>
    <w:p w:rsidR="00D97B17" w:rsidP="002749F7">
      <w:pPr>
        <w:pStyle w:val="BodyText"/>
      </w:pPr>
      <w:r>
        <w:t>Dessutom har Boverket getts i u</w:t>
      </w:r>
      <w:bookmarkStart w:id="1" w:name="_Hlk63075861"/>
      <w:r w:rsidRPr="004F30C0">
        <w:t>ppdrag att undersöka förutsättningarna för stärkt platssamverkan i Sverige</w:t>
      </w:r>
      <w:bookmarkEnd w:id="1"/>
      <w:r>
        <w:t xml:space="preserve">, </w:t>
      </w:r>
      <w:r w:rsidRPr="004F30C0">
        <w:t>i syfte att bekämpa utanförskap, skapa tryggare bostadsområden och stärka det lokala näringslivet</w:t>
      </w:r>
      <w:r>
        <w:t>.</w:t>
      </w:r>
    </w:p>
    <w:p w:rsidR="00D950D0" w:rsidP="00CA5EA9">
      <w:pPr>
        <w:pStyle w:val="BodyText"/>
      </w:pPr>
      <w:r>
        <w:t>När det gäller hyresmarknaden</w:t>
      </w:r>
      <w:r w:rsidR="00CA5EA9">
        <w:t xml:space="preserve"> har regeringen </w:t>
      </w:r>
      <w:r w:rsidRPr="006D030C" w:rsidR="00CA5EA9">
        <w:t>infört en rad kraftfulla åtgärder mot svarthandel med hyreskontrakt och otillåten andrahands</w:t>
      </w:r>
      <w:r w:rsidR="00CA5EA9">
        <w:softHyphen/>
      </w:r>
      <w:r w:rsidRPr="006D030C" w:rsidR="00CA5EA9">
        <w:t xml:space="preserve">uthyrning. </w:t>
      </w:r>
      <w:r w:rsidR="00CA5EA9">
        <w:t>Bland annat har</w:t>
      </w:r>
      <w:r w:rsidRPr="006D030C" w:rsidR="00CA5EA9">
        <w:t xml:space="preserve"> straffen för försäljning och förmedling av hyreskontrakt mot otillåten ersättning skärpts. Efter reformen är det också brottsligt att hyra ut en lägenhet i andra hand utan tillstånd</w:t>
      </w:r>
      <w:r w:rsidR="00773C71">
        <w:t>,</w:t>
      </w:r>
      <w:r w:rsidRPr="006D030C" w:rsidR="00CA5EA9">
        <w:t xml:space="preserve"> till en hyra som inte är skälig</w:t>
      </w:r>
      <w:r w:rsidR="00CA5EA9">
        <w:t>.</w:t>
      </w:r>
      <w:r>
        <w:t xml:space="preserve"> Sedan tidigare finns också</w:t>
      </w:r>
      <w:r>
        <w:t xml:space="preserve"> vissa möjligheter att säga upp en hyresgäst på grund av dennes brottslighet. </w:t>
      </w:r>
      <w:r w:rsidR="00C72637">
        <w:t>Dessutom har folkbokförings</w:t>
      </w:r>
      <w:r w:rsidR="00C72637">
        <w:softHyphen/>
        <w:t xml:space="preserve">brottet återinförts. </w:t>
      </w:r>
    </w:p>
    <w:p w:rsidR="00CA5EA9" w:rsidP="00CA5EA9">
      <w:pPr>
        <w:pStyle w:val="BodyText"/>
      </w:pPr>
      <w:r>
        <w:t>Regeringen</w:t>
      </w:r>
      <w:r w:rsidR="00613ADB">
        <w:t xml:space="preserve"> har</w:t>
      </w:r>
      <w:r>
        <w:t xml:space="preserve"> vidta</w:t>
      </w:r>
      <w:r w:rsidR="00613ADB">
        <w:t>git</w:t>
      </w:r>
      <w:r>
        <w:t xml:space="preserve"> en mängd åtgärder som tar sikte på att motverka kriminalitet och öka tryggheten i våra bostadsområden</w:t>
      </w:r>
      <w:r w:rsidR="00C72637">
        <w:t xml:space="preserve">, men det arbetet är inte färdigt och vi överväger ytterligare åtgärder. </w:t>
      </w:r>
    </w:p>
    <w:p w:rsidR="00DC42A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B9F64A178114C5EBFD36ACF6E65A5E0"/>
          </w:placeholder>
          <w:dataBinding w:xpath="/ns0:DocumentInfo[1]/ns0:BaseInfo[1]/ns0:HeaderDate[1]" w:storeItemID="{1BF1D7C7-6CA6-45D5-A567-D0ECA2B7EE15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DC42AD" w:rsidP="004E7A8F">
      <w:pPr>
        <w:pStyle w:val="Brdtextutanavstnd"/>
      </w:pPr>
    </w:p>
    <w:p w:rsidR="00DC42AD" w:rsidP="004E7A8F">
      <w:pPr>
        <w:pStyle w:val="Brdtextutanavstnd"/>
      </w:pPr>
    </w:p>
    <w:p w:rsidR="00DC42A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67539B3D914459BBBF9136CB7FCD318"/>
        </w:placeholder>
        <w:dataBinding w:xpath="/ns0:DocumentInfo[1]/ns0:BaseInfo[1]/ns0:TopSender[1]" w:storeItemID="{1BF1D7C7-6CA6-45D5-A567-D0ECA2B7EE15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DC42AD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DC42AD" w:rsidRPr="00DB48AB" w:rsidP="00DB48AB">
      <w:pPr>
        <w:pStyle w:val="BodyText"/>
      </w:pPr>
    </w:p>
    <w:p w:rsidR="00DC42AD" w:rsidP="00E96532">
      <w:pPr>
        <w:pStyle w:val="BodyText"/>
      </w:pPr>
    </w:p>
    <w:sectPr w:rsidSect="00DC4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A590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C42AD" w:rsidRPr="00B62610" w:rsidP="00DC42A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A590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C42AD" w:rsidRPr="00347E11" w:rsidP="00DC42AD">
          <w:pPr>
            <w:pStyle w:val="Footer"/>
            <w:spacing w:line="276" w:lineRule="auto"/>
            <w:jc w:val="right"/>
          </w:pPr>
        </w:p>
      </w:tc>
    </w:tr>
  </w:tbl>
  <w:p w:rsidR="00DC42AD" w:rsidRPr="005606BC" w:rsidP="00DC42AD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2AD" w:rsidP="00DC42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C42A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C42AD" w:rsidRPr="007D73AB" w:rsidP="00340DE0">
          <w:pPr>
            <w:pStyle w:val="Header"/>
          </w:pPr>
        </w:p>
      </w:tc>
      <w:tc>
        <w:tcPr>
          <w:tcW w:w="1134" w:type="dxa"/>
        </w:tcPr>
        <w:p w:rsidR="00DC42A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C42A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C42AD" w:rsidRPr="00710A6C" w:rsidP="00EE3C0F">
          <w:pPr>
            <w:pStyle w:val="Header"/>
            <w:rPr>
              <w:b/>
            </w:rPr>
          </w:pPr>
        </w:p>
        <w:p w:rsidR="00DC42AD" w:rsidP="00EE3C0F">
          <w:pPr>
            <w:pStyle w:val="Header"/>
          </w:pPr>
        </w:p>
        <w:p w:rsidR="00DC42AD" w:rsidP="00EE3C0F">
          <w:pPr>
            <w:pStyle w:val="Header"/>
          </w:pPr>
        </w:p>
        <w:p w:rsidR="00DC42A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6DADDDD44745059BC9312618622AEE"/>
            </w:placeholder>
            <w:dataBinding w:xpath="/ns0:DocumentInfo[1]/ns0:BaseInfo[1]/ns0:Dnr[1]" w:storeItemID="{1BF1D7C7-6CA6-45D5-A567-D0ECA2B7EE15}" w:prefixMappings="xmlns:ns0='http://lp/documentinfo/RK' "/>
            <w:text/>
          </w:sdtPr>
          <w:sdtContent>
            <w:p w:rsidR="00DC42AD" w:rsidP="00EE3C0F">
              <w:pPr>
                <w:pStyle w:val="Header"/>
              </w:pPr>
              <w:r>
                <w:t xml:space="preserve">Ju2021/03702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9D46E05D2D4570B8D7B8288B523AA9"/>
            </w:placeholder>
            <w:showingPlcHdr/>
            <w:dataBinding w:xpath="/ns0:DocumentInfo[1]/ns0:BaseInfo[1]/ns0:DocNumber[1]" w:storeItemID="{1BF1D7C7-6CA6-45D5-A567-D0ECA2B7EE15}" w:prefixMappings="xmlns:ns0='http://lp/documentinfo/RK' "/>
            <w:text/>
          </w:sdtPr>
          <w:sdtContent>
            <w:p w:rsidR="00DC42A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C42AD" w:rsidP="00EE3C0F">
          <w:pPr>
            <w:pStyle w:val="Header"/>
          </w:pPr>
        </w:p>
      </w:tc>
      <w:tc>
        <w:tcPr>
          <w:tcW w:w="1134" w:type="dxa"/>
        </w:tcPr>
        <w:p w:rsidR="00DC42AD" w:rsidP="0094502D">
          <w:pPr>
            <w:pStyle w:val="Header"/>
          </w:pPr>
        </w:p>
        <w:p w:rsidR="00DC42A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4BF6FB24F34150BE8B5E37AA0897B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42AD" w:rsidRPr="00DC42AD" w:rsidP="00340DE0">
              <w:pPr>
                <w:pStyle w:val="Header"/>
                <w:rPr>
                  <w:b/>
                </w:rPr>
              </w:pPr>
              <w:r w:rsidRPr="00DC42AD">
                <w:rPr>
                  <w:b/>
                </w:rPr>
                <w:t>Justitiedepartementet</w:t>
              </w:r>
            </w:p>
            <w:p w:rsidR="00DC42AD" w:rsidRPr="00340DE0" w:rsidP="00340DE0">
              <w:pPr>
                <w:pStyle w:val="Header"/>
              </w:pPr>
              <w:r w:rsidRPr="00DC42A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B6E9A13C8C40E087D988EE7F674C94"/>
          </w:placeholder>
          <w:dataBinding w:xpath="/ns0:DocumentInfo[1]/ns0:BaseInfo[1]/ns0:Recipient[1]" w:storeItemID="{1BF1D7C7-6CA6-45D5-A567-D0ECA2B7EE15}" w:prefixMappings="xmlns:ns0='http://lp/documentinfo/RK' "/>
          <w:text w:multiLine="1"/>
        </w:sdtPr>
        <w:sdtContent>
          <w:tc>
            <w:tcPr>
              <w:tcW w:w="3170" w:type="dxa"/>
            </w:tcPr>
            <w:p w:rsidR="00DC42A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C42A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C42AD"/>
  </w:style>
  <w:style w:type="paragraph" w:styleId="Heading1">
    <w:name w:val="heading 1"/>
    <w:basedOn w:val="BodyText"/>
    <w:next w:val="BodyText"/>
    <w:link w:val="Rubrik1Char"/>
    <w:uiPriority w:val="1"/>
    <w:qFormat/>
    <w:rsid w:val="00DC42A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C42A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C42A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C42A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C42A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C42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C42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C42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C42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C42A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C42AD"/>
  </w:style>
  <w:style w:type="paragraph" w:styleId="BodyTextIndent">
    <w:name w:val="Body Text Indent"/>
    <w:basedOn w:val="Normal"/>
    <w:link w:val="BrdtextmedindragChar"/>
    <w:qFormat/>
    <w:rsid w:val="00DC42A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C42AD"/>
  </w:style>
  <w:style w:type="character" w:customStyle="1" w:styleId="Rubrik1Char">
    <w:name w:val="Rubrik 1 Char"/>
    <w:basedOn w:val="DefaultParagraphFont"/>
    <w:link w:val="Heading1"/>
    <w:uiPriority w:val="1"/>
    <w:rsid w:val="00DC42A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C42A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C42A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C42A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C42A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C42A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C42A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C42A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C42A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C42A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C42A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C42A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C42AD"/>
  </w:style>
  <w:style w:type="paragraph" w:styleId="Caption">
    <w:name w:val="caption"/>
    <w:basedOn w:val="Bildtext"/>
    <w:next w:val="Normal"/>
    <w:uiPriority w:val="35"/>
    <w:semiHidden/>
    <w:qFormat/>
    <w:rsid w:val="00DC42A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C42A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C42A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C42AD"/>
  </w:style>
  <w:style w:type="paragraph" w:styleId="Header">
    <w:name w:val="header"/>
    <w:basedOn w:val="Normal"/>
    <w:link w:val="SidhuvudChar"/>
    <w:uiPriority w:val="99"/>
    <w:rsid w:val="00DC42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C42A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C42A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C42A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C42A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C42A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C42A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C42A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C42A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C42A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C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C42A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C42A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2A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C42A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C42A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C42A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C42A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C42A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C42AD"/>
    <w:pPr>
      <w:numPr>
        <w:numId w:val="34"/>
      </w:numPr>
    </w:pPr>
  </w:style>
  <w:style w:type="numbering" w:customStyle="1" w:styleId="RKPunktlista">
    <w:name w:val="RK Punktlista"/>
    <w:uiPriority w:val="99"/>
    <w:rsid w:val="00DC42A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C42AD"/>
    <w:pPr>
      <w:numPr>
        <w:ilvl w:val="1"/>
      </w:numPr>
    </w:pPr>
  </w:style>
  <w:style w:type="numbering" w:customStyle="1" w:styleId="Strecklistan">
    <w:name w:val="Strecklistan"/>
    <w:uiPriority w:val="99"/>
    <w:rsid w:val="00DC42A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C42AD"/>
    <w:rPr>
      <w:noProof w:val="0"/>
      <w:color w:val="808080"/>
    </w:rPr>
  </w:style>
  <w:style w:type="paragraph" w:styleId="ListNumber3">
    <w:name w:val="List Number 3"/>
    <w:basedOn w:val="Normal"/>
    <w:uiPriority w:val="6"/>
    <w:rsid w:val="00DC42A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C42A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C42A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C42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C42A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C42A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C42A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42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C42A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C42AD"/>
  </w:style>
  <w:style w:type="character" w:styleId="FollowedHyperlink">
    <w:name w:val="FollowedHyperlink"/>
    <w:basedOn w:val="DefaultParagraphFont"/>
    <w:uiPriority w:val="99"/>
    <w:semiHidden/>
    <w:unhideWhenUsed/>
    <w:rsid w:val="00DC42A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C42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C42AD"/>
  </w:style>
  <w:style w:type="paragraph" w:styleId="EnvelopeReturn">
    <w:name w:val="envelope return"/>
    <w:basedOn w:val="Normal"/>
    <w:uiPriority w:val="99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C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C42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C42A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C42A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C42A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C42AD"/>
  </w:style>
  <w:style w:type="paragraph" w:styleId="BodyText3">
    <w:name w:val="Body Text 3"/>
    <w:basedOn w:val="Normal"/>
    <w:link w:val="Brdtext3Char"/>
    <w:uiPriority w:val="99"/>
    <w:semiHidden/>
    <w:unhideWhenUsed/>
    <w:rsid w:val="00DC42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C42A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C42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C42A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C42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C42A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C42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C42A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C42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C42A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C42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C42A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42A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C42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C42AD"/>
  </w:style>
  <w:style w:type="character" w:customStyle="1" w:styleId="DatumChar">
    <w:name w:val="Datum Char"/>
    <w:basedOn w:val="DefaultParagraphFont"/>
    <w:link w:val="Date"/>
    <w:uiPriority w:val="99"/>
    <w:semiHidden/>
    <w:rsid w:val="00DC42AD"/>
  </w:style>
  <w:style w:type="character" w:styleId="SubtleEmphasis">
    <w:name w:val="Subtle Emphasis"/>
    <w:basedOn w:val="DefaultParagraphFont"/>
    <w:uiPriority w:val="19"/>
    <w:semiHidden/>
    <w:qFormat/>
    <w:rsid w:val="00DC42A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C42A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C42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C42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C42A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C42A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C42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C42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42A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C42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C42A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C42AD"/>
  </w:style>
  <w:style w:type="paragraph" w:styleId="TableofFigures">
    <w:name w:val="table of figures"/>
    <w:basedOn w:val="Normal"/>
    <w:next w:val="Normal"/>
    <w:uiPriority w:val="99"/>
    <w:semiHidden/>
    <w:unhideWhenUsed/>
    <w:rsid w:val="00DC42A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C42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C42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C42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C42A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C42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C42A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C42A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C42A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C42A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C42A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C42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C42A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C42A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C42A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C42A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42A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42A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42A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C42A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C42A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C42A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C42AD"/>
  </w:style>
  <w:style w:type="paragraph" w:styleId="TOC4">
    <w:name w:val="toc 4"/>
    <w:basedOn w:val="Normal"/>
    <w:next w:val="Normal"/>
    <w:autoRedefine/>
    <w:uiPriority w:val="39"/>
    <w:semiHidden/>
    <w:unhideWhenUsed/>
    <w:rsid w:val="00DC42A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42A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42A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42A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42A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42A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C42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C42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42A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C42A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C42A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C42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42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42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42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42A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C42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42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42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42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42A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C42A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C42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C42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C42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C42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C42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C42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C42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C42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C42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C42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C42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C42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C42AD"/>
  </w:style>
  <w:style w:type="table" w:styleId="LightList">
    <w:name w:val="Light List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42A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C42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C42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C42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C42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C42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C42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C42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C42A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C42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C42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C42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C42A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C42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C42A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C42A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42A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C42A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42A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C42A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C42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C4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C42A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2A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C42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C42A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42A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C42A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C42A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C42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C42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C42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C42A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C42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C42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C42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C42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C42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C42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C42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C42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C42A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C42A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C42A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C42A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C42A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C42A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C42A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C42AD"/>
  </w:style>
  <w:style w:type="character" w:styleId="EndnoteReference">
    <w:name w:val="endnote reference"/>
    <w:basedOn w:val="DefaultParagraphFont"/>
    <w:uiPriority w:val="99"/>
    <w:semiHidden/>
    <w:unhideWhenUsed/>
    <w:rsid w:val="00DC42A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C42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C42A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C42A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C42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C42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C42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C42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C42A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C42A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C42A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C42A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C42A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C42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C42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C42A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C42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C42A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C42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C42A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42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C42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C42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C42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C42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42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C42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42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42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C42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C42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C42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C42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C42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42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42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42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C42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C4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C42A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C42A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C42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C42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C42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6DADDDD44745059BC9312618622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2A9C1-5E45-4BF3-BC4A-A4144836FE7F}"/>
      </w:docPartPr>
      <w:docPartBody>
        <w:p w:rsidR="004B5236" w:rsidP="00C4163C">
          <w:pPr>
            <w:pStyle w:val="5B6DADDDD44745059BC9312618622A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9D46E05D2D4570B8D7B8288B523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68231-3536-4E78-8B31-BD8D0AD8D46B}"/>
      </w:docPartPr>
      <w:docPartBody>
        <w:p w:rsidR="004B5236" w:rsidP="00C4163C">
          <w:pPr>
            <w:pStyle w:val="879D46E05D2D4570B8D7B8288B523A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4BF6FB24F34150BE8B5E37AA089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E86E1-CBC5-4D59-9CF6-895368345E7D}"/>
      </w:docPartPr>
      <w:docPartBody>
        <w:p w:rsidR="004B5236" w:rsidP="00C4163C">
          <w:pPr>
            <w:pStyle w:val="094BF6FB24F34150BE8B5E37AA0897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B6E9A13C8C40E087D988EE7F674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8D73-09E0-4756-8C47-A0B65A0702F9}"/>
      </w:docPartPr>
      <w:docPartBody>
        <w:p w:rsidR="004B5236" w:rsidP="00C4163C">
          <w:pPr>
            <w:pStyle w:val="B6B6E9A13C8C40E087D988EE7F674C9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FD5E4113E04809A77499A6303F2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1A5AF-BC5B-4C1F-AC2C-8681CE7A01DE}"/>
      </w:docPartPr>
      <w:docPartBody>
        <w:p w:rsidR="004B5236" w:rsidP="00C4163C">
          <w:pPr>
            <w:pStyle w:val="91FD5E4113E04809A77499A6303F2A8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B9F64A178114C5EBFD36ACF6E65A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A3588-2C69-46C8-904C-E6E6D334CA44}"/>
      </w:docPartPr>
      <w:docPartBody>
        <w:p w:rsidR="004B5236" w:rsidP="00C4163C">
          <w:pPr>
            <w:pStyle w:val="AB9F64A178114C5EBFD36ACF6E65A5E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67539B3D914459BBBF9136CB7FCD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C0E6B-9FD8-4DC3-87E8-898B80E45D83}"/>
      </w:docPartPr>
      <w:docPartBody>
        <w:p w:rsidR="004B5236" w:rsidP="00C4163C">
          <w:pPr>
            <w:pStyle w:val="D67539B3D914459BBBF9136CB7FCD31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189DE8298C48C190371BE44E512078">
    <w:name w:val="27189DE8298C48C190371BE44E512078"/>
    <w:rsid w:val="00C4163C"/>
  </w:style>
  <w:style w:type="character" w:styleId="PlaceholderText">
    <w:name w:val="Placeholder Text"/>
    <w:basedOn w:val="DefaultParagraphFont"/>
    <w:uiPriority w:val="99"/>
    <w:semiHidden/>
    <w:rsid w:val="00C4163C"/>
    <w:rPr>
      <w:noProof w:val="0"/>
      <w:color w:val="808080"/>
    </w:rPr>
  </w:style>
  <w:style w:type="paragraph" w:customStyle="1" w:styleId="5358F5C47D8948BFA464B2986BC8B68B">
    <w:name w:val="5358F5C47D8948BFA464B2986BC8B68B"/>
    <w:rsid w:val="00C4163C"/>
  </w:style>
  <w:style w:type="paragraph" w:customStyle="1" w:styleId="F3F0B313417042EBBD87D1D507E6A3D9">
    <w:name w:val="F3F0B313417042EBBD87D1D507E6A3D9"/>
    <w:rsid w:val="00C4163C"/>
  </w:style>
  <w:style w:type="paragraph" w:customStyle="1" w:styleId="3B251DAC6D3F42ABB7ED71B1D6350C22">
    <w:name w:val="3B251DAC6D3F42ABB7ED71B1D6350C22"/>
    <w:rsid w:val="00C4163C"/>
  </w:style>
  <w:style w:type="paragraph" w:customStyle="1" w:styleId="5B6DADDDD44745059BC9312618622AEE">
    <w:name w:val="5B6DADDDD44745059BC9312618622AEE"/>
    <w:rsid w:val="00C4163C"/>
  </w:style>
  <w:style w:type="paragraph" w:customStyle="1" w:styleId="879D46E05D2D4570B8D7B8288B523AA9">
    <w:name w:val="879D46E05D2D4570B8D7B8288B523AA9"/>
    <w:rsid w:val="00C4163C"/>
  </w:style>
  <w:style w:type="paragraph" w:customStyle="1" w:styleId="7054C48E485844A4BC07B0C3B2E467BF">
    <w:name w:val="7054C48E485844A4BC07B0C3B2E467BF"/>
    <w:rsid w:val="00C4163C"/>
  </w:style>
  <w:style w:type="paragraph" w:customStyle="1" w:styleId="22A1CE3E966A4C508A29394A6D507665">
    <w:name w:val="22A1CE3E966A4C508A29394A6D507665"/>
    <w:rsid w:val="00C4163C"/>
  </w:style>
  <w:style w:type="paragraph" w:customStyle="1" w:styleId="4C2DDCE89FDA45C29CEA940E7A092583">
    <w:name w:val="4C2DDCE89FDA45C29CEA940E7A092583"/>
    <w:rsid w:val="00C4163C"/>
  </w:style>
  <w:style w:type="paragraph" w:customStyle="1" w:styleId="094BF6FB24F34150BE8B5E37AA0897B7">
    <w:name w:val="094BF6FB24F34150BE8B5E37AA0897B7"/>
    <w:rsid w:val="00C4163C"/>
  </w:style>
  <w:style w:type="paragraph" w:customStyle="1" w:styleId="B6B6E9A13C8C40E087D988EE7F674C94">
    <w:name w:val="B6B6E9A13C8C40E087D988EE7F674C94"/>
    <w:rsid w:val="00C4163C"/>
  </w:style>
  <w:style w:type="paragraph" w:customStyle="1" w:styleId="879D46E05D2D4570B8D7B8288B523AA91">
    <w:name w:val="879D46E05D2D4570B8D7B8288B523AA91"/>
    <w:rsid w:val="00C416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4BF6FB24F34150BE8B5E37AA0897B71">
    <w:name w:val="094BF6FB24F34150BE8B5E37AA0897B71"/>
    <w:rsid w:val="00C416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EE135577FE4323A12391D6C10B1EBE">
    <w:name w:val="1CEE135577FE4323A12391D6C10B1EBE"/>
    <w:rsid w:val="00C4163C"/>
  </w:style>
  <w:style w:type="paragraph" w:customStyle="1" w:styleId="9B156FE20A264C8796B34C7EE0CE47CF">
    <w:name w:val="9B156FE20A264C8796B34C7EE0CE47CF"/>
    <w:rsid w:val="00C4163C"/>
  </w:style>
  <w:style w:type="paragraph" w:customStyle="1" w:styleId="E60D08F7B479403BBE8C1B286B1B136F">
    <w:name w:val="E60D08F7B479403BBE8C1B286B1B136F"/>
    <w:rsid w:val="00C4163C"/>
  </w:style>
  <w:style w:type="paragraph" w:customStyle="1" w:styleId="2BBD671C33E2416DA3AF94073E5E870D">
    <w:name w:val="2BBD671C33E2416DA3AF94073E5E870D"/>
    <w:rsid w:val="00C4163C"/>
  </w:style>
  <w:style w:type="paragraph" w:customStyle="1" w:styleId="91FD5E4113E04809A77499A6303F2A88">
    <w:name w:val="91FD5E4113E04809A77499A6303F2A88"/>
    <w:rsid w:val="00C4163C"/>
  </w:style>
  <w:style w:type="paragraph" w:customStyle="1" w:styleId="AB9F64A178114C5EBFD36ACF6E65A5E0">
    <w:name w:val="AB9F64A178114C5EBFD36ACF6E65A5E0"/>
    <w:rsid w:val="00C4163C"/>
  </w:style>
  <w:style w:type="paragraph" w:customStyle="1" w:styleId="D67539B3D914459BBBF9136CB7FCD318">
    <w:name w:val="D67539B3D914459BBBF9136CB7FCD318"/>
    <w:rsid w:val="00C416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6c67e840-0ee4-4aab-bee4-f8767b4f58c7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Ju2021/03702 </Dnr>
    <ParagrafNr/>
    <DocumentTitle/>
    <VisitingAddress/>
    <Extra1/>
    <Extra2/>
    <Extra3>Roger Hedlund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00C5B07-1FB9-45A1-AF3A-B663A7332FC9}"/>
</file>

<file path=customXml/itemProps2.xml><?xml version="1.0" encoding="utf-8"?>
<ds:datastoreItem xmlns:ds="http://schemas.openxmlformats.org/officeDocument/2006/customXml" ds:itemID="{E946D465-BD45-45B0-88C9-511DA27FE7BF}"/>
</file>

<file path=customXml/itemProps3.xml><?xml version="1.0" encoding="utf-8"?>
<ds:datastoreItem xmlns:ds="http://schemas.openxmlformats.org/officeDocument/2006/customXml" ds:itemID="{96D789FF-8990-4B18-B434-B00F3251F9AC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1BF1D7C7-6CA6-45D5-A567-D0ECA2B7EE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534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273.docx</dc:title>
  <cp:revision>15</cp:revision>
  <dcterms:created xsi:type="dcterms:W3CDTF">2021-10-27T13:30:00Z</dcterms:created>
  <dcterms:modified xsi:type="dcterms:W3CDTF">2021-11-02T15:20:00Z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2f97ff92-8c00-4a65-8db1-c2e2ea342c8d</vt:lpwstr>
  </property>
</Properties>
</file>