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AF4C8" w14:textId="690E8995" w:rsidR="00772E15" w:rsidRDefault="00772E15" w:rsidP="00DA0661">
      <w:pPr>
        <w:pStyle w:val="Rubrik"/>
      </w:pPr>
      <w:bookmarkStart w:id="0" w:name="Start"/>
      <w:bookmarkEnd w:id="0"/>
      <w:r>
        <w:t>Svar på fråga 2020/21:1582 av Lotta Olsson (M)</w:t>
      </w:r>
      <w:r>
        <w:br/>
        <w:t>Bygglärlingar</w:t>
      </w:r>
    </w:p>
    <w:p w14:paraId="621B884F" w14:textId="1F5852F8" w:rsidR="00772E15" w:rsidRDefault="00772E15" w:rsidP="002749F7">
      <w:pPr>
        <w:pStyle w:val="Brdtext"/>
      </w:pPr>
      <w:r>
        <w:t xml:space="preserve">Lotta Olsson </w:t>
      </w:r>
      <w:r w:rsidR="00FD2AB7">
        <w:t xml:space="preserve">har </w:t>
      </w:r>
      <w:r>
        <w:t xml:space="preserve">frågat näringsministern om han avser att vidta några åtgärder för att möjliggöra för byggbranschen att behålla sina lärlingar trots en dämpad efterfrågan till följd av </w:t>
      </w:r>
      <w:proofErr w:type="spellStart"/>
      <w:r>
        <w:t>coronapandemin</w:t>
      </w:r>
      <w:proofErr w:type="spellEnd"/>
      <w:r>
        <w:t xml:space="preserve">. </w:t>
      </w:r>
    </w:p>
    <w:p w14:paraId="55491E75" w14:textId="54BD8063" w:rsidR="00772E15" w:rsidRDefault="00FC0491" w:rsidP="006A12F1">
      <w:pPr>
        <w:pStyle w:val="Brdtext"/>
      </w:pPr>
      <w:r>
        <w:t xml:space="preserve">Frågan är ställd </w:t>
      </w:r>
      <w:r w:rsidRPr="00FC0491">
        <w:t>mot bakgrund av reglerna om korttidspermitteringar</w:t>
      </w:r>
      <w:r>
        <w:t xml:space="preserve">. </w:t>
      </w:r>
      <w:r w:rsidR="00A21016">
        <w:t>Arbetet inom regeringen är så fördelat att det är j</w:t>
      </w:r>
      <w:r w:rsidR="00772E15">
        <w:t xml:space="preserve">ag </w:t>
      </w:r>
      <w:r w:rsidR="00A21016">
        <w:t xml:space="preserve">som ska </w:t>
      </w:r>
      <w:r w:rsidR="00772E15">
        <w:t xml:space="preserve">svara på </w:t>
      </w:r>
      <w:r w:rsidR="00D839B6">
        <w:t xml:space="preserve">den </w:t>
      </w:r>
      <w:r w:rsidR="00772E15">
        <w:t>frågan.</w:t>
      </w:r>
    </w:p>
    <w:p w14:paraId="71D53F38" w14:textId="35BCCF15" w:rsidR="00772E15" w:rsidRDefault="0040720E" w:rsidP="006A12F1">
      <w:pPr>
        <w:pStyle w:val="Brdtext"/>
      </w:pPr>
      <w:r w:rsidRPr="0040720E">
        <w:t>Spridningen av det nya coronaviruset har påverkat svenska företag drastiskt. Sedan utbrottet har regeringen, Centerpartiet och Liberalerna presenterat historiskt stora åtgärder för att bland annat begränsa smittspridningen och för att lindra effekterna för jobb och företag. Åtgärderna spänner brett och omfattar en rad områden. En av dessa åtgärder är stödet vid korttids</w:t>
      </w:r>
      <w:r w:rsidR="0083599B">
        <w:softHyphen/>
      </w:r>
      <w:r w:rsidRPr="0040720E">
        <w:t xml:space="preserve">permitteringar. </w:t>
      </w:r>
      <w:r w:rsidR="00D630E5" w:rsidRPr="00D630E5">
        <w:t>Stödet har varit en viktig åtgärd för att förhindra att personal blir uppsagd och för att möjliggöra att företag snabbt kan komma igång igen när läget vänder. Stödet har också kommit att användas i stor utsträckning.</w:t>
      </w:r>
    </w:p>
    <w:p w14:paraId="54A33B00" w14:textId="1038E41E" w:rsidR="00D630E5" w:rsidRDefault="00DE2EF8" w:rsidP="006A12F1">
      <w:pPr>
        <w:pStyle w:val="Brdtext"/>
      </w:pPr>
      <w:r>
        <w:t>En förutsättning för stöd vid korttidsarbete är</w:t>
      </w:r>
      <w:r w:rsidR="00C102E6">
        <w:t xml:space="preserve"> </w:t>
      </w:r>
      <w:r w:rsidR="008A6A58">
        <w:t>att a</w:t>
      </w:r>
      <w:r w:rsidR="008A6A58" w:rsidRPr="008A6A58">
        <w:t>rbetsgivaren ha</w:t>
      </w:r>
      <w:r>
        <w:t>r</w:t>
      </w:r>
      <w:r w:rsidR="008A6A58" w:rsidRPr="008A6A58">
        <w:t xml:space="preserve"> använt sig av andra tillgängliga åtgärder för att minska kostnaden för arbetskraft.</w:t>
      </w:r>
      <w:r w:rsidR="008A6A58">
        <w:t xml:space="preserve"> </w:t>
      </w:r>
      <w:r w:rsidR="00B42E3A">
        <w:t>Av förarbetena framgår att v</w:t>
      </w:r>
      <w:r w:rsidR="00C102E6">
        <w:t xml:space="preserve">ilka åtgärder som kan anses tillgängliga </w:t>
      </w:r>
      <w:r w:rsidR="0083599B">
        <w:t xml:space="preserve">för arbetsgivaren </w:t>
      </w:r>
      <w:r w:rsidR="005377C0">
        <w:t>ska</w:t>
      </w:r>
      <w:r w:rsidR="00C102E6">
        <w:t xml:space="preserve"> bedömas </w:t>
      </w:r>
      <w:r w:rsidR="005377C0">
        <w:t xml:space="preserve">i varje enskilt fall, </w:t>
      </w:r>
      <w:r w:rsidR="00C102E6">
        <w:t>utifrån förhållanden</w:t>
      </w:r>
      <w:r w:rsidR="0083599B">
        <w:t>a</w:t>
      </w:r>
      <w:r w:rsidR="00C102E6">
        <w:t xml:space="preserve"> hos </w:t>
      </w:r>
      <w:r w:rsidR="0083599B">
        <w:t>respektive</w:t>
      </w:r>
      <w:r w:rsidR="00C102E6">
        <w:t xml:space="preserve"> arbetsgivare. </w:t>
      </w:r>
      <w:r w:rsidRPr="001949E0">
        <w:t xml:space="preserve">Det </w:t>
      </w:r>
      <w:r w:rsidR="00B42E3A">
        <w:t xml:space="preserve">framgår också att det inte </w:t>
      </w:r>
      <w:r w:rsidRPr="001949E0">
        <w:t>finns någon regel som anger att lärlingar generellt är uteslutna från systemet med stöd vid korttidsarbete.</w:t>
      </w:r>
      <w:r>
        <w:t xml:space="preserve"> </w:t>
      </w:r>
      <w:r w:rsidR="001949E0" w:rsidRPr="001949E0">
        <w:t xml:space="preserve">Anställningsformen är </w:t>
      </w:r>
      <w:r w:rsidR="00CF1981">
        <w:t xml:space="preserve">i sig </w:t>
      </w:r>
      <w:r w:rsidR="001949E0" w:rsidRPr="001949E0">
        <w:t>inte avgörande</w:t>
      </w:r>
      <w:r w:rsidR="00CF1981">
        <w:t xml:space="preserve"> för </w:t>
      </w:r>
      <w:r w:rsidR="000A4076">
        <w:t xml:space="preserve">möjligheten till </w:t>
      </w:r>
      <w:r w:rsidR="00CF1981">
        <w:t>stöd vid korttidsarbete</w:t>
      </w:r>
      <w:r w:rsidR="001949E0" w:rsidRPr="001949E0">
        <w:t>.</w:t>
      </w:r>
      <w:r>
        <w:t xml:space="preserve"> </w:t>
      </w:r>
    </w:p>
    <w:p w14:paraId="71224D96" w14:textId="372DDFBA" w:rsidR="00772E15" w:rsidRDefault="00772E15" w:rsidP="006A12F1">
      <w:pPr>
        <w:pStyle w:val="Brdtext"/>
      </w:pPr>
      <w:r>
        <w:lastRenderedPageBreak/>
        <w:t xml:space="preserve">Stockholm den </w:t>
      </w:r>
      <w:sdt>
        <w:sdtPr>
          <w:id w:val="2032990546"/>
          <w:placeholder>
            <w:docPart w:val="095DEE48BF7B47059F5844B788391A38"/>
          </w:placeholder>
          <w:dataBinding w:prefixMappings="xmlns:ns0='http://lp/documentinfo/RK' " w:xpath="/ns0:DocumentInfo[1]/ns0:BaseInfo[1]/ns0:HeaderDate[1]" w:storeItemID="{00000000-0000-0000-0000-000000000000}"/>
          <w:date w:fullDate="2021-02-10T00:00:00Z">
            <w:dateFormat w:val="d MMMM yyyy"/>
            <w:lid w:val="sv-SE"/>
            <w:storeMappedDataAs w:val="dateTime"/>
            <w:calendar w:val="gregorian"/>
          </w:date>
        </w:sdtPr>
        <w:sdtEndPr/>
        <w:sdtContent>
          <w:r w:rsidR="001949E0">
            <w:t>10 februari 2021</w:t>
          </w:r>
        </w:sdtContent>
      </w:sdt>
    </w:p>
    <w:p w14:paraId="4C076096" w14:textId="77777777" w:rsidR="00772E15" w:rsidRDefault="00772E15" w:rsidP="00471B06">
      <w:pPr>
        <w:pStyle w:val="Brdtextutanavstnd"/>
      </w:pPr>
    </w:p>
    <w:p w14:paraId="52114650" w14:textId="77777777" w:rsidR="00772E15" w:rsidRDefault="00772E15" w:rsidP="00471B06">
      <w:pPr>
        <w:pStyle w:val="Brdtextutanavstnd"/>
      </w:pPr>
    </w:p>
    <w:p w14:paraId="7BC35382" w14:textId="77777777" w:rsidR="00772E15" w:rsidRDefault="00772E15" w:rsidP="00471B06">
      <w:pPr>
        <w:pStyle w:val="Brdtextutanavstnd"/>
      </w:pPr>
    </w:p>
    <w:sdt>
      <w:sdtPr>
        <w:alias w:val="Klicka på listpilen"/>
        <w:tag w:val="run-loadAllMinistersFromDep"/>
        <w:id w:val="908118230"/>
        <w:placeholder>
          <w:docPart w:val="883D053E4E1B47949E7EE69D304AF8B7"/>
        </w:placeholder>
        <w:dataBinding w:prefixMappings="xmlns:ns0='http://lp/documentinfo/RK' " w:xpath="/ns0:DocumentInfo[1]/ns0:BaseInfo[1]/ns0:TopSender[1]" w:storeItemID="{00000000-0000-0000-0000-000000000000}"/>
        <w:comboBox>
          <w:listItem w:displayText="Magdalena Andersson" w:value="Finansministern"/>
          <w:listItem w:displayText="Per Bolund" w:value="Finansmarknads- och bostadsministern, biträdande finansministern "/>
          <w:listItem w:displayText="Lena Micko" w:value="Civilministern"/>
        </w:comboBox>
      </w:sdtPr>
      <w:sdtEndPr/>
      <w:sdtContent>
        <w:p w14:paraId="0F67AA60" w14:textId="3A301BA3" w:rsidR="00772E15" w:rsidRDefault="00772E15" w:rsidP="00422A41">
          <w:pPr>
            <w:pStyle w:val="Brdtext"/>
          </w:pPr>
          <w:r>
            <w:t>Magdalena Andersson</w:t>
          </w:r>
        </w:p>
      </w:sdtContent>
    </w:sdt>
    <w:p w14:paraId="3AED6124" w14:textId="0E11451B" w:rsidR="00772E15" w:rsidRPr="00DB48AB" w:rsidRDefault="00772E15" w:rsidP="00DB48AB">
      <w:pPr>
        <w:pStyle w:val="Brdtext"/>
      </w:pPr>
    </w:p>
    <w:p w14:paraId="14155DB6" w14:textId="73274E75" w:rsidR="00772E15" w:rsidRDefault="00772E15" w:rsidP="00E96532">
      <w:pPr>
        <w:pStyle w:val="Brdtext"/>
      </w:pPr>
    </w:p>
    <w:sectPr w:rsidR="00772E15" w:rsidSect="00772E15">
      <w:footerReference w:type="default" r:id="rId8"/>
      <w:headerReference w:type="first" r:id="rId9"/>
      <w:footerReference w:type="first" r:id="rId1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EDBAF" w14:textId="77777777" w:rsidR="00C0516D" w:rsidRDefault="00C0516D" w:rsidP="00A87A54">
      <w:pPr>
        <w:spacing w:after="0" w:line="240" w:lineRule="auto"/>
      </w:pPr>
      <w:r>
        <w:separator/>
      </w:r>
    </w:p>
  </w:endnote>
  <w:endnote w:type="continuationSeparator" w:id="0">
    <w:p w14:paraId="223DCE62" w14:textId="77777777" w:rsidR="00C0516D" w:rsidRDefault="00C0516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72E15" w:rsidRPr="00347E11" w14:paraId="6AFC8809" w14:textId="77777777" w:rsidTr="00CD1418">
      <w:trPr>
        <w:trHeight w:val="227"/>
        <w:jc w:val="right"/>
      </w:trPr>
      <w:tc>
        <w:tcPr>
          <w:tcW w:w="708" w:type="dxa"/>
          <w:vAlign w:val="bottom"/>
        </w:tcPr>
        <w:p w14:paraId="4A3EEC50" w14:textId="77777777" w:rsidR="00772E15" w:rsidRPr="00B62610" w:rsidRDefault="00772E15" w:rsidP="00772E1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772E15" w:rsidRPr="00347E11" w14:paraId="760F752C" w14:textId="77777777" w:rsidTr="00CD1418">
      <w:trPr>
        <w:trHeight w:val="850"/>
        <w:jc w:val="right"/>
      </w:trPr>
      <w:tc>
        <w:tcPr>
          <w:tcW w:w="708" w:type="dxa"/>
          <w:vAlign w:val="bottom"/>
        </w:tcPr>
        <w:p w14:paraId="74FBAC57" w14:textId="77777777" w:rsidR="00772E15" w:rsidRPr="00347E11" w:rsidRDefault="00772E15" w:rsidP="00772E15">
          <w:pPr>
            <w:pStyle w:val="Sidfot"/>
            <w:spacing w:line="276" w:lineRule="auto"/>
            <w:jc w:val="right"/>
          </w:pPr>
        </w:p>
      </w:tc>
    </w:tr>
  </w:tbl>
  <w:p w14:paraId="4A0F04A8" w14:textId="77777777" w:rsidR="00772E15" w:rsidRPr="005606BC" w:rsidRDefault="00772E15" w:rsidP="00772E15">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C6B1BB" w14:textId="77777777" w:rsidTr="001F4302">
      <w:trPr>
        <w:trHeight w:val="510"/>
      </w:trPr>
      <w:tc>
        <w:tcPr>
          <w:tcW w:w="8525" w:type="dxa"/>
          <w:gridSpan w:val="2"/>
          <w:vAlign w:val="bottom"/>
        </w:tcPr>
        <w:p w14:paraId="24668345" w14:textId="77777777" w:rsidR="00347E11" w:rsidRPr="00347E11" w:rsidRDefault="00347E11" w:rsidP="00347E11">
          <w:pPr>
            <w:pStyle w:val="Sidfot"/>
            <w:rPr>
              <w:sz w:val="8"/>
            </w:rPr>
          </w:pPr>
        </w:p>
      </w:tc>
    </w:tr>
    <w:tr w:rsidR="00093408" w:rsidRPr="00EE3C0F" w14:paraId="3137A71D" w14:textId="77777777" w:rsidTr="00C26068">
      <w:trPr>
        <w:trHeight w:val="227"/>
      </w:trPr>
      <w:tc>
        <w:tcPr>
          <w:tcW w:w="4074" w:type="dxa"/>
        </w:tcPr>
        <w:p w14:paraId="609D073B" w14:textId="77777777" w:rsidR="00347E11" w:rsidRPr="00F53AEA" w:rsidRDefault="00347E11" w:rsidP="00C26068">
          <w:pPr>
            <w:pStyle w:val="Sidfot"/>
            <w:spacing w:line="276" w:lineRule="auto"/>
          </w:pPr>
        </w:p>
      </w:tc>
      <w:tc>
        <w:tcPr>
          <w:tcW w:w="4451" w:type="dxa"/>
        </w:tcPr>
        <w:p w14:paraId="032B5A66" w14:textId="77777777" w:rsidR="00093408" w:rsidRPr="00F53AEA" w:rsidRDefault="00093408" w:rsidP="00F53AEA">
          <w:pPr>
            <w:pStyle w:val="Sidfot"/>
            <w:spacing w:line="276" w:lineRule="auto"/>
          </w:pPr>
        </w:p>
      </w:tc>
    </w:tr>
  </w:tbl>
  <w:p w14:paraId="3F12D5E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1A94C" w14:textId="77777777" w:rsidR="00C0516D" w:rsidRDefault="00C0516D" w:rsidP="00772E15">
      <w:pPr>
        <w:spacing w:after="0" w:line="240" w:lineRule="auto"/>
      </w:pPr>
      <w:r>
        <w:separator/>
      </w:r>
    </w:p>
  </w:footnote>
  <w:footnote w:type="continuationSeparator" w:id="0">
    <w:p w14:paraId="1E3E226D" w14:textId="77777777" w:rsidR="00C0516D" w:rsidRDefault="00C0516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72E15" w14:paraId="139F97EF" w14:textId="77777777" w:rsidTr="00C93EBA">
      <w:trPr>
        <w:trHeight w:val="227"/>
      </w:trPr>
      <w:tc>
        <w:tcPr>
          <w:tcW w:w="5534" w:type="dxa"/>
        </w:tcPr>
        <w:p w14:paraId="62F4116B" w14:textId="77777777" w:rsidR="00772E15" w:rsidRPr="007D73AB" w:rsidRDefault="00772E15">
          <w:pPr>
            <w:pStyle w:val="Sidhuvud"/>
          </w:pPr>
        </w:p>
      </w:tc>
      <w:tc>
        <w:tcPr>
          <w:tcW w:w="3170" w:type="dxa"/>
          <w:vAlign w:val="bottom"/>
        </w:tcPr>
        <w:p w14:paraId="484D328D" w14:textId="3E2BBD8B" w:rsidR="00772E15" w:rsidRPr="007D73AB" w:rsidRDefault="00772E15" w:rsidP="00340DE0">
          <w:pPr>
            <w:pStyle w:val="Sidhuvud"/>
          </w:pPr>
        </w:p>
      </w:tc>
      <w:tc>
        <w:tcPr>
          <w:tcW w:w="1134" w:type="dxa"/>
        </w:tcPr>
        <w:p w14:paraId="54992EA7" w14:textId="77777777" w:rsidR="00772E15" w:rsidRDefault="00772E15" w:rsidP="005A703A">
          <w:pPr>
            <w:pStyle w:val="Sidhuvud"/>
          </w:pPr>
        </w:p>
      </w:tc>
    </w:tr>
    <w:tr w:rsidR="00772E15" w14:paraId="0B24E32C" w14:textId="77777777" w:rsidTr="00C93EBA">
      <w:trPr>
        <w:trHeight w:val="1928"/>
      </w:trPr>
      <w:tc>
        <w:tcPr>
          <w:tcW w:w="5534" w:type="dxa"/>
        </w:tcPr>
        <w:p w14:paraId="6C946870" w14:textId="2D0F699F" w:rsidR="00772E15" w:rsidRPr="00340DE0" w:rsidRDefault="00772E15" w:rsidP="00340DE0">
          <w:pPr>
            <w:pStyle w:val="Sidhuvud"/>
          </w:pPr>
          <w:r>
            <w:rPr>
              <w:noProof/>
            </w:rPr>
            <w:drawing>
              <wp:inline distT="0" distB="0" distL="0" distR="0" wp14:anchorId="4353BAEC" wp14:editId="5E13A89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4778EDF" w14:textId="19A7AFAA" w:rsidR="00772E15" w:rsidRPr="00710A6C" w:rsidRDefault="00772E15" w:rsidP="00EE3C0F">
          <w:pPr>
            <w:pStyle w:val="Sidhuvud"/>
            <w:rPr>
              <w:b/>
            </w:rPr>
          </w:pPr>
        </w:p>
        <w:p w14:paraId="49B0AFFE" w14:textId="2F1360C7" w:rsidR="00772E15" w:rsidRDefault="00772E15" w:rsidP="00EE3C0F">
          <w:pPr>
            <w:pStyle w:val="Sidhuvud"/>
          </w:pPr>
        </w:p>
        <w:p w14:paraId="1A5C78D8" w14:textId="15747F9F" w:rsidR="00772E15" w:rsidRDefault="00772E15" w:rsidP="00EE3C0F">
          <w:pPr>
            <w:pStyle w:val="Sidhuvud"/>
          </w:pPr>
        </w:p>
        <w:p w14:paraId="6894BA94" w14:textId="77777777" w:rsidR="00772E15" w:rsidRDefault="00772E15" w:rsidP="00EE3C0F">
          <w:pPr>
            <w:pStyle w:val="Sidhuvud"/>
          </w:pPr>
        </w:p>
        <w:sdt>
          <w:sdtPr>
            <w:alias w:val="Dnr"/>
            <w:tag w:val="ccRKShow_Dnr"/>
            <w:id w:val="-829283628"/>
            <w:placeholder>
              <w:docPart w:val="19C386C944654204B837D05D44B6E243"/>
            </w:placeholder>
            <w:dataBinding w:prefixMappings="xmlns:ns0='http://lp/documentinfo/RK' " w:xpath="/ns0:DocumentInfo[1]/ns0:BaseInfo[1]/ns0:Dnr[1]" w:storeItemID="{00000000-0000-0000-0000-000000000000}"/>
            <w:text/>
          </w:sdtPr>
          <w:sdtEndPr/>
          <w:sdtContent>
            <w:p w14:paraId="2CC69DE1" w14:textId="6F5FEF2B" w:rsidR="00772E15" w:rsidRDefault="00772E15" w:rsidP="00EE3C0F">
              <w:pPr>
                <w:pStyle w:val="Sidhuvud"/>
              </w:pPr>
              <w:r>
                <w:t>Fi2021/00482</w:t>
              </w:r>
            </w:p>
          </w:sdtContent>
        </w:sdt>
        <w:sdt>
          <w:sdtPr>
            <w:alias w:val="DocNumber"/>
            <w:tag w:val="DocNumber"/>
            <w:id w:val="1726028884"/>
            <w:placeholder>
              <w:docPart w:val="522D970CBA964884B967F51609408940"/>
            </w:placeholder>
            <w:showingPlcHdr/>
            <w:dataBinding w:prefixMappings="xmlns:ns0='http://lp/documentinfo/RK' " w:xpath="/ns0:DocumentInfo[1]/ns0:BaseInfo[1]/ns0:DocNumber[1]" w:storeItemID="{00000000-0000-0000-0000-000000000000}"/>
            <w:text/>
          </w:sdtPr>
          <w:sdtEndPr/>
          <w:sdtContent>
            <w:p w14:paraId="5AA3799C" w14:textId="77777777" w:rsidR="00772E15" w:rsidRDefault="00772E15" w:rsidP="00EE3C0F">
              <w:pPr>
                <w:pStyle w:val="Sidhuvud"/>
              </w:pPr>
              <w:r>
                <w:rPr>
                  <w:rStyle w:val="Platshllartext"/>
                </w:rPr>
                <w:t xml:space="preserve"> </w:t>
              </w:r>
            </w:p>
          </w:sdtContent>
        </w:sdt>
        <w:p w14:paraId="4C7D2A57" w14:textId="77777777" w:rsidR="00772E15" w:rsidRDefault="00772E15" w:rsidP="00EE3C0F">
          <w:pPr>
            <w:pStyle w:val="Sidhuvud"/>
          </w:pPr>
        </w:p>
      </w:tc>
      <w:tc>
        <w:tcPr>
          <w:tcW w:w="1134" w:type="dxa"/>
        </w:tcPr>
        <w:p w14:paraId="78CE2F2F" w14:textId="12E8C9FD" w:rsidR="00772E15" w:rsidRDefault="00772E15" w:rsidP="0094502D">
          <w:pPr>
            <w:pStyle w:val="Sidhuvud"/>
          </w:pPr>
        </w:p>
        <w:p w14:paraId="18F50747" w14:textId="0C35AF3C" w:rsidR="00772E15" w:rsidRPr="0094502D" w:rsidRDefault="00772E15" w:rsidP="00EC71A6">
          <w:pPr>
            <w:pStyle w:val="Sidhuvud"/>
          </w:pPr>
        </w:p>
      </w:tc>
    </w:tr>
    <w:tr w:rsidR="00772E15" w14:paraId="4324E475" w14:textId="77777777" w:rsidTr="00C93EBA">
      <w:trPr>
        <w:trHeight w:val="2268"/>
      </w:trPr>
      <w:sdt>
        <w:sdtPr>
          <w:rPr>
            <w:b/>
          </w:rPr>
          <w:alias w:val="SenderText"/>
          <w:tag w:val="ccRKShow_SenderText"/>
          <w:id w:val="1374046025"/>
          <w:placeholder>
            <w:docPart w:val="427DE919AFF7418395EAFD58BD70DB96"/>
          </w:placeholder>
        </w:sdtPr>
        <w:sdtEndPr>
          <w:rPr>
            <w:b w:val="0"/>
          </w:rPr>
        </w:sdtEndPr>
        <w:sdtContent>
          <w:tc>
            <w:tcPr>
              <w:tcW w:w="5534" w:type="dxa"/>
              <w:tcMar>
                <w:right w:w="1134" w:type="dxa"/>
              </w:tcMar>
            </w:tcPr>
            <w:p w14:paraId="57CFEA7A" w14:textId="77777777" w:rsidR="000F2F93" w:rsidRPr="000F2F93" w:rsidRDefault="000F2F93" w:rsidP="00340DE0">
              <w:pPr>
                <w:pStyle w:val="Sidhuvud"/>
                <w:rPr>
                  <w:b/>
                </w:rPr>
              </w:pPr>
              <w:r w:rsidRPr="000F2F93">
                <w:rPr>
                  <w:b/>
                </w:rPr>
                <w:t>Finansdepartementet</w:t>
              </w:r>
            </w:p>
            <w:p w14:paraId="212BC130" w14:textId="627AC37D" w:rsidR="00772E15" w:rsidRPr="00340DE0" w:rsidRDefault="000F2F93" w:rsidP="00340DE0">
              <w:pPr>
                <w:pStyle w:val="Sidhuvud"/>
              </w:pPr>
              <w:r w:rsidRPr="000F2F93">
                <w:t>Finansministern</w:t>
              </w:r>
            </w:p>
          </w:tc>
        </w:sdtContent>
      </w:sdt>
      <w:sdt>
        <w:sdtPr>
          <w:alias w:val="Recipient"/>
          <w:tag w:val="ccRKShow_Recipient"/>
          <w:id w:val="-28344517"/>
          <w:placeholder>
            <w:docPart w:val="79E23766FBF64EE1B1036BC662727C6C"/>
          </w:placeholder>
          <w:dataBinding w:prefixMappings="xmlns:ns0='http://lp/documentinfo/RK' " w:xpath="/ns0:DocumentInfo[1]/ns0:BaseInfo[1]/ns0:Recipient[1]" w:storeItemID="{00000000-0000-0000-0000-000000000000}"/>
          <w:text w:multiLine="1"/>
        </w:sdtPr>
        <w:sdtEndPr/>
        <w:sdtContent>
          <w:tc>
            <w:tcPr>
              <w:tcW w:w="3170" w:type="dxa"/>
            </w:tcPr>
            <w:p w14:paraId="269F1CBD" w14:textId="092F048F" w:rsidR="00772E15" w:rsidRDefault="000F2F93" w:rsidP="00547B89">
              <w:pPr>
                <w:pStyle w:val="Sidhuvud"/>
              </w:pPr>
              <w:r>
                <w:t>Till riksdagen</w:t>
              </w:r>
            </w:p>
          </w:tc>
        </w:sdtContent>
      </w:sdt>
      <w:tc>
        <w:tcPr>
          <w:tcW w:w="1134" w:type="dxa"/>
        </w:tcPr>
        <w:p w14:paraId="411E5162" w14:textId="77777777" w:rsidR="00772E15" w:rsidRDefault="00772E15" w:rsidP="003E6020">
          <w:pPr>
            <w:pStyle w:val="Sidhuvud"/>
          </w:pPr>
        </w:p>
      </w:tc>
    </w:tr>
  </w:tbl>
  <w:p w14:paraId="1BC88CB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15"/>
    <w:rsid w:val="00000290"/>
    <w:rsid w:val="00004D5C"/>
    <w:rsid w:val="00005F68"/>
    <w:rsid w:val="000062D2"/>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076"/>
    <w:rsid w:val="000A456A"/>
    <w:rsid w:val="000A5E43"/>
    <w:rsid w:val="000B6D8E"/>
    <w:rsid w:val="000C61D1"/>
    <w:rsid w:val="000D31A9"/>
    <w:rsid w:val="000E12D9"/>
    <w:rsid w:val="000E59A9"/>
    <w:rsid w:val="000E638A"/>
    <w:rsid w:val="000F00B8"/>
    <w:rsid w:val="000F1EA7"/>
    <w:rsid w:val="000F2084"/>
    <w:rsid w:val="000F2539"/>
    <w:rsid w:val="000F2F93"/>
    <w:rsid w:val="000F6462"/>
    <w:rsid w:val="00113168"/>
    <w:rsid w:val="0011413E"/>
    <w:rsid w:val="0012033A"/>
    <w:rsid w:val="00121002"/>
    <w:rsid w:val="00122D16"/>
    <w:rsid w:val="00125B5E"/>
    <w:rsid w:val="00126E6B"/>
    <w:rsid w:val="00130EC3"/>
    <w:rsid w:val="001331B1"/>
    <w:rsid w:val="00134837"/>
    <w:rsid w:val="00135111"/>
    <w:rsid w:val="001428E2"/>
    <w:rsid w:val="00145397"/>
    <w:rsid w:val="00167FA8"/>
    <w:rsid w:val="00170CE4"/>
    <w:rsid w:val="0017300E"/>
    <w:rsid w:val="00173126"/>
    <w:rsid w:val="00176A26"/>
    <w:rsid w:val="001813DF"/>
    <w:rsid w:val="0019051C"/>
    <w:rsid w:val="0019127B"/>
    <w:rsid w:val="00192350"/>
    <w:rsid w:val="00192E34"/>
    <w:rsid w:val="001949E0"/>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0720E"/>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77C0"/>
    <w:rsid w:val="00544738"/>
    <w:rsid w:val="005456E4"/>
    <w:rsid w:val="00547B89"/>
    <w:rsid w:val="005606BC"/>
    <w:rsid w:val="00563E73"/>
    <w:rsid w:val="00565792"/>
    <w:rsid w:val="00567799"/>
    <w:rsid w:val="00571A0B"/>
    <w:rsid w:val="00573DFD"/>
    <w:rsid w:val="005747D0"/>
    <w:rsid w:val="00574FEC"/>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2E15"/>
    <w:rsid w:val="00773075"/>
    <w:rsid w:val="00773F36"/>
    <w:rsid w:val="00776254"/>
    <w:rsid w:val="00777CFF"/>
    <w:rsid w:val="007815BC"/>
    <w:rsid w:val="00782B3F"/>
    <w:rsid w:val="00782E3C"/>
    <w:rsid w:val="00787774"/>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599B"/>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6A58"/>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7C79"/>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1016"/>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2E3A"/>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3DED"/>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516D"/>
    <w:rsid w:val="00C102E6"/>
    <w:rsid w:val="00C141C6"/>
    <w:rsid w:val="00C16F5A"/>
    <w:rsid w:val="00C2071A"/>
    <w:rsid w:val="00C20ACB"/>
    <w:rsid w:val="00C23703"/>
    <w:rsid w:val="00C26068"/>
    <w:rsid w:val="00C271A8"/>
    <w:rsid w:val="00C32067"/>
    <w:rsid w:val="00C3475F"/>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ABC"/>
    <w:rsid w:val="00CB3E75"/>
    <w:rsid w:val="00CB43F1"/>
    <w:rsid w:val="00CB6A8A"/>
    <w:rsid w:val="00CB6EDE"/>
    <w:rsid w:val="00CC41BA"/>
    <w:rsid w:val="00CD17C1"/>
    <w:rsid w:val="00CD1C6C"/>
    <w:rsid w:val="00CD37F1"/>
    <w:rsid w:val="00CD6169"/>
    <w:rsid w:val="00CD6D76"/>
    <w:rsid w:val="00CE20BC"/>
    <w:rsid w:val="00CF1981"/>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30E5"/>
    <w:rsid w:val="00D6730A"/>
    <w:rsid w:val="00D674A6"/>
    <w:rsid w:val="00D74B7C"/>
    <w:rsid w:val="00D76068"/>
    <w:rsid w:val="00D76B01"/>
    <w:rsid w:val="00D804A2"/>
    <w:rsid w:val="00D839B6"/>
    <w:rsid w:val="00D84704"/>
    <w:rsid w:val="00D921FD"/>
    <w:rsid w:val="00D93714"/>
    <w:rsid w:val="00D95424"/>
    <w:rsid w:val="00DA5C0D"/>
    <w:rsid w:val="00DB714B"/>
    <w:rsid w:val="00DC10F6"/>
    <w:rsid w:val="00DC3E45"/>
    <w:rsid w:val="00DC4598"/>
    <w:rsid w:val="00DD0722"/>
    <w:rsid w:val="00DD212F"/>
    <w:rsid w:val="00DD2870"/>
    <w:rsid w:val="00DE2EF8"/>
    <w:rsid w:val="00DF5BFB"/>
    <w:rsid w:val="00DF5CD6"/>
    <w:rsid w:val="00E022DA"/>
    <w:rsid w:val="00E03BCB"/>
    <w:rsid w:val="00E124DC"/>
    <w:rsid w:val="00E26DDF"/>
    <w:rsid w:val="00E27CDA"/>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491"/>
    <w:rsid w:val="00FC069A"/>
    <w:rsid w:val="00FD0B7B"/>
    <w:rsid w:val="00FD2AB7"/>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8E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72E15"/>
  </w:style>
  <w:style w:type="paragraph" w:styleId="Rubrik1">
    <w:name w:val="heading 1"/>
    <w:basedOn w:val="Brdtext"/>
    <w:next w:val="Brdtext"/>
    <w:link w:val="Rubrik1Char"/>
    <w:uiPriority w:val="1"/>
    <w:qFormat/>
    <w:rsid w:val="00772E1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772E1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772E1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772E1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772E1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72E15"/>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772E1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772E1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772E1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772E15"/>
    <w:pPr>
      <w:tabs>
        <w:tab w:val="left" w:pos="1701"/>
        <w:tab w:val="left" w:pos="3600"/>
        <w:tab w:val="left" w:pos="5387"/>
      </w:tabs>
    </w:pPr>
  </w:style>
  <w:style w:type="character" w:customStyle="1" w:styleId="BrdtextChar">
    <w:name w:val="Brödtext Char"/>
    <w:basedOn w:val="Standardstycketeckensnitt"/>
    <w:link w:val="Brdtext"/>
    <w:rsid w:val="00772E15"/>
  </w:style>
  <w:style w:type="paragraph" w:styleId="Brdtextmedindrag">
    <w:name w:val="Body Text Indent"/>
    <w:basedOn w:val="Normal"/>
    <w:link w:val="BrdtextmedindragChar"/>
    <w:qFormat/>
    <w:rsid w:val="00772E15"/>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772E15"/>
  </w:style>
  <w:style w:type="character" w:customStyle="1" w:styleId="Rubrik1Char">
    <w:name w:val="Rubrik 1 Char"/>
    <w:basedOn w:val="Standardstycketeckensnitt"/>
    <w:link w:val="Rubrik1"/>
    <w:uiPriority w:val="1"/>
    <w:rsid w:val="00772E1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772E15"/>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72E15"/>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772E1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772E1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772E15"/>
    <w:pPr>
      <w:numPr>
        <w:numId w:val="0"/>
      </w:numPr>
    </w:pPr>
  </w:style>
  <w:style w:type="paragraph" w:customStyle="1" w:styleId="Rubrik2utannumrering">
    <w:name w:val="Rubrik 2 utan numrering"/>
    <w:basedOn w:val="Rubrik2"/>
    <w:next w:val="Brdtext"/>
    <w:uiPriority w:val="1"/>
    <w:qFormat/>
    <w:rsid w:val="00772E15"/>
    <w:pPr>
      <w:numPr>
        <w:ilvl w:val="0"/>
        <w:numId w:val="0"/>
      </w:numPr>
    </w:pPr>
  </w:style>
  <w:style w:type="paragraph" w:customStyle="1" w:styleId="Rubrik3utannumrering">
    <w:name w:val="Rubrik 3 utan numrering"/>
    <w:basedOn w:val="Rubrik3"/>
    <w:next w:val="Brdtext"/>
    <w:uiPriority w:val="1"/>
    <w:qFormat/>
    <w:rsid w:val="00772E15"/>
    <w:pPr>
      <w:numPr>
        <w:ilvl w:val="0"/>
        <w:numId w:val="0"/>
      </w:numPr>
    </w:pPr>
  </w:style>
  <w:style w:type="character" w:customStyle="1" w:styleId="Rubrik4Char">
    <w:name w:val="Rubrik 4 Char"/>
    <w:basedOn w:val="Standardstycketeckensnitt"/>
    <w:link w:val="Rubrik4"/>
    <w:uiPriority w:val="1"/>
    <w:rsid w:val="00772E15"/>
    <w:rPr>
      <w:rFonts w:asciiTheme="majorHAnsi" w:eastAsiaTheme="majorEastAsia" w:hAnsiTheme="majorHAnsi" w:cstheme="majorBidi"/>
      <w:b/>
      <w:iCs/>
      <w:sz w:val="20"/>
    </w:rPr>
  </w:style>
  <w:style w:type="paragraph" w:customStyle="1" w:styleId="Brdtextutanavstnd">
    <w:name w:val="Brödtext utan avstånd"/>
    <w:basedOn w:val="Normal"/>
    <w:qFormat/>
    <w:rsid w:val="00772E15"/>
    <w:pPr>
      <w:tabs>
        <w:tab w:val="left" w:pos="1701"/>
        <w:tab w:val="left" w:pos="3600"/>
        <w:tab w:val="left" w:pos="5387"/>
      </w:tabs>
      <w:spacing w:after="0"/>
    </w:pPr>
  </w:style>
  <w:style w:type="paragraph" w:customStyle="1" w:styleId="Bildtext">
    <w:name w:val="Bildtext"/>
    <w:basedOn w:val="Brdtext"/>
    <w:next w:val="Brdtext"/>
    <w:uiPriority w:val="2"/>
    <w:qFormat/>
    <w:rsid w:val="00772E15"/>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772E15"/>
    <w:pPr>
      <w:numPr>
        <w:ilvl w:val="0"/>
        <w:numId w:val="0"/>
      </w:numPr>
    </w:pPr>
  </w:style>
  <w:style w:type="paragraph" w:customStyle="1" w:styleId="Rubrik5utannumrering">
    <w:name w:val="Rubrik 5 utan numrering"/>
    <w:basedOn w:val="Rubrik5"/>
    <w:next w:val="Brdtext"/>
    <w:uiPriority w:val="1"/>
    <w:qFormat/>
    <w:rsid w:val="00772E15"/>
  </w:style>
  <w:style w:type="paragraph" w:styleId="Beskrivning">
    <w:name w:val="caption"/>
    <w:basedOn w:val="Bildtext"/>
    <w:next w:val="Normal"/>
    <w:uiPriority w:val="35"/>
    <w:semiHidden/>
    <w:qFormat/>
    <w:rsid w:val="00772E15"/>
    <w:rPr>
      <w:iCs/>
      <w:szCs w:val="18"/>
    </w:rPr>
  </w:style>
  <w:style w:type="character" w:customStyle="1" w:styleId="Rubrik5Char">
    <w:name w:val="Rubrik 5 Char"/>
    <w:basedOn w:val="Standardstycketeckensnitt"/>
    <w:link w:val="Rubrik5"/>
    <w:uiPriority w:val="1"/>
    <w:rsid w:val="00772E15"/>
    <w:rPr>
      <w:rFonts w:asciiTheme="majorHAnsi" w:eastAsiaTheme="majorEastAsia" w:hAnsiTheme="majorHAnsi" w:cstheme="majorBidi"/>
      <w:sz w:val="20"/>
    </w:rPr>
  </w:style>
  <w:style w:type="numbering" w:customStyle="1" w:styleId="RKNumreraderubriker">
    <w:name w:val="RK Numrerade rubriker"/>
    <w:uiPriority w:val="99"/>
    <w:rsid w:val="00772E15"/>
    <w:pPr>
      <w:numPr>
        <w:numId w:val="1"/>
      </w:numPr>
    </w:pPr>
  </w:style>
  <w:style w:type="paragraph" w:customStyle="1" w:styleId="Klla">
    <w:name w:val="Källa"/>
    <w:basedOn w:val="Bildtext"/>
    <w:next w:val="Brdtext"/>
    <w:uiPriority w:val="2"/>
    <w:qFormat/>
    <w:rsid w:val="00772E15"/>
  </w:style>
  <w:style w:type="paragraph" w:styleId="Sidhuvud">
    <w:name w:val="header"/>
    <w:basedOn w:val="Normal"/>
    <w:link w:val="SidhuvudChar"/>
    <w:uiPriority w:val="99"/>
    <w:rsid w:val="00772E15"/>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772E15"/>
    <w:rPr>
      <w:rFonts w:asciiTheme="majorHAnsi" w:hAnsiTheme="majorHAnsi"/>
      <w:sz w:val="19"/>
    </w:rPr>
  </w:style>
  <w:style w:type="paragraph" w:styleId="Sidfot">
    <w:name w:val="footer"/>
    <w:basedOn w:val="Normal"/>
    <w:link w:val="SidfotChar"/>
    <w:uiPriority w:val="99"/>
    <w:semiHidden/>
    <w:rsid w:val="00772E15"/>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772E15"/>
    <w:rPr>
      <w:rFonts w:asciiTheme="majorHAnsi" w:hAnsiTheme="majorHAnsi"/>
      <w:sz w:val="16"/>
    </w:rPr>
  </w:style>
  <w:style w:type="paragraph" w:styleId="Innehll2">
    <w:name w:val="toc 2"/>
    <w:basedOn w:val="Normal"/>
    <w:next w:val="Brdtext"/>
    <w:uiPriority w:val="28"/>
    <w:semiHidden/>
    <w:rsid w:val="00772E15"/>
    <w:pPr>
      <w:tabs>
        <w:tab w:val="right" w:leader="dot" w:pos="7371"/>
      </w:tabs>
      <w:spacing w:after="0" w:line="240" w:lineRule="auto"/>
    </w:pPr>
  </w:style>
  <w:style w:type="character" w:styleId="Sidnummer">
    <w:name w:val="page number"/>
    <w:basedOn w:val="SidfotChar"/>
    <w:uiPriority w:val="99"/>
    <w:semiHidden/>
    <w:rsid w:val="00772E15"/>
    <w:rPr>
      <w:rFonts w:asciiTheme="majorHAnsi" w:hAnsiTheme="majorHAnsi"/>
      <w:sz w:val="17"/>
    </w:rPr>
  </w:style>
  <w:style w:type="paragraph" w:styleId="Innehll1">
    <w:name w:val="toc 1"/>
    <w:basedOn w:val="Normal"/>
    <w:next w:val="Brdtext"/>
    <w:uiPriority w:val="28"/>
    <w:semiHidden/>
    <w:rsid w:val="00772E15"/>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772E15"/>
    <w:pPr>
      <w:tabs>
        <w:tab w:val="right" w:leader="dot" w:pos="7371"/>
      </w:tabs>
      <w:spacing w:after="0" w:line="240" w:lineRule="auto"/>
      <w:ind w:left="284"/>
    </w:pPr>
  </w:style>
  <w:style w:type="character" w:styleId="Hyperlnk">
    <w:name w:val="Hyperlink"/>
    <w:basedOn w:val="Standardstycketeckensnitt"/>
    <w:uiPriority w:val="99"/>
    <w:semiHidden/>
    <w:rsid w:val="00772E15"/>
    <w:rPr>
      <w:noProof w:val="0"/>
      <w:color w:val="0563C1" w:themeColor="hyperlink"/>
      <w:u w:val="single"/>
    </w:rPr>
  </w:style>
  <w:style w:type="paragraph" w:styleId="Innehllsfrteckningsrubrik">
    <w:name w:val="TOC Heading"/>
    <w:basedOn w:val="Rubrik1utannumrering"/>
    <w:next w:val="Normal"/>
    <w:uiPriority w:val="39"/>
    <w:semiHidden/>
    <w:qFormat/>
    <w:rsid w:val="00772E15"/>
    <w:pPr>
      <w:outlineLvl w:val="9"/>
    </w:pPr>
  </w:style>
  <w:style w:type="table" w:styleId="Tabellrutnt">
    <w:name w:val="Table Grid"/>
    <w:aliases w:val="Ärendeförteckning"/>
    <w:basedOn w:val="Normaltabell"/>
    <w:uiPriority w:val="39"/>
    <w:rsid w:val="00772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772E15"/>
    <w:pPr>
      <w:spacing w:after="0"/>
    </w:pPr>
    <w:rPr>
      <w:szCs w:val="20"/>
    </w:rPr>
  </w:style>
  <w:style w:type="character" w:customStyle="1" w:styleId="FotnotstextChar">
    <w:name w:val="Fotnotstext Char"/>
    <w:basedOn w:val="Standardstycketeckensnitt"/>
    <w:link w:val="Fotnotstext"/>
    <w:uiPriority w:val="99"/>
    <w:semiHidden/>
    <w:rsid w:val="00772E15"/>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772E15"/>
    <w:rPr>
      <w:noProof w:val="0"/>
      <w:vertAlign w:val="superscript"/>
    </w:rPr>
  </w:style>
  <w:style w:type="paragraph" w:styleId="Numreradlista">
    <w:name w:val="List Number"/>
    <w:basedOn w:val="Normal"/>
    <w:uiPriority w:val="6"/>
    <w:rsid w:val="00772E15"/>
    <w:pPr>
      <w:numPr>
        <w:numId w:val="36"/>
      </w:numPr>
      <w:spacing w:after="100"/>
    </w:pPr>
  </w:style>
  <w:style w:type="paragraph" w:styleId="Numreradlista2">
    <w:name w:val="List Number 2"/>
    <w:basedOn w:val="Normal"/>
    <w:uiPriority w:val="6"/>
    <w:rsid w:val="00772E15"/>
    <w:pPr>
      <w:numPr>
        <w:ilvl w:val="1"/>
        <w:numId w:val="36"/>
      </w:numPr>
      <w:spacing w:after="100"/>
      <w:contextualSpacing/>
    </w:pPr>
  </w:style>
  <w:style w:type="paragraph" w:styleId="Punktlista">
    <w:name w:val="List Bullet"/>
    <w:basedOn w:val="Normal"/>
    <w:uiPriority w:val="6"/>
    <w:rsid w:val="00772E15"/>
    <w:pPr>
      <w:numPr>
        <w:numId w:val="28"/>
      </w:numPr>
      <w:spacing w:after="100"/>
      <w:contextualSpacing/>
    </w:pPr>
  </w:style>
  <w:style w:type="paragraph" w:styleId="Punktlista2">
    <w:name w:val="List Bullet 2"/>
    <w:basedOn w:val="Normal"/>
    <w:uiPriority w:val="6"/>
    <w:rsid w:val="00772E15"/>
    <w:pPr>
      <w:numPr>
        <w:ilvl w:val="1"/>
        <w:numId w:val="28"/>
      </w:numPr>
      <w:spacing w:after="100"/>
      <w:ind w:left="850" w:hanging="425"/>
      <w:contextualSpacing/>
    </w:pPr>
  </w:style>
  <w:style w:type="numbering" w:customStyle="1" w:styleId="RKNumreradlista">
    <w:name w:val="RK Numrerad lista"/>
    <w:uiPriority w:val="99"/>
    <w:rsid w:val="00772E15"/>
    <w:pPr>
      <w:numPr>
        <w:numId w:val="7"/>
      </w:numPr>
    </w:pPr>
  </w:style>
  <w:style w:type="paragraph" w:customStyle="1" w:styleId="Strecklista">
    <w:name w:val="Strecklista"/>
    <w:basedOn w:val="Punktlista"/>
    <w:uiPriority w:val="6"/>
    <w:qFormat/>
    <w:rsid w:val="00772E15"/>
    <w:pPr>
      <w:numPr>
        <w:numId w:val="34"/>
      </w:numPr>
    </w:pPr>
  </w:style>
  <w:style w:type="numbering" w:customStyle="1" w:styleId="RKPunktlista">
    <w:name w:val="RK Punktlista"/>
    <w:uiPriority w:val="99"/>
    <w:rsid w:val="00772E15"/>
    <w:pPr>
      <w:numPr>
        <w:numId w:val="14"/>
      </w:numPr>
    </w:pPr>
  </w:style>
  <w:style w:type="paragraph" w:customStyle="1" w:styleId="Strecklista2">
    <w:name w:val="Strecklista 2"/>
    <w:basedOn w:val="Strecklista"/>
    <w:uiPriority w:val="6"/>
    <w:semiHidden/>
    <w:qFormat/>
    <w:rsid w:val="00772E15"/>
    <w:pPr>
      <w:numPr>
        <w:ilvl w:val="1"/>
      </w:numPr>
    </w:pPr>
  </w:style>
  <w:style w:type="numbering" w:customStyle="1" w:styleId="Strecklistan">
    <w:name w:val="Strecklistan"/>
    <w:uiPriority w:val="99"/>
    <w:rsid w:val="00772E15"/>
    <w:pPr>
      <w:numPr>
        <w:numId w:val="18"/>
      </w:numPr>
    </w:pPr>
  </w:style>
  <w:style w:type="character" w:styleId="Platshllartext">
    <w:name w:val="Placeholder Text"/>
    <w:basedOn w:val="Standardstycketeckensnitt"/>
    <w:uiPriority w:val="99"/>
    <w:semiHidden/>
    <w:rsid w:val="00772E15"/>
    <w:rPr>
      <w:noProof w:val="0"/>
      <w:color w:val="808080"/>
    </w:rPr>
  </w:style>
  <w:style w:type="paragraph" w:styleId="Numreradlista3">
    <w:name w:val="List Number 3"/>
    <w:basedOn w:val="Normal"/>
    <w:uiPriority w:val="6"/>
    <w:rsid w:val="00772E15"/>
    <w:pPr>
      <w:numPr>
        <w:ilvl w:val="2"/>
        <w:numId w:val="36"/>
      </w:numPr>
      <w:spacing w:after="100"/>
      <w:contextualSpacing/>
    </w:pPr>
  </w:style>
  <w:style w:type="paragraph" w:customStyle="1" w:styleId="Strecklista3">
    <w:name w:val="Strecklista 3"/>
    <w:basedOn w:val="Brdtext"/>
    <w:uiPriority w:val="6"/>
    <w:semiHidden/>
    <w:qFormat/>
    <w:rsid w:val="00772E15"/>
    <w:pPr>
      <w:numPr>
        <w:ilvl w:val="2"/>
        <w:numId w:val="34"/>
      </w:numPr>
      <w:spacing w:after="100"/>
    </w:pPr>
  </w:style>
  <w:style w:type="paragraph" w:styleId="Punktlista3">
    <w:name w:val="List Bullet 3"/>
    <w:basedOn w:val="Normal"/>
    <w:uiPriority w:val="6"/>
    <w:rsid w:val="00772E15"/>
    <w:pPr>
      <w:numPr>
        <w:ilvl w:val="2"/>
        <w:numId w:val="28"/>
      </w:numPr>
      <w:spacing w:after="100"/>
      <w:contextualSpacing/>
    </w:pPr>
  </w:style>
  <w:style w:type="paragraph" w:customStyle="1" w:styleId="Brdtextmedram">
    <w:name w:val="Brödtext med ram"/>
    <w:basedOn w:val="Brdtext"/>
    <w:qFormat/>
    <w:rsid w:val="00772E1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772E15"/>
    <w:rPr>
      <w:rFonts w:ascii="Calibri" w:hAnsi="Calibri" w:cs="Calibri"/>
      <w:sz w:val="16"/>
    </w:rPr>
  </w:style>
  <w:style w:type="character" w:customStyle="1" w:styleId="DocNrChar">
    <w:name w:val="DocNr Char"/>
    <w:basedOn w:val="Standardstycketeckensnitt"/>
    <w:link w:val="DocNr"/>
    <w:semiHidden/>
    <w:rsid w:val="00772E15"/>
    <w:rPr>
      <w:rFonts w:ascii="Calibri" w:hAnsi="Calibri" w:cs="Calibri"/>
      <w:sz w:val="16"/>
    </w:rPr>
  </w:style>
  <w:style w:type="paragraph" w:customStyle="1" w:styleId="RKnormal">
    <w:name w:val="RKnormal"/>
    <w:basedOn w:val="Normal"/>
    <w:semiHidden/>
    <w:rsid w:val="00772E1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772E1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72E15"/>
    <w:pPr>
      <w:spacing w:after="0" w:line="240" w:lineRule="auto"/>
    </w:pPr>
  </w:style>
  <w:style w:type="character" w:customStyle="1" w:styleId="AnteckningsrubrikChar">
    <w:name w:val="Anteckningsrubrik Char"/>
    <w:basedOn w:val="Standardstycketeckensnitt"/>
    <w:link w:val="Anteckningsrubrik"/>
    <w:uiPriority w:val="99"/>
    <w:semiHidden/>
    <w:rsid w:val="00772E15"/>
  </w:style>
  <w:style w:type="character" w:styleId="AnvndHyperlnk">
    <w:name w:val="FollowedHyperlink"/>
    <w:basedOn w:val="Standardstycketeckensnitt"/>
    <w:uiPriority w:val="99"/>
    <w:semiHidden/>
    <w:unhideWhenUsed/>
    <w:rsid w:val="00772E15"/>
    <w:rPr>
      <w:noProof w:val="0"/>
      <w:color w:val="954F72" w:themeColor="followedHyperlink"/>
      <w:u w:val="single"/>
    </w:rPr>
  </w:style>
  <w:style w:type="paragraph" w:styleId="Avslutandetext">
    <w:name w:val="Closing"/>
    <w:basedOn w:val="Normal"/>
    <w:link w:val="AvslutandetextChar"/>
    <w:uiPriority w:val="99"/>
    <w:semiHidden/>
    <w:unhideWhenUsed/>
    <w:rsid w:val="00772E15"/>
    <w:pPr>
      <w:spacing w:after="0" w:line="240" w:lineRule="auto"/>
      <w:ind w:left="4252"/>
    </w:pPr>
  </w:style>
  <w:style w:type="character" w:customStyle="1" w:styleId="AvslutandetextChar">
    <w:name w:val="Avslutande text Char"/>
    <w:basedOn w:val="Standardstycketeckensnitt"/>
    <w:link w:val="Avslutandetext"/>
    <w:uiPriority w:val="99"/>
    <w:semiHidden/>
    <w:rsid w:val="00772E15"/>
  </w:style>
  <w:style w:type="paragraph" w:styleId="Avsndaradress-brev">
    <w:name w:val="envelope return"/>
    <w:basedOn w:val="Normal"/>
    <w:uiPriority w:val="99"/>
    <w:semiHidden/>
    <w:unhideWhenUsed/>
    <w:rsid w:val="00772E15"/>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772E1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72E15"/>
    <w:rPr>
      <w:rFonts w:ascii="Segoe UI" w:hAnsi="Segoe UI" w:cs="Segoe UI"/>
      <w:sz w:val="18"/>
      <w:szCs w:val="18"/>
    </w:rPr>
  </w:style>
  <w:style w:type="character" w:styleId="Betoning">
    <w:name w:val="Emphasis"/>
    <w:basedOn w:val="Standardstycketeckensnitt"/>
    <w:uiPriority w:val="20"/>
    <w:semiHidden/>
    <w:qFormat/>
    <w:rsid w:val="00772E15"/>
    <w:rPr>
      <w:i/>
      <w:iCs/>
      <w:noProof w:val="0"/>
    </w:rPr>
  </w:style>
  <w:style w:type="character" w:styleId="Bokenstitel">
    <w:name w:val="Book Title"/>
    <w:basedOn w:val="Standardstycketeckensnitt"/>
    <w:uiPriority w:val="33"/>
    <w:semiHidden/>
    <w:qFormat/>
    <w:rsid w:val="00772E15"/>
    <w:rPr>
      <w:b/>
      <w:bCs/>
      <w:i/>
      <w:iCs/>
      <w:noProof w:val="0"/>
      <w:spacing w:val="5"/>
    </w:rPr>
  </w:style>
  <w:style w:type="paragraph" w:styleId="Brdtext2">
    <w:name w:val="Body Text 2"/>
    <w:basedOn w:val="Normal"/>
    <w:link w:val="Brdtext2Char"/>
    <w:uiPriority w:val="99"/>
    <w:semiHidden/>
    <w:unhideWhenUsed/>
    <w:rsid w:val="00772E15"/>
    <w:pPr>
      <w:spacing w:after="120" w:line="480" w:lineRule="auto"/>
    </w:pPr>
  </w:style>
  <w:style w:type="character" w:customStyle="1" w:styleId="Brdtext2Char">
    <w:name w:val="Brödtext 2 Char"/>
    <w:basedOn w:val="Standardstycketeckensnitt"/>
    <w:link w:val="Brdtext2"/>
    <w:uiPriority w:val="99"/>
    <w:semiHidden/>
    <w:rsid w:val="00772E15"/>
  </w:style>
  <w:style w:type="paragraph" w:styleId="Brdtext3">
    <w:name w:val="Body Text 3"/>
    <w:basedOn w:val="Normal"/>
    <w:link w:val="Brdtext3Char"/>
    <w:uiPriority w:val="99"/>
    <w:semiHidden/>
    <w:unhideWhenUsed/>
    <w:rsid w:val="00772E15"/>
    <w:pPr>
      <w:spacing w:after="120"/>
    </w:pPr>
    <w:rPr>
      <w:sz w:val="16"/>
      <w:szCs w:val="16"/>
    </w:rPr>
  </w:style>
  <w:style w:type="character" w:customStyle="1" w:styleId="Brdtext3Char">
    <w:name w:val="Brödtext 3 Char"/>
    <w:basedOn w:val="Standardstycketeckensnitt"/>
    <w:link w:val="Brdtext3"/>
    <w:uiPriority w:val="99"/>
    <w:semiHidden/>
    <w:rsid w:val="00772E15"/>
    <w:rPr>
      <w:sz w:val="16"/>
      <w:szCs w:val="16"/>
    </w:rPr>
  </w:style>
  <w:style w:type="paragraph" w:styleId="Brdtextmedfrstaindrag">
    <w:name w:val="Body Text First Indent"/>
    <w:basedOn w:val="Brdtext"/>
    <w:link w:val="BrdtextmedfrstaindragChar"/>
    <w:uiPriority w:val="99"/>
    <w:semiHidden/>
    <w:unhideWhenUsed/>
    <w:rsid w:val="00772E1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72E15"/>
  </w:style>
  <w:style w:type="paragraph" w:styleId="Brdtextmedfrstaindrag2">
    <w:name w:val="Body Text First Indent 2"/>
    <w:basedOn w:val="Brdtextmedindrag"/>
    <w:link w:val="Brdtextmedfrstaindrag2Char"/>
    <w:uiPriority w:val="99"/>
    <w:semiHidden/>
    <w:unhideWhenUsed/>
    <w:rsid w:val="00772E1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72E15"/>
  </w:style>
  <w:style w:type="paragraph" w:styleId="Brdtextmedindrag2">
    <w:name w:val="Body Text Indent 2"/>
    <w:basedOn w:val="Normal"/>
    <w:link w:val="Brdtextmedindrag2Char"/>
    <w:uiPriority w:val="99"/>
    <w:semiHidden/>
    <w:unhideWhenUsed/>
    <w:rsid w:val="00772E1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72E15"/>
  </w:style>
  <w:style w:type="paragraph" w:styleId="Brdtextmedindrag3">
    <w:name w:val="Body Text Indent 3"/>
    <w:basedOn w:val="Normal"/>
    <w:link w:val="Brdtextmedindrag3Char"/>
    <w:uiPriority w:val="99"/>
    <w:semiHidden/>
    <w:unhideWhenUsed/>
    <w:rsid w:val="00772E1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72E15"/>
    <w:rPr>
      <w:sz w:val="16"/>
      <w:szCs w:val="16"/>
    </w:rPr>
  </w:style>
  <w:style w:type="paragraph" w:styleId="Citat">
    <w:name w:val="Quote"/>
    <w:basedOn w:val="Normal"/>
    <w:next w:val="Normal"/>
    <w:link w:val="CitatChar"/>
    <w:uiPriority w:val="29"/>
    <w:semiHidden/>
    <w:qFormat/>
    <w:rsid w:val="00772E1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772E15"/>
    <w:rPr>
      <w:i/>
      <w:iCs/>
      <w:color w:val="404040" w:themeColor="text1" w:themeTint="BF"/>
    </w:rPr>
  </w:style>
  <w:style w:type="paragraph" w:styleId="Citatfrteckning">
    <w:name w:val="table of authorities"/>
    <w:basedOn w:val="Normal"/>
    <w:next w:val="Normal"/>
    <w:uiPriority w:val="99"/>
    <w:semiHidden/>
    <w:unhideWhenUsed/>
    <w:rsid w:val="00772E15"/>
    <w:pPr>
      <w:spacing w:after="0"/>
      <w:ind w:left="250" w:hanging="250"/>
    </w:pPr>
  </w:style>
  <w:style w:type="paragraph" w:styleId="Citatfrteckningsrubrik">
    <w:name w:val="toa heading"/>
    <w:basedOn w:val="Normal"/>
    <w:next w:val="Normal"/>
    <w:uiPriority w:val="99"/>
    <w:semiHidden/>
    <w:unhideWhenUsed/>
    <w:rsid w:val="00772E1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72E15"/>
  </w:style>
  <w:style w:type="character" w:customStyle="1" w:styleId="DatumChar">
    <w:name w:val="Datum Char"/>
    <w:basedOn w:val="Standardstycketeckensnitt"/>
    <w:link w:val="Datum"/>
    <w:uiPriority w:val="99"/>
    <w:semiHidden/>
    <w:rsid w:val="00772E15"/>
  </w:style>
  <w:style w:type="character" w:styleId="Diskretbetoning">
    <w:name w:val="Subtle Emphasis"/>
    <w:basedOn w:val="Standardstycketeckensnitt"/>
    <w:uiPriority w:val="19"/>
    <w:semiHidden/>
    <w:qFormat/>
    <w:rsid w:val="00772E15"/>
    <w:rPr>
      <w:i/>
      <w:iCs/>
      <w:noProof w:val="0"/>
      <w:color w:val="404040" w:themeColor="text1" w:themeTint="BF"/>
    </w:rPr>
  </w:style>
  <w:style w:type="character" w:styleId="Diskretreferens">
    <w:name w:val="Subtle Reference"/>
    <w:basedOn w:val="Standardstycketeckensnitt"/>
    <w:uiPriority w:val="31"/>
    <w:semiHidden/>
    <w:qFormat/>
    <w:rsid w:val="00772E15"/>
    <w:rPr>
      <w:smallCaps/>
      <w:noProof w:val="0"/>
      <w:color w:val="5A5A5A" w:themeColor="text1" w:themeTint="A5"/>
    </w:rPr>
  </w:style>
  <w:style w:type="table" w:styleId="Diskrettabell1">
    <w:name w:val="Table Subtle 1"/>
    <w:basedOn w:val="Normaltabell"/>
    <w:uiPriority w:val="99"/>
    <w:semiHidden/>
    <w:unhideWhenUsed/>
    <w:rsid w:val="00772E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772E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772E1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772E15"/>
    <w:rPr>
      <w:rFonts w:ascii="Segoe UI" w:hAnsi="Segoe UI" w:cs="Segoe UI"/>
      <w:sz w:val="16"/>
      <w:szCs w:val="16"/>
    </w:rPr>
  </w:style>
  <w:style w:type="table" w:styleId="Eleganttabell">
    <w:name w:val="Table Elegant"/>
    <w:basedOn w:val="Normaltabell"/>
    <w:uiPriority w:val="99"/>
    <w:semiHidden/>
    <w:unhideWhenUsed/>
    <w:rsid w:val="00772E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772E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772E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772E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772E15"/>
    <w:pPr>
      <w:spacing w:after="0" w:line="240" w:lineRule="auto"/>
    </w:pPr>
  </w:style>
  <w:style w:type="character" w:customStyle="1" w:styleId="E-postsignaturChar">
    <w:name w:val="E-postsignatur Char"/>
    <w:basedOn w:val="Standardstycketeckensnitt"/>
    <w:link w:val="E-postsignatur"/>
    <w:uiPriority w:val="99"/>
    <w:semiHidden/>
    <w:rsid w:val="00772E15"/>
  </w:style>
  <w:style w:type="paragraph" w:styleId="Figurfrteckning">
    <w:name w:val="table of figures"/>
    <w:basedOn w:val="Normal"/>
    <w:next w:val="Normal"/>
    <w:uiPriority w:val="99"/>
    <w:semiHidden/>
    <w:unhideWhenUsed/>
    <w:rsid w:val="00772E15"/>
    <w:pPr>
      <w:spacing w:after="0"/>
    </w:pPr>
  </w:style>
  <w:style w:type="table" w:styleId="Frgadlista">
    <w:name w:val="Colorful List"/>
    <w:basedOn w:val="Normaltabell"/>
    <w:uiPriority w:val="72"/>
    <w:semiHidden/>
    <w:unhideWhenUsed/>
    <w:rsid w:val="00772E1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772E1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772E1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772E1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772E1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772E1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772E1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772E1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772E1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772E1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772E1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772E1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772E1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772E1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772E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772E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772E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772E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772E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772E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772E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772E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772E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772E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772E15"/>
    <w:rPr>
      <w:noProof w:val="0"/>
      <w:color w:val="2B579A"/>
      <w:shd w:val="clear" w:color="auto" w:fill="E6E6E6"/>
    </w:rPr>
  </w:style>
  <w:style w:type="paragraph" w:styleId="HTML-adress">
    <w:name w:val="HTML Address"/>
    <w:basedOn w:val="Normal"/>
    <w:link w:val="HTML-adressChar"/>
    <w:uiPriority w:val="99"/>
    <w:semiHidden/>
    <w:unhideWhenUsed/>
    <w:rsid w:val="00772E15"/>
    <w:pPr>
      <w:spacing w:after="0" w:line="240" w:lineRule="auto"/>
    </w:pPr>
    <w:rPr>
      <w:i/>
      <w:iCs/>
    </w:rPr>
  </w:style>
  <w:style w:type="character" w:customStyle="1" w:styleId="HTML-adressChar">
    <w:name w:val="HTML - adress Char"/>
    <w:basedOn w:val="Standardstycketeckensnitt"/>
    <w:link w:val="HTML-adress"/>
    <w:uiPriority w:val="99"/>
    <w:semiHidden/>
    <w:rsid w:val="00772E15"/>
    <w:rPr>
      <w:i/>
      <w:iCs/>
    </w:rPr>
  </w:style>
  <w:style w:type="character" w:styleId="HTML-akronym">
    <w:name w:val="HTML Acronym"/>
    <w:basedOn w:val="Standardstycketeckensnitt"/>
    <w:uiPriority w:val="99"/>
    <w:semiHidden/>
    <w:unhideWhenUsed/>
    <w:rsid w:val="00772E15"/>
    <w:rPr>
      <w:noProof w:val="0"/>
    </w:rPr>
  </w:style>
  <w:style w:type="character" w:styleId="HTML-citat">
    <w:name w:val="HTML Cite"/>
    <w:basedOn w:val="Standardstycketeckensnitt"/>
    <w:uiPriority w:val="99"/>
    <w:semiHidden/>
    <w:unhideWhenUsed/>
    <w:rsid w:val="00772E15"/>
    <w:rPr>
      <w:i/>
      <w:iCs/>
      <w:noProof w:val="0"/>
    </w:rPr>
  </w:style>
  <w:style w:type="character" w:styleId="HTML-definition">
    <w:name w:val="HTML Definition"/>
    <w:basedOn w:val="Standardstycketeckensnitt"/>
    <w:uiPriority w:val="99"/>
    <w:semiHidden/>
    <w:unhideWhenUsed/>
    <w:rsid w:val="00772E15"/>
    <w:rPr>
      <w:i/>
      <w:iCs/>
      <w:noProof w:val="0"/>
    </w:rPr>
  </w:style>
  <w:style w:type="character" w:styleId="HTML-exempel">
    <w:name w:val="HTML Sample"/>
    <w:basedOn w:val="Standardstycketeckensnitt"/>
    <w:uiPriority w:val="99"/>
    <w:semiHidden/>
    <w:unhideWhenUsed/>
    <w:rsid w:val="00772E15"/>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772E1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72E15"/>
    <w:rPr>
      <w:rFonts w:ascii="Consolas" w:hAnsi="Consolas"/>
      <w:sz w:val="20"/>
      <w:szCs w:val="20"/>
    </w:rPr>
  </w:style>
  <w:style w:type="character" w:styleId="HTML-kod">
    <w:name w:val="HTML Code"/>
    <w:basedOn w:val="Standardstycketeckensnitt"/>
    <w:uiPriority w:val="99"/>
    <w:semiHidden/>
    <w:unhideWhenUsed/>
    <w:rsid w:val="00772E15"/>
    <w:rPr>
      <w:rFonts w:ascii="Consolas" w:hAnsi="Consolas"/>
      <w:noProof w:val="0"/>
      <w:sz w:val="20"/>
      <w:szCs w:val="20"/>
    </w:rPr>
  </w:style>
  <w:style w:type="character" w:styleId="HTML-skrivmaskin">
    <w:name w:val="HTML Typewriter"/>
    <w:basedOn w:val="Standardstycketeckensnitt"/>
    <w:uiPriority w:val="99"/>
    <w:semiHidden/>
    <w:unhideWhenUsed/>
    <w:rsid w:val="00772E15"/>
    <w:rPr>
      <w:rFonts w:ascii="Consolas" w:hAnsi="Consolas"/>
      <w:noProof w:val="0"/>
      <w:sz w:val="20"/>
      <w:szCs w:val="20"/>
    </w:rPr>
  </w:style>
  <w:style w:type="character" w:styleId="HTML-tangentbord">
    <w:name w:val="HTML Keyboard"/>
    <w:basedOn w:val="Standardstycketeckensnitt"/>
    <w:uiPriority w:val="99"/>
    <w:semiHidden/>
    <w:unhideWhenUsed/>
    <w:rsid w:val="00772E15"/>
    <w:rPr>
      <w:rFonts w:ascii="Consolas" w:hAnsi="Consolas"/>
      <w:noProof w:val="0"/>
      <w:sz w:val="20"/>
      <w:szCs w:val="20"/>
    </w:rPr>
  </w:style>
  <w:style w:type="character" w:styleId="HTML-variabel">
    <w:name w:val="HTML Variable"/>
    <w:basedOn w:val="Standardstycketeckensnitt"/>
    <w:uiPriority w:val="99"/>
    <w:semiHidden/>
    <w:unhideWhenUsed/>
    <w:rsid w:val="00772E15"/>
    <w:rPr>
      <w:i/>
      <w:iCs/>
      <w:noProof w:val="0"/>
    </w:rPr>
  </w:style>
  <w:style w:type="paragraph" w:styleId="Index1">
    <w:name w:val="index 1"/>
    <w:basedOn w:val="Normal"/>
    <w:next w:val="Normal"/>
    <w:autoRedefine/>
    <w:uiPriority w:val="99"/>
    <w:semiHidden/>
    <w:unhideWhenUsed/>
    <w:rsid w:val="00772E15"/>
    <w:pPr>
      <w:spacing w:after="0" w:line="240" w:lineRule="auto"/>
      <w:ind w:left="250" w:hanging="250"/>
    </w:pPr>
  </w:style>
  <w:style w:type="paragraph" w:styleId="Index2">
    <w:name w:val="index 2"/>
    <w:basedOn w:val="Normal"/>
    <w:next w:val="Normal"/>
    <w:autoRedefine/>
    <w:uiPriority w:val="99"/>
    <w:semiHidden/>
    <w:unhideWhenUsed/>
    <w:rsid w:val="00772E15"/>
    <w:pPr>
      <w:spacing w:after="0" w:line="240" w:lineRule="auto"/>
      <w:ind w:left="500" w:hanging="250"/>
    </w:pPr>
  </w:style>
  <w:style w:type="paragraph" w:styleId="Index3">
    <w:name w:val="index 3"/>
    <w:basedOn w:val="Normal"/>
    <w:next w:val="Normal"/>
    <w:autoRedefine/>
    <w:uiPriority w:val="99"/>
    <w:semiHidden/>
    <w:unhideWhenUsed/>
    <w:rsid w:val="00772E15"/>
    <w:pPr>
      <w:spacing w:after="0" w:line="240" w:lineRule="auto"/>
      <w:ind w:left="750" w:hanging="250"/>
    </w:pPr>
  </w:style>
  <w:style w:type="paragraph" w:styleId="Index4">
    <w:name w:val="index 4"/>
    <w:basedOn w:val="Normal"/>
    <w:next w:val="Normal"/>
    <w:autoRedefine/>
    <w:uiPriority w:val="99"/>
    <w:semiHidden/>
    <w:unhideWhenUsed/>
    <w:rsid w:val="00772E15"/>
    <w:pPr>
      <w:spacing w:after="0" w:line="240" w:lineRule="auto"/>
      <w:ind w:left="1000" w:hanging="250"/>
    </w:pPr>
  </w:style>
  <w:style w:type="paragraph" w:styleId="Index5">
    <w:name w:val="index 5"/>
    <w:basedOn w:val="Normal"/>
    <w:next w:val="Normal"/>
    <w:autoRedefine/>
    <w:uiPriority w:val="99"/>
    <w:semiHidden/>
    <w:unhideWhenUsed/>
    <w:rsid w:val="00772E15"/>
    <w:pPr>
      <w:spacing w:after="0" w:line="240" w:lineRule="auto"/>
      <w:ind w:left="1250" w:hanging="250"/>
    </w:pPr>
  </w:style>
  <w:style w:type="paragraph" w:styleId="Index6">
    <w:name w:val="index 6"/>
    <w:basedOn w:val="Normal"/>
    <w:next w:val="Normal"/>
    <w:autoRedefine/>
    <w:uiPriority w:val="99"/>
    <w:semiHidden/>
    <w:unhideWhenUsed/>
    <w:rsid w:val="00772E15"/>
    <w:pPr>
      <w:spacing w:after="0" w:line="240" w:lineRule="auto"/>
      <w:ind w:left="1500" w:hanging="250"/>
    </w:pPr>
  </w:style>
  <w:style w:type="paragraph" w:styleId="Index7">
    <w:name w:val="index 7"/>
    <w:basedOn w:val="Normal"/>
    <w:next w:val="Normal"/>
    <w:autoRedefine/>
    <w:uiPriority w:val="99"/>
    <w:semiHidden/>
    <w:unhideWhenUsed/>
    <w:rsid w:val="00772E15"/>
    <w:pPr>
      <w:spacing w:after="0" w:line="240" w:lineRule="auto"/>
      <w:ind w:left="1750" w:hanging="250"/>
    </w:pPr>
  </w:style>
  <w:style w:type="paragraph" w:styleId="Index8">
    <w:name w:val="index 8"/>
    <w:basedOn w:val="Normal"/>
    <w:next w:val="Normal"/>
    <w:autoRedefine/>
    <w:uiPriority w:val="99"/>
    <w:semiHidden/>
    <w:unhideWhenUsed/>
    <w:rsid w:val="00772E15"/>
    <w:pPr>
      <w:spacing w:after="0" w:line="240" w:lineRule="auto"/>
      <w:ind w:left="2000" w:hanging="250"/>
    </w:pPr>
  </w:style>
  <w:style w:type="paragraph" w:styleId="Index9">
    <w:name w:val="index 9"/>
    <w:basedOn w:val="Normal"/>
    <w:next w:val="Normal"/>
    <w:autoRedefine/>
    <w:uiPriority w:val="99"/>
    <w:semiHidden/>
    <w:unhideWhenUsed/>
    <w:rsid w:val="00772E15"/>
    <w:pPr>
      <w:spacing w:after="0" w:line="240" w:lineRule="auto"/>
      <w:ind w:left="2250" w:hanging="250"/>
    </w:pPr>
  </w:style>
  <w:style w:type="paragraph" w:styleId="Indexrubrik">
    <w:name w:val="index heading"/>
    <w:basedOn w:val="Normal"/>
    <w:next w:val="Index1"/>
    <w:uiPriority w:val="99"/>
    <w:semiHidden/>
    <w:unhideWhenUsed/>
    <w:rsid w:val="00772E15"/>
    <w:rPr>
      <w:rFonts w:asciiTheme="majorHAnsi" w:eastAsiaTheme="majorEastAsia" w:hAnsiTheme="majorHAnsi" w:cstheme="majorBidi"/>
      <w:b/>
      <w:bCs/>
    </w:rPr>
  </w:style>
  <w:style w:type="paragraph" w:styleId="Indragetstycke">
    <w:name w:val="Block Text"/>
    <w:basedOn w:val="Normal"/>
    <w:uiPriority w:val="99"/>
    <w:semiHidden/>
    <w:unhideWhenUsed/>
    <w:rsid w:val="00772E1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772E15"/>
    <w:pPr>
      <w:spacing w:after="0" w:line="240" w:lineRule="auto"/>
    </w:pPr>
  </w:style>
  <w:style w:type="paragraph" w:styleId="Inledning">
    <w:name w:val="Salutation"/>
    <w:basedOn w:val="Normal"/>
    <w:next w:val="Normal"/>
    <w:link w:val="InledningChar"/>
    <w:uiPriority w:val="99"/>
    <w:semiHidden/>
    <w:unhideWhenUsed/>
    <w:rsid w:val="00772E15"/>
  </w:style>
  <w:style w:type="character" w:customStyle="1" w:styleId="InledningChar">
    <w:name w:val="Inledning Char"/>
    <w:basedOn w:val="Standardstycketeckensnitt"/>
    <w:link w:val="Inledning"/>
    <w:uiPriority w:val="99"/>
    <w:semiHidden/>
    <w:rsid w:val="00772E15"/>
  </w:style>
  <w:style w:type="paragraph" w:styleId="Innehll4">
    <w:name w:val="toc 4"/>
    <w:basedOn w:val="Normal"/>
    <w:next w:val="Normal"/>
    <w:autoRedefine/>
    <w:uiPriority w:val="39"/>
    <w:semiHidden/>
    <w:unhideWhenUsed/>
    <w:rsid w:val="00772E15"/>
    <w:pPr>
      <w:spacing w:after="100"/>
      <w:ind w:left="750"/>
    </w:pPr>
  </w:style>
  <w:style w:type="paragraph" w:styleId="Innehll5">
    <w:name w:val="toc 5"/>
    <w:basedOn w:val="Normal"/>
    <w:next w:val="Normal"/>
    <w:autoRedefine/>
    <w:uiPriority w:val="39"/>
    <w:semiHidden/>
    <w:unhideWhenUsed/>
    <w:rsid w:val="00772E15"/>
    <w:pPr>
      <w:spacing w:after="100"/>
      <w:ind w:left="1000"/>
    </w:pPr>
  </w:style>
  <w:style w:type="paragraph" w:styleId="Innehll6">
    <w:name w:val="toc 6"/>
    <w:basedOn w:val="Normal"/>
    <w:next w:val="Normal"/>
    <w:autoRedefine/>
    <w:uiPriority w:val="39"/>
    <w:semiHidden/>
    <w:unhideWhenUsed/>
    <w:rsid w:val="00772E15"/>
    <w:pPr>
      <w:spacing w:after="100"/>
      <w:ind w:left="1250"/>
    </w:pPr>
  </w:style>
  <w:style w:type="paragraph" w:styleId="Innehll7">
    <w:name w:val="toc 7"/>
    <w:basedOn w:val="Normal"/>
    <w:next w:val="Normal"/>
    <w:autoRedefine/>
    <w:uiPriority w:val="39"/>
    <w:semiHidden/>
    <w:unhideWhenUsed/>
    <w:rsid w:val="00772E15"/>
    <w:pPr>
      <w:spacing w:after="100"/>
      <w:ind w:left="1500"/>
    </w:pPr>
  </w:style>
  <w:style w:type="paragraph" w:styleId="Innehll8">
    <w:name w:val="toc 8"/>
    <w:basedOn w:val="Normal"/>
    <w:next w:val="Normal"/>
    <w:autoRedefine/>
    <w:uiPriority w:val="39"/>
    <w:semiHidden/>
    <w:unhideWhenUsed/>
    <w:rsid w:val="00772E15"/>
    <w:pPr>
      <w:spacing w:after="100"/>
      <w:ind w:left="1750"/>
    </w:pPr>
  </w:style>
  <w:style w:type="paragraph" w:styleId="Innehll9">
    <w:name w:val="toc 9"/>
    <w:basedOn w:val="Normal"/>
    <w:next w:val="Normal"/>
    <w:autoRedefine/>
    <w:uiPriority w:val="39"/>
    <w:semiHidden/>
    <w:unhideWhenUsed/>
    <w:rsid w:val="00772E15"/>
    <w:pPr>
      <w:spacing w:after="100"/>
      <w:ind w:left="2000"/>
    </w:pPr>
  </w:style>
  <w:style w:type="paragraph" w:styleId="Kommentarer">
    <w:name w:val="annotation text"/>
    <w:basedOn w:val="Normal"/>
    <w:link w:val="KommentarerChar"/>
    <w:uiPriority w:val="99"/>
    <w:semiHidden/>
    <w:unhideWhenUsed/>
    <w:rsid w:val="00772E15"/>
    <w:pPr>
      <w:spacing w:line="240" w:lineRule="auto"/>
    </w:pPr>
    <w:rPr>
      <w:sz w:val="20"/>
      <w:szCs w:val="20"/>
    </w:rPr>
  </w:style>
  <w:style w:type="character" w:customStyle="1" w:styleId="KommentarerChar">
    <w:name w:val="Kommentarer Char"/>
    <w:basedOn w:val="Standardstycketeckensnitt"/>
    <w:link w:val="Kommentarer"/>
    <w:uiPriority w:val="99"/>
    <w:semiHidden/>
    <w:rsid w:val="00772E15"/>
    <w:rPr>
      <w:sz w:val="20"/>
      <w:szCs w:val="20"/>
    </w:rPr>
  </w:style>
  <w:style w:type="character" w:styleId="Kommentarsreferens">
    <w:name w:val="annotation reference"/>
    <w:basedOn w:val="Standardstycketeckensnitt"/>
    <w:uiPriority w:val="99"/>
    <w:semiHidden/>
    <w:unhideWhenUsed/>
    <w:rsid w:val="00772E15"/>
    <w:rPr>
      <w:noProof w:val="0"/>
      <w:sz w:val="16"/>
      <w:szCs w:val="16"/>
    </w:rPr>
  </w:style>
  <w:style w:type="paragraph" w:styleId="Kommentarsmne">
    <w:name w:val="annotation subject"/>
    <w:basedOn w:val="Kommentarer"/>
    <w:next w:val="Kommentarer"/>
    <w:link w:val="KommentarsmneChar"/>
    <w:uiPriority w:val="99"/>
    <w:semiHidden/>
    <w:unhideWhenUsed/>
    <w:rsid w:val="00772E15"/>
    <w:rPr>
      <w:b/>
      <w:bCs/>
    </w:rPr>
  </w:style>
  <w:style w:type="character" w:customStyle="1" w:styleId="KommentarsmneChar">
    <w:name w:val="Kommentarsämne Char"/>
    <w:basedOn w:val="KommentarerChar"/>
    <w:link w:val="Kommentarsmne"/>
    <w:uiPriority w:val="99"/>
    <w:semiHidden/>
    <w:rsid w:val="00772E15"/>
    <w:rPr>
      <w:b/>
      <w:bCs/>
      <w:sz w:val="20"/>
      <w:szCs w:val="20"/>
    </w:rPr>
  </w:style>
  <w:style w:type="paragraph" w:styleId="Lista">
    <w:name w:val="List"/>
    <w:basedOn w:val="Normal"/>
    <w:uiPriority w:val="99"/>
    <w:semiHidden/>
    <w:unhideWhenUsed/>
    <w:rsid w:val="00772E15"/>
    <w:pPr>
      <w:ind w:left="283" w:hanging="283"/>
      <w:contextualSpacing/>
    </w:pPr>
  </w:style>
  <w:style w:type="paragraph" w:styleId="Lista2">
    <w:name w:val="List 2"/>
    <w:basedOn w:val="Normal"/>
    <w:uiPriority w:val="99"/>
    <w:semiHidden/>
    <w:unhideWhenUsed/>
    <w:rsid w:val="00772E15"/>
    <w:pPr>
      <w:ind w:left="566" w:hanging="283"/>
      <w:contextualSpacing/>
    </w:pPr>
  </w:style>
  <w:style w:type="paragraph" w:styleId="Lista3">
    <w:name w:val="List 3"/>
    <w:basedOn w:val="Normal"/>
    <w:uiPriority w:val="99"/>
    <w:semiHidden/>
    <w:unhideWhenUsed/>
    <w:rsid w:val="00772E15"/>
    <w:pPr>
      <w:ind w:left="849" w:hanging="283"/>
      <w:contextualSpacing/>
    </w:pPr>
  </w:style>
  <w:style w:type="paragraph" w:styleId="Lista4">
    <w:name w:val="List 4"/>
    <w:basedOn w:val="Normal"/>
    <w:uiPriority w:val="99"/>
    <w:semiHidden/>
    <w:unhideWhenUsed/>
    <w:rsid w:val="00772E15"/>
    <w:pPr>
      <w:ind w:left="1132" w:hanging="283"/>
      <w:contextualSpacing/>
    </w:pPr>
  </w:style>
  <w:style w:type="paragraph" w:styleId="Lista5">
    <w:name w:val="List 5"/>
    <w:basedOn w:val="Normal"/>
    <w:uiPriority w:val="99"/>
    <w:semiHidden/>
    <w:unhideWhenUsed/>
    <w:rsid w:val="00772E15"/>
    <w:pPr>
      <w:ind w:left="1415" w:hanging="283"/>
      <w:contextualSpacing/>
    </w:pPr>
  </w:style>
  <w:style w:type="paragraph" w:styleId="Listafortstt">
    <w:name w:val="List Continue"/>
    <w:basedOn w:val="Normal"/>
    <w:uiPriority w:val="99"/>
    <w:semiHidden/>
    <w:unhideWhenUsed/>
    <w:rsid w:val="00772E15"/>
    <w:pPr>
      <w:spacing w:after="120"/>
      <w:ind w:left="283"/>
      <w:contextualSpacing/>
    </w:pPr>
  </w:style>
  <w:style w:type="paragraph" w:styleId="Listafortstt2">
    <w:name w:val="List Continue 2"/>
    <w:basedOn w:val="Normal"/>
    <w:uiPriority w:val="99"/>
    <w:semiHidden/>
    <w:unhideWhenUsed/>
    <w:rsid w:val="00772E15"/>
    <w:pPr>
      <w:spacing w:after="120"/>
      <w:ind w:left="566"/>
      <w:contextualSpacing/>
    </w:pPr>
  </w:style>
  <w:style w:type="paragraph" w:styleId="Listafortstt3">
    <w:name w:val="List Continue 3"/>
    <w:basedOn w:val="Normal"/>
    <w:uiPriority w:val="99"/>
    <w:semiHidden/>
    <w:unhideWhenUsed/>
    <w:rsid w:val="00772E15"/>
    <w:pPr>
      <w:spacing w:after="120"/>
      <w:ind w:left="849"/>
      <w:contextualSpacing/>
    </w:pPr>
  </w:style>
  <w:style w:type="paragraph" w:styleId="Listafortstt4">
    <w:name w:val="List Continue 4"/>
    <w:basedOn w:val="Normal"/>
    <w:uiPriority w:val="99"/>
    <w:semiHidden/>
    <w:unhideWhenUsed/>
    <w:rsid w:val="00772E15"/>
    <w:pPr>
      <w:spacing w:after="120"/>
      <w:ind w:left="1132"/>
      <w:contextualSpacing/>
    </w:pPr>
  </w:style>
  <w:style w:type="paragraph" w:styleId="Listafortstt5">
    <w:name w:val="List Continue 5"/>
    <w:basedOn w:val="Normal"/>
    <w:uiPriority w:val="99"/>
    <w:semiHidden/>
    <w:unhideWhenUsed/>
    <w:rsid w:val="00772E15"/>
    <w:pPr>
      <w:spacing w:after="120"/>
      <w:ind w:left="1415"/>
      <w:contextualSpacing/>
    </w:pPr>
  </w:style>
  <w:style w:type="paragraph" w:styleId="Liststycke">
    <w:name w:val="List Paragraph"/>
    <w:basedOn w:val="Normal"/>
    <w:uiPriority w:val="34"/>
    <w:semiHidden/>
    <w:qFormat/>
    <w:rsid w:val="00772E15"/>
    <w:pPr>
      <w:ind w:left="720"/>
      <w:contextualSpacing/>
    </w:pPr>
  </w:style>
  <w:style w:type="table" w:styleId="Listtabell1ljus">
    <w:name w:val="List Table 1 Light"/>
    <w:basedOn w:val="Normaltabell"/>
    <w:uiPriority w:val="46"/>
    <w:rsid w:val="00772E1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772E1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772E1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772E1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772E1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772E1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772E1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772E1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772E1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772E1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772E1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772E1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772E1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772E1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772E1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772E1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772E1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772E1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772E1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772E1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772E1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772E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772E1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772E1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772E1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772E1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772E1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772E1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772E1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772E1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772E1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772E1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772E1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772E1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772E1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772E1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772E1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772E1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772E1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772E1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772E1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772E1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772E1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772E1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772E1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772E1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772E1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772E1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772E1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772E15"/>
  </w:style>
  <w:style w:type="table" w:styleId="Ljuslista">
    <w:name w:val="Light List"/>
    <w:basedOn w:val="Normaltabell"/>
    <w:uiPriority w:val="61"/>
    <w:semiHidden/>
    <w:unhideWhenUsed/>
    <w:rsid w:val="00772E1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772E1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772E1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772E1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772E1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772E1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772E1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772E1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772E1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772E1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772E1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772E1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772E1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772E1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772E1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772E1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772E1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772E1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772E1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772E1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772E1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772E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72E15"/>
    <w:rPr>
      <w:rFonts w:ascii="Consolas" w:hAnsi="Consolas"/>
      <w:sz w:val="20"/>
      <w:szCs w:val="20"/>
    </w:rPr>
  </w:style>
  <w:style w:type="paragraph" w:styleId="Meddelanderubrik">
    <w:name w:val="Message Header"/>
    <w:basedOn w:val="Normal"/>
    <w:link w:val="MeddelanderubrikChar"/>
    <w:uiPriority w:val="99"/>
    <w:semiHidden/>
    <w:unhideWhenUsed/>
    <w:rsid w:val="00772E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72E1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772E1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772E1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772E1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772E1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772E1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772E1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772E1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772E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772E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772E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772E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772E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772E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772E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772E1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772E1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772E1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772E1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772E1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772E1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772E1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772E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772E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772E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772E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772E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772E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772E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772E1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772E1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772E1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772E1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772E1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772E1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772E1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772E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772E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772E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772E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772E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772E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772E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772E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772E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772E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772E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772E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772E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772E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772E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772E1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772E1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772E1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772E1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772E1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772E1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772E1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772E15"/>
    <w:rPr>
      <w:rFonts w:ascii="Times New Roman" w:hAnsi="Times New Roman" w:cs="Times New Roman"/>
      <w:sz w:val="24"/>
      <w:szCs w:val="24"/>
    </w:rPr>
  </w:style>
  <w:style w:type="paragraph" w:styleId="Normaltindrag">
    <w:name w:val="Normal Indent"/>
    <w:basedOn w:val="Normal"/>
    <w:uiPriority w:val="99"/>
    <w:semiHidden/>
    <w:unhideWhenUsed/>
    <w:rsid w:val="00772E15"/>
    <w:pPr>
      <w:ind w:left="1304"/>
    </w:pPr>
  </w:style>
  <w:style w:type="paragraph" w:styleId="Numreradlista4">
    <w:name w:val="List Number 4"/>
    <w:basedOn w:val="Normal"/>
    <w:uiPriority w:val="99"/>
    <w:semiHidden/>
    <w:unhideWhenUsed/>
    <w:rsid w:val="00772E15"/>
    <w:pPr>
      <w:numPr>
        <w:numId w:val="40"/>
      </w:numPr>
      <w:contextualSpacing/>
    </w:pPr>
  </w:style>
  <w:style w:type="paragraph" w:styleId="Numreradlista5">
    <w:name w:val="List Number 5"/>
    <w:basedOn w:val="Normal"/>
    <w:uiPriority w:val="99"/>
    <w:semiHidden/>
    <w:unhideWhenUsed/>
    <w:rsid w:val="00772E15"/>
    <w:pPr>
      <w:numPr>
        <w:numId w:val="41"/>
      </w:numPr>
      <w:contextualSpacing/>
    </w:pPr>
  </w:style>
  <w:style w:type="character" w:styleId="Nmn">
    <w:name w:val="Mention"/>
    <w:basedOn w:val="Standardstycketeckensnitt"/>
    <w:uiPriority w:val="99"/>
    <w:semiHidden/>
    <w:unhideWhenUsed/>
    <w:rsid w:val="00772E15"/>
    <w:rPr>
      <w:noProof w:val="0"/>
      <w:color w:val="2B579A"/>
      <w:shd w:val="clear" w:color="auto" w:fill="E6E6E6"/>
    </w:rPr>
  </w:style>
  <w:style w:type="table" w:styleId="Oformateradtabell1">
    <w:name w:val="Plain Table 1"/>
    <w:basedOn w:val="Normaltabell"/>
    <w:uiPriority w:val="41"/>
    <w:rsid w:val="00772E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772E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772E1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772E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772E1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772E1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72E15"/>
    <w:rPr>
      <w:rFonts w:ascii="Consolas" w:hAnsi="Consolas"/>
      <w:sz w:val="21"/>
      <w:szCs w:val="21"/>
    </w:rPr>
  </w:style>
  <w:style w:type="character" w:styleId="Olstomnmnande">
    <w:name w:val="Unresolved Mention"/>
    <w:basedOn w:val="Standardstycketeckensnitt"/>
    <w:uiPriority w:val="99"/>
    <w:semiHidden/>
    <w:unhideWhenUsed/>
    <w:rsid w:val="00772E15"/>
    <w:rPr>
      <w:noProof w:val="0"/>
      <w:color w:val="808080"/>
      <w:shd w:val="clear" w:color="auto" w:fill="E6E6E6"/>
    </w:rPr>
  </w:style>
  <w:style w:type="table" w:styleId="Professionelltabell">
    <w:name w:val="Table Professional"/>
    <w:basedOn w:val="Normaltabell"/>
    <w:uiPriority w:val="99"/>
    <w:semiHidden/>
    <w:unhideWhenUsed/>
    <w:rsid w:val="00772E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772E15"/>
    <w:pPr>
      <w:numPr>
        <w:numId w:val="42"/>
      </w:numPr>
      <w:contextualSpacing/>
    </w:pPr>
  </w:style>
  <w:style w:type="paragraph" w:styleId="Punktlista5">
    <w:name w:val="List Bullet 5"/>
    <w:basedOn w:val="Normal"/>
    <w:uiPriority w:val="99"/>
    <w:semiHidden/>
    <w:unhideWhenUsed/>
    <w:rsid w:val="00772E15"/>
    <w:pPr>
      <w:numPr>
        <w:numId w:val="43"/>
      </w:numPr>
      <w:contextualSpacing/>
    </w:pPr>
  </w:style>
  <w:style w:type="character" w:styleId="Radnummer">
    <w:name w:val="line number"/>
    <w:basedOn w:val="Standardstycketeckensnitt"/>
    <w:uiPriority w:val="99"/>
    <w:semiHidden/>
    <w:unhideWhenUsed/>
    <w:rsid w:val="00772E15"/>
    <w:rPr>
      <w:noProof w:val="0"/>
    </w:rPr>
  </w:style>
  <w:style w:type="character" w:customStyle="1" w:styleId="Rubrik6Char">
    <w:name w:val="Rubrik 6 Char"/>
    <w:basedOn w:val="Standardstycketeckensnitt"/>
    <w:link w:val="Rubrik6"/>
    <w:uiPriority w:val="9"/>
    <w:semiHidden/>
    <w:rsid w:val="00772E15"/>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772E15"/>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772E1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772E15"/>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772E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772E1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772E1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772E1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772E1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772E1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772E1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772E1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772E1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772E1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772E1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772E1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772E1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772E1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772E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772E1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772E1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772E1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772E1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772E1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772E1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772E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772E1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772E1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772E1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772E1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772E1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772E1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772E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772E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772E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772E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772E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772E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772E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772E1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772E1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772E1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772E1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772E1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772E1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772E1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772E1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772E1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772E1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772E1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772E1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772E1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772E1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772E15"/>
    <w:pPr>
      <w:spacing w:after="0" w:line="240" w:lineRule="auto"/>
      <w:ind w:left="4252"/>
    </w:pPr>
  </w:style>
  <w:style w:type="character" w:customStyle="1" w:styleId="SignaturChar">
    <w:name w:val="Signatur Char"/>
    <w:basedOn w:val="Standardstycketeckensnitt"/>
    <w:link w:val="Signatur"/>
    <w:uiPriority w:val="99"/>
    <w:semiHidden/>
    <w:rsid w:val="00772E15"/>
  </w:style>
  <w:style w:type="character" w:styleId="Slutnotsreferens">
    <w:name w:val="endnote reference"/>
    <w:basedOn w:val="Standardstycketeckensnitt"/>
    <w:uiPriority w:val="99"/>
    <w:semiHidden/>
    <w:unhideWhenUsed/>
    <w:rsid w:val="00772E15"/>
    <w:rPr>
      <w:noProof w:val="0"/>
      <w:vertAlign w:val="superscript"/>
    </w:rPr>
  </w:style>
  <w:style w:type="paragraph" w:styleId="Slutnotstext">
    <w:name w:val="endnote text"/>
    <w:basedOn w:val="Normal"/>
    <w:link w:val="SlutnotstextChar"/>
    <w:uiPriority w:val="99"/>
    <w:semiHidden/>
    <w:unhideWhenUsed/>
    <w:rsid w:val="00772E1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772E15"/>
    <w:rPr>
      <w:sz w:val="20"/>
      <w:szCs w:val="20"/>
    </w:rPr>
  </w:style>
  <w:style w:type="character" w:styleId="Smarthyperlnk">
    <w:name w:val="Smart Hyperlink"/>
    <w:basedOn w:val="Standardstycketeckensnitt"/>
    <w:uiPriority w:val="99"/>
    <w:semiHidden/>
    <w:unhideWhenUsed/>
    <w:rsid w:val="00772E15"/>
    <w:rPr>
      <w:noProof w:val="0"/>
      <w:u w:val="dotted"/>
    </w:rPr>
  </w:style>
  <w:style w:type="table" w:styleId="Standardtabell1">
    <w:name w:val="Table Classic 1"/>
    <w:basedOn w:val="Normaltabell"/>
    <w:uiPriority w:val="99"/>
    <w:semiHidden/>
    <w:unhideWhenUsed/>
    <w:rsid w:val="00772E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772E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772E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772E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772E15"/>
    <w:rPr>
      <w:b/>
      <w:bCs/>
      <w:noProof w:val="0"/>
    </w:rPr>
  </w:style>
  <w:style w:type="character" w:styleId="Starkbetoning">
    <w:name w:val="Intense Emphasis"/>
    <w:basedOn w:val="Standardstycketeckensnitt"/>
    <w:uiPriority w:val="21"/>
    <w:semiHidden/>
    <w:qFormat/>
    <w:rsid w:val="00772E15"/>
    <w:rPr>
      <w:i/>
      <w:iCs/>
      <w:noProof w:val="0"/>
      <w:color w:val="1A3050" w:themeColor="accent1"/>
    </w:rPr>
  </w:style>
  <w:style w:type="character" w:styleId="Starkreferens">
    <w:name w:val="Intense Reference"/>
    <w:basedOn w:val="Standardstycketeckensnitt"/>
    <w:uiPriority w:val="32"/>
    <w:semiHidden/>
    <w:qFormat/>
    <w:rsid w:val="00772E15"/>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772E1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772E15"/>
    <w:rPr>
      <w:i/>
      <w:iCs/>
      <w:color w:val="1A3050" w:themeColor="accent1"/>
    </w:rPr>
  </w:style>
  <w:style w:type="table" w:styleId="Tabellmed3D-effekter1">
    <w:name w:val="Table 3D effects 1"/>
    <w:basedOn w:val="Normaltabell"/>
    <w:uiPriority w:val="99"/>
    <w:semiHidden/>
    <w:unhideWhenUsed/>
    <w:rsid w:val="00772E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772E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772E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772E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772E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772E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772E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772E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772E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772E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772E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772E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772E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772E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772E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772E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772E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772E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772E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772E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772E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772E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772E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772E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772E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772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772E1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772E15"/>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772E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772E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772E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9C386C944654204B837D05D44B6E243"/>
        <w:category>
          <w:name w:val="Allmänt"/>
          <w:gallery w:val="placeholder"/>
        </w:category>
        <w:types>
          <w:type w:val="bbPlcHdr"/>
        </w:types>
        <w:behaviors>
          <w:behavior w:val="content"/>
        </w:behaviors>
        <w:guid w:val="{738808A6-7E5D-41EB-B533-33FE9CF8F25A}"/>
      </w:docPartPr>
      <w:docPartBody>
        <w:p w:rsidR="004F3AA1" w:rsidRDefault="00373D73" w:rsidP="00373D73">
          <w:pPr>
            <w:pStyle w:val="19C386C944654204B837D05D44B6E243"/>
          </w:pPr>
          <w:r>
            <w:rPr>
              <w:rStyle w:val="Platshllartext"/>
            </w:rPr>
            <w:t xml:space="preserve"> </w:t>
          </w:r>
        </w:p>
      </w:docPartBody>
    </w:docPart>
    <w:docPart>
      <w:docPartPr>
        <w:name w:val="522D970CBA964884B967F51609408940"/>
        <w:category>
          <w:name w:val="Allmänt"/>
          <w:gallery w:val="placeholder"/>
        </w:category>
        <w:types>
          <w:type w:val="bbPlcHdr"/>
        </w:types>
        <w:behaviors>
          <w:behavior w:val="content"/>
        </w:behaviors>
        <w:guid w:val="{3D7FD53E-C09A-4ED6-95E9-D71824AF7C1E}"/>
      </w:docPartPr>
      <w:docPartBody>
        <w:p w:rsidR="004F3AA1" w:rsidRDefault="00373D73" w:rsidP="00373D73">
          <w:pPr>
            <w:pStyle w:val="522D970CBA964884B967F516094089401"/>
          </w:pPr>
          <w:r>
            <w:rPr>
              <w:rStyle w:val="Platshllartext"/>
            </w:rPr>
            <w:t xml:space="preserve"> </w:t>
          </w:r>
        </w:p>
      </w:docPartBody>
    </w:docPart>
    <w:docPart>
      <w:docPartPr>
        <w:name w:val="427DE919AFF7418395EAFD58BD70DB96"/>
        <w:category>
          <w:name w:val="Allmänt"/>
          <w:gallery w:val="placeholder"/>
        </w:category>
        <w:types>
          <w:type w:val="bbPlcHdr"/>
        </w:types>
        <w:behaviors>
          <w:behavior w:val="content"/>
        </w:behaviors>
        <w:guid w:val="{CCB27E7F-632B-4F76-9B0B-14D5161D57D7}"/>
      </w:docPartPr>
      <w:docPartBody>
        <w:p w:rsidR="004F3AA1" w:rsidRDefault="00373D73" w:rsidP="00373D73">
          <w:pPr>
            <w:pStyle w:val="427DE919AFF7418395EAFD58BD70DB961"/>
          </w:pPr>
          <w:r>
            <w:rPr>
              <w:rStyle w:val="Platshllartext"/>
            </w:rPr>
            <w:t xml:space="preserve"> </w:t>
          </w:r>
        </w:p>
      </w:docPartBody>
    </w:docPart>
    <w:docPart>
      <w:docPartPr>
        <w:name w:val="79E23766FBF64EE1B1036BC662727C6C"/>
        <w:category>
          <w:name w:val="Allmänt"/>
          <w:gallery w:val="placeholder"/>
        </w:category>
        <w:types>
          <w:type w:val="bbPlcHdr"/>
        </w:types>
        <w:behaviors>
          <w:behavior w:val="content"/>
        </w:behaviors>
        <w:guid w:val="{BD7B3964-3F33-47AE-B6CC-D34BF09CFEB3}"/>
      </w:docPartPr>
      <w:docPartBody>
        <w:p w:rsidR="004F3AA1" w:rsidRDefault="00373D73" w:rsidP="00373D73">
          <w:pPr>
            <w:pStyle w:val="79E23766FBF64EE1B1036BC662727C6C"/>
          </w:pPr>
          <w:r>
            <w:rPr>
              <w:rStyle w:val="Platshllartext"/>
            </w:rPr>
            <w:t xml:space="preserve"> </w:t>
          </w:r>
        </w:p>
      </w:docPartBody>
    </w:docPart>
    <w:docPart>
      <w:docPartPr>
        <w:name w:val="095DEE48BF7B47059F5844B788391A38"/>
        <w:category>
          <w:name w:val="Allmänt"/>
          <w:gallery w:val="placeholder"/>
        </w:category>
        <w:types>
          <w:type w:val="bbPlcHdr"/>
        </w:types>
        <w:behaviors>
          <w:behavior w:val="content"/>
        </w:behaviors>
        <w:guid w:val="{95A14FD7-40FB-470D-97F5-F0640BE46B12}"/>
      </w:docPartPr>
      <w:docPartBody>
        <w:p w:rsidR="004F3AA1" w:rsidRDefault="00373D73" w:rsidP="00373D73">
          <w:pPr>
            <w:pStyle w:val="095DEE48BF7B47059F5844B788391A38"/>
          </w:pPr>
          <w:r>
            <w:rPr>
              <w:rStyle w:val="Platshllartext"/>
            </w:rPr>
            <w:t>Klicka här för att ange datum.</w:t>
          </w:r>
        </w:p>
      </w:docPartBody>
    </w:docPart>
    <w:docPart>
      <w:docPartPr>
        <w:name w:val="883D053E4E1B47949E7EE69D304AF8B7"/>
        <w:category>
          <w:name w:val="Allmänt"/>
          <w:gallery w:val="placeholder"/>
        </w:category>
        <w:types>
          <w:type w:val="bbPlcHdr"/>
        </w:types>
        <w:behaviors>
          <w:behavior w:val="content"/>
        </w:behaviors>
        <w:guid w:val="{9946561C-18F9-43F0-90A7-FF3C70952CB6}"/>
      </w:docPartPr>
      <w:docPartBody>
        <w:p w:rsidR="004F3AA1" w:rsidRDefault="00373D73" w:rsidP="00373D73">
          <w:pPr>
            <w:pStyle w:val="883D053E4E1B47949E7EE69D304AF8B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73"/>
    <w:rsid w:val="00223E8C"/>
    <w:rsid w:val="00373D73"/>
    <w:rsid w:val="004F3A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D509BE6EFC0401CA16DE744916EFF2F">
    <w:name w:val="7D509BE6EFC0401CA16DE744916EFF2F"/>
    <w:rsid w:val="00373D73"/>
  </w:style>
  <w:style w:type="character" w:styleId="Platshllartext">
    <w:name w:val="Placeholder Text"/>
    <w:basedOn w:val="Standardstycketeckensnitt"/>
    <w:uiPriority w:val="99"/>
    <w:semiHidden/>
    <w:rsid w:val="00373D73"/>
    <w:rPr>
      <w:noProof w:val="0"/>
      <w:color w:val="808080"/>
    </w:rPr>
  </w:style>
  <w:style w:type="paragraph" w:customStyle="1" w:styleId="83C2ED4F1EBF47A1BAEF5E6BAB539364">
    <w:name w:val="83C2ED4F1EBF47A1BAEF5E6BAB539364"/>
    <w:rsid w:val="00373D73"/>
  </w:style>
  <w:style w:type="paragraph" w:customStyle="1" w:styleId="98E4E5F4A344468B810FF15300800E31">
    <w:name w:val="98E4E5F4A344468B810FF15300800E31"/>
    <w:rsid w:val="00373D73"/>
  </w:style>
  <w:style w:type="paragraph" w:customStyle="1" w:styleId="7269BB8ED4464D499C0F5A1A1EC54337">
    <w:name w:val="7269BB8ED4464D499C0F5A1A1EC54337"/>
    <w:rsid w:val="00373D73"/>
  </w:style>
  <w:style w:type="paragraph" w:customStyle="1" w:styleId="19C386C944654204B837D05D44B6E243">
    <w:name w:val="19C386C944654204B837D05D44B6E243"/>
    <w:rsid w:val="00373D73"/>
  </w:style>
  <w:style w:type="paragraph" w:customStyle="1" w:styleId="522D970CBA964884B967F51609408940">
    <w:name w:val="522D970CBA964884B967F51609408940"/>
    <w:rsid w:val="00373D73"/>
  </w:style>
  <w:style w:type="paragraph" w:customStyle="1" w:styleId="3B2AD461275B414AB2FAD6CF8B5A96DF">
    <w:name w:val="3B2AD461275B414AB2FAD6CF8B5A96DF"/>
    <w:rsid w:val="00373D73"/>
  </w:style>
  <w:style w:type="paragraph" w:customStyle="1" w:styleId="ED5CCADA59524538BA207AA484BCBE40">
    <w:name w:val="ED5CCADA59524538BA207AA484BCBE40"/>
    <w:rsid w:val="00373D73"/>
  </w:style>
  <w:style w:type="paragraph" w:customStyle="1" w:styleId="CE9A8BE85CDD473D98C9E3601EE59E43">
    <w:name w:val="CE9A8BE85CDD473D98C9E3601EE59E43"/>
    <w:rsid w:val="00373D73"/>
  </w:style>
  <w:style w:type="paragraph" w:customStyle="1" w:styleId="427DE919AFF7418395EAFD58BD70DB96">
    <w:name w:val="427DE919AFF7418395EAFD58BD70DB96"/>
    <w:rsid w:val="00373D73"/>
  </w:style>
  <w:style w:type="paragraph" w:customStyle="1" w:styleId="79E23766FBF64EE1B1036BC662727C6C">
    <w:name w:val="79E23766FBF64EE1B1036BC662727C6C"/>
    <w:rsid w:val="00373D73"/>
  </w:style>
  <w:style w:type="paragraph" w:customStyle="1" w:styleId="522D970CBA964884B967F516094089401">
    <w:name w:val="522D970CBA964884B967F516094089401"/>
    <w:rsid w:val="00373D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7DE919AFF7418395EAFD58BD70DB961">
    <w:name w:val="427DE919AFF7418395EAFD58BD70DB961"/>
    <w:rsid w:val="00373D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650EE8E9234AAF85A0401DF7167D73">
    <w:name w:val="85650EE8E9234AAF85A0401DF7167D73"/>
    <w:rsid w:val="00373D73"/>
  </w:style>
  <w:style w:type="paragraph" w:customStyle="1" w:styleId="E65070214ED34D08B94D03B1A5E8FA10">
    <w:name w:val="E65070214ED34D08B94D03B1A5E8FA10"/>
    <w:rsid w:val="00373D73"/>
  </w:style>
  <w:style w:type="paragraph" w:customStyle="1" w:styleId="7A6CFF0F8CBB46FF92B72AF55BDC0783">
    <w:name w:val="7A6CFF0F8CBB46FF92B72AF55BDC0783"/>
    <w:rsid w:val="00373D73"/>
  </w:style>
  <w:style w:type="paragraph" w:customStyle="1" w:styleId="751C39F237854CEE9F39A51109419F0D">
    <w:name w:val="751C39F237854CEE9F39A51109419F0D"/>
    <w:rsid w:val="00373D73"/>
  </w:style>
  <w:style w:type="paragraph" w:customStyle="1" w:styleId="630057753DF4464087EF833068083D35">
    <w:name w:val="630057753DF4464087EF833068083D35"/>
    <w:rsid w:val="00373D73"/>
  </w:style>
  <w:style w:type="paragraph" w:customStyle="1" w:styleId="F1AC204B0B5D4D619FC14934A72FAF08">
    <w:name w:val="F1AC204B0B5D4D619FC14934A72FAF08"/>
    <w:rsid w:val="00373D73"/>
  </w:style>
  <w:style w:type="paragraph" w:customStyle="1" w:styleId="DDE4016FFDB34EF19B16BC657B378234">
    <w:name w:val="DDE4016FFDB34EF19B16BC657B378234"/>
    <w:rsid w:val="00373D73"/>
  </w:style>
  <w:style w:type="paragraph" w:customStyle="1" w:styleId="095DEE48BF7B47059F5844B788391A38">
    <w:name w:val="095DEE48BF7B47059F5844B788391A38"/>
    <w:rsid w:val="00373D73"/>
  </w:style>
  <w:style w:type="paragraph" w:customStyle="1" w:styleId="883D053E4E1B47949E7EE69D304AF8B7">
    <w:name w:val="883D053E4E1B47949E7EE69D304AF8B7"/>
    <w:rsid w:val="00373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251ebfd1-18dd-4cb2-b670-25052bc9d7d1</RD_Svarsid>
  </documentManagement>
</p:properties>
</file>

<file path=customXml/itemProps1.xml><?xml version="1.0" encoding="utf-8"?>
<ds:datastoreItem xmlns:ds="http://schemas.openxmlformats.org/officeDocument/2006/customXml" ds:itemID="{C39F8E9C-4069-4703-87C3-A96A86AB9987}"/>
</file>

<file path=customXml/itemProps2.xml><?xml version="1.0" encoding="utf-8"?>
<ds:datastoreItem xmlns:ds="http://schemas.openxmlformats.org/officeDocument/2006/customXml" ds:itemID="{09A77869-FB0A-4738-85E3-93A8A07D6408}"/>
</file>

<file path=customXml/itemProps3.xml><?xml version="1.0" encoding="utf-8"?>
<ds:datastoreItem xmlns:ds="http://schemas.openxmlformats.org/officeDocument/2006/customXml" ds:itemID="{728A2AAB-972F-460F-A8D1-D2053CBC2C2B}"/>
</file>

<file path=customXml/itemProps4.xml><?xml version="1.0" encoding="utf-8"?>
<ds:datastoreItem xmlns:ds="http://schemas.openxmlformats.org/officeDocument/2006/customXml" ds:itemID="{DC2BD3CC-DA34-44B5-B68D-E82D3A55DF0A}"/>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1377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1582_Lotta Olsson (M) Bygglärlingar slutlig.docx</dc:title>
  <dc:subject/>
  <dc:creator/>
  <cp:keywords/>
  <dc:description/>
  <cp:lastModifiedBy/>
  <cp:revision>1</cp:revision>
  <dcterms:created xsi:type="dcterms:W3CDTF">2021-02-10T07:35:00Z</dcterms:created>
  <dcterms:modified xsi:type="dcterms:W3CDTF">2021-02-10T07:35:00Z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