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EEEEB" w14:textId="63355FB8" w:rsidR="007F0E09" w:rsidRDefault="007F0E09" w:rsidP="004F5CCC">
      <w:pPr>
        <w:pStyle w:val="Rubrik"/>
      </w:pPr>
      <w:bookmarkStart w:id="0" w:name="Start"/>
      <w:bookmarkEnd w:id="0"/>
      <w:r>
        <w:t>Svar på fråga 2020/21:</w:t>
      </w:r>
      <w:r w:rsidR="00D1664F">
        <w:t xml:space="preserve">616 </w:t>
      </w:r>
      <w:r>
        <w:t xml:space="preserve">av </w:t>
      </w:r>
      <w:r w:rsidR="00D1664F">
        <w:t>Mikael Eskilandersson</w:t>
      </w:r>
      <w:r>
        <w:t xml:space="preserve"> (</w:t>
      </w:r>
      <w:r w:rsidR="00D1664F">
        <w:t>SD</w:t>
      </w:r>
      <w:r>
        <w:t>)</w:t>
      </w:r>
      <w:r>
        <w:br/>
      </w:r>
      <w:r w:rsidR="00D1664F">
        <w:t>Personuppgiftsskydd i familjerättsliga processer</w:t>
      </w:r>
    </w:p>
    <w:p w14:paraId="43DB7066" w14:textId="3EF74193" w:rsidR="004E6B0C" w:rsidRDefault="00D1664F" w:rsidP="004D1CA4">
      <w:pPr>
        <w:pStyle w:val="Brdtext"/>
      </w:pPr>
      <w:r>
        <w:t>Mikael Eskilandersson</w:t>
      </w:r>
      <w:r w:rsidR="004C76BA">
        <w:t xml:space="preserve"> har frågat mig </w:t>
      </w:r>
      <w:r w:rsidR="00EA10C4">
        <w:t xml:space="preserve">om jag </w:t>
      </w:r>
      <w:r w:rsidR="004D1CA4">
        <w:t>anser att personuppgiftsskyddet fungerar väl i de familjerättsliga processerna, sett till de fall där särskilt skydd av barn behövs, eller om det finns behov av förbättringar kring detta.</w:t>
      </w:r>
      <w:r w:rsidR="00F158EC">
        <w:t xml:space="preserve"> </w:t>
      </w:r>
    </w:p>
    <w:p w14:paraId="15F4CE6B" w14:textId="2E9B77CD" w:rsidR="004E6B0C" w:rsidRDefault="004E6B0C" w:rsidP="00FE0FB9">
      <w:pPr>
        <w:pStyle w:val="Brdtext"/>
      </w:pPr>
      <w:r>
        <w:t xml:space="preserve">Låt mig inleda med att understryka vikten av att den som har skyddade personuppgifter och vänder sig till en myndighet eller domstol </w:t>
      </w:r>
      <w:r w:rsidRPr="00ED475C">
        <w:t>känn</w:t>
      </w:r>
      <w:r>
        <w:t>er</w:t>
      </w:r>
      <w:r w:rsidRPr="00ED475C">
        <w:t xml:space="preserve"> sig </w:t>
      </w:r>
      <w:r>
        <w:t>trygg med</w:t>
      </w:r>
      <w:r w:rsidRPr="00ED475C">
        <w:t xml:space="preserve"> att </w:t>
      </w:r>
      <w:r>
        <w:t xml:space="preserve">uppgifterna hanteras på ett korrekt och säkert sätt. </w:t>
      </w:r>
      <w:r w:rsidR="00945CF4">
        <w:t xml:space="preserve">Som justitieminister kan jag inte kommentera enskilda fall. </w:t>
      </w:r>
      <w:r w:rsidR="00FE6485">
        <w:t xml:space="preserve">Jag vill dock </w:t>
      </w:r>
      <w:r>
        <w:t xml:space="preserve">framhålla betydelsen av </w:t>
      </w:r>
      <w:r w:rsidR="00FE6485">
        <w:t xml:space="preserve">en </w:t>
      </w:r>
      <w:r w:rsidR="005D035A">
        <w:t xml:space="preserve">generell </w:t>
      </w:r>
      <w:r w:rsidR="00FE6485">
        <w:t xml:space="preserve">reglering som erbjuder </w:t>
      </w:r>
      <w:r w:rsidR="00F62246">
        <w:t xml:space="preserve">utsatta personer </w:t>
      </w:r>
      <w:r w:rsidR="00FE6485">
        <w:t xml:space="preserve">ett starkt </w:t>
      </w:r>
      <w:r w:rsidR="005C152B">
        <w:t>personuppgiftsskydd</w:t>
      </w:r>
      <w:r w:rsidR="00FE6485">
        <w:t xml:space="preserve">, </w:t>
      </w:r>
      <w:r w:rsidR="004D1CA4">
        <w:t xml:space="preserve">och det gäller förstås även </w:t>
      </w:r>
      <w:r w:rsidR="00FE6485">
        <w:t xml:space="preserve">barn. </w:t>
      </w:r>
    </w:p>
    <w:p w14:paraId="188A88DF" w14:textId="1D830F0A" w:rsidR="005D035A" w:rsidRDefault="004E6B0C" w:rsidP="005C152B">
      <w:pPr>
        <w:pStyle w:val="Brdtext"/>
      </w:pPr>
      <w:r>
        <w:t>R</w:t>
      </w:r>
      <w:r w:rsidR="00E96698">
        <w:t>egering</w:t>
      </w:r>
      <w:r w:rsidR="001C40ED">
        <w:t>en</w:t>
      </w:r>
      <w:r w:rsidR="00E96698">
        <w:t xml:space="preserve"> arbeta</w:t>
      </w:r>
      <w:r w:rsidR="005D035A">
        <w:t>r</w:t>
      </w:r>
      <w:r w:rsidR="00E96698">
        <w:t xml:space="preserve"> aktivt för att stärka personuppgiftsskyddet för hotade och förföljda personer. </w:t>
      </w:r>
      <w:r w:rsidR="00E96698" w:rsidRPr="00E96698">
        <w:t>Den 1</w:t>
      </w:r>
      <w:r>
        <w:t> </w:t>
      </w:r>
      <w:r w:rsidR="00E96698" w:rsidRPr="00E96698">
        <w:t>januari 2019 införd</w:t>
      </w:r>
      <w:r w:rsidR="00E96698">
        <w:t>es</w:t>
      </w:r>
      <w:r w:rsidR="00E96698" w:rsidRPr="00E96698">
        <w:t xml:space="preserve"> ett nytt skyddsinstitut, skyddad folkbokföring, som ger ökad trygghet för denna utsatta grupp</w:t>
      </w:r>
      <w:r w:rsidR="00AE76C0">
        <w:t>.</w:t>
      </w:r>
      <w:r w:rsidR="00E96698">
        <w:t xml:space="preserve"> </w:t>
      </w:r>
      <w:r w:rsidR="000009B4" w:rsidRPr="000009B4">
        <w:t>Samtidigt infördes regler om förstärkt sekretess för vissa uppgifter om personer med skyddad folkbokföring som är parter i mål och ärenden hos myndigheter och domstolar</w:t>
      </w:r>
      <w:r w:rsidR="00E96698" w:rsidRPr="00E96698">
        <w:t>.</w:t>
      </w:r>
      <w:r w:rsidR="00E96698">
        <w:t xml:space="preserve"> </w:t>
      </w:r>
      <w:r w:rsidR="005D035A">
        <w:t xml:space="preserve">För den som är utsatt finns även andra skyddsåtgärder, som </w:t>
      </w:r>
      <w:r w:rsidR="005D035A" w:rsidRPr="00E22B71">
        <w:t>sekretessmarkering</w:t>
      </w:r>
      <w:r w:rsidR="005D035A">
        <w:t xml:space="preserve"> </w:t>
      </w:r>
      <w:r w:rsidR="005D035A" w:rsidRPr="00E22B71">
        <w:t>och fingerade personuppgifter</w:t>
      </w:r>
      <w:r w:rsidR="005D035A">
        <w:t xml:space="preserve">. Vidare innehåller </w:t>
      </w:r>
      <w:r w:rsidR="005D035A" w:rsidDel="004E6B0C">
        <w:t>of</w:t>
      </w:r>
      <w:r w:rsidR="005D035A">
        <w:t xml:space="preserve">fentlighets- och sekretesslagen särskilda bestämmelser om sekretesskydd för enskilda i olika offentliga verksamheter, bl.a. i familjerättsliga mål och ärenden hos domstolarna. </w:t>
      </w:r>
    </w:p>
    <w:p w14:paraId="7A13EF62" w14:textId="4094CF47" w:rsidR="00174313" w:rsidRDefault="000009B4" w:rsidP="00BA0130">
      <w:pPr>
        <w:pStyle w:val="Brdtext"/>
      </w:pPr>
      <w:bookmarkStart w:id="1" w:name="_Hlk57365737"/>
      <w:r w:rsidRPr="000009B4">
        <w:t xml:space="preserve">2014 års vårdnadsutredning lämnar </w:t>
      </w:r>
      <w:r w:rsidR="004B0988">
        <w:t xml:space="preserve">bl.a. </w:t>
      </w:r>
      <w:r w:rsidRPr="000009B4">
        <w:t xml:space="preserve">förslag som syftar till att stärka </w:t>
      </w:r>
      <w:r w:rsidR="00762159" w:rsidRPr="00762159">
        <w:t>skyddet för utsatta föräldrar och barn i familjerättsliga mål. Förslagen</w:t>
      </w:r>
      <w:r w:rsidR="009A01A3">
        <w:t xml:space="preserve"> </w:t>
      </w:r>
      <w:r w:rsidR="00762159" w:rsidRPr="00762159">
        <w:t xml:space="preserve">innebär att domstolsprocesser om bl.a. vårdnad, boende och umgänge ska kunna inledas även vid en domstol i annan ort än hemvistorten, för att inte valet av domstol ska avslöja var barn </w:t>
      </w:r>
      <w:r w:rsidR="002D3FB4">
        <w:t>eller</w:t>
      </w:r>
      <w:r w:rsidR="00762159" w:rsidRPr="00762159">
        <w:t xml:space="preserve"> </w:t>
      </w:r>
      <w:r w:rsidR="002D3FB4">
        <w:t>föräldrar</w:t>
      </w:r>
      <w:r w:rsidR="00762159" w:rsidRPr="00762159">
        <w:t xml:space="preserve"> med skyddade personuppgifter är bosatta. </w:t>
      </w:r>
      <w:r w:rsidR="00AB21D3">
        <w:t xml:space="preserve">Det pågår ett arbete </w:t>
      </w:r>
      <w:r w:rsidR="00292041" w:rsidRPr="006D68F1">
        <w:t>med att ta fram en lagrådsremiss utifrån</w:t>
      </w:r>
      <w:r w:rsidR="00AB21D3">
        <w:t xml:space="preserve"> de förslag</w:t>
      </w:r>
      <w:r w:rsidR="00292041" w:rsidRPr="006D68F1">
        <w:t xml:space="preserve"> utredningen</w:t>
      </w:r>
      <w:r w:rsidR="00AB21D3">
        <w:t xml:space="preserve"> </w:t>
      </w:r>
      <w:r>
        <w:t>lämnar</w:t>
      </w:r>
      <w:r w:rsidR="00AB21D3">
        <w:t xml:space="preserve"> </w:t>
      </w:r>
      <w:r w:rsidR="009A01A3" w:rsidRPr="006D68F1">
        <w:t>och m</w:t>
      </w:r>
      <w:r w:rsidR="00292041" w:rsidRPr="006D68F1">
        <w:t xml:space="preserve">ålsättningen är att </w:t>
      </w:r>
      <w:r w:rsidR="009A01A3" w:rsidRPr="006D68F1">
        <w:t xml:space="preserve">lagrådsremissen </w:t>
      </w:r>
      <w:r w:rsidR="00292041" w:rsidRPr="006D68F1">
        <w:t>ska kunna beslutas i början av nästa år</w:t>
      </w:r>
      <w:bookmarkEnd w:id="1"/>
      <w:r w:rsidR="00292041" w:rsidRPr="006D68F1">
        <w:t>.</w:t>
      </w:r>
    </w:p>
    <w:p w14:paraId="21574803" w14:textId="6F7607E6" w:rsidR="00E05F48" w:rsidRDefault="00A604E9" w:rsidP="00BA0130">
      <w:pPr>
        <w:pStyle w:val="Brdtext"/>
      </w:pPr>
      <w:r>
        <w:lastRenderedPageBreak/>
        <w:t xml:space="preserve">Det är </w:t>
      </w:r>
      <w:r w:rsidR="00975C01">
        <w:t>vidare</w:t>
      </w:r>
      <w:r>
        <w:t xml:space="preserve"> viktigt att de aktörer som hanterar skyddade personuppgifter har de kunskaper och verktyg som krävs</w:t>
      </w:r>
      <w:r w:rsidR="00B365D8">
        <w:t xml:space="preserve"> för att tillämpa reglerna</w:t>
      </w:r>
      <w:r>
        <w:t xml:space="preserve">. </w:t>
      </w:r>
      <w:r w:rsidR="00E05F48">
        <w:t xml:space="preserve">För att </w:t>
      </w:r>
      <w:r w:rsidR="00B365D8">
        <w:t>tillgodose</w:t>
      </w:r>
      <w:r w:rsidR="00E05F48">
        <w:t xml:space="preserve"> </w:t>
      </w:r>
      <w:r w:rsidR="00B3615D">
        <w:t>detta</w:t>
      </w:r>
      <w:r w:rsidR="00E05F48">
        <w:t xml:space="preserve"> </w:t>
      </w:r>
      <w:r w:rsidR="00E15994">
        <w:t>erbjuder</w:t>
      </w:r>
      <w:r w:rsidR="008005C4">
        <w:t xml:space="preserve"> </w:t>
      </w:r>
      <w:r w:rsidR="00FE6485" w:rsidRPr="00FE6485">
        <w:t>Domstolsakademin</w:t>
      </w:r>
      <w:r w:rsidR="000459BC">
        <w:t xml:space="preserve"> </w:t>
      </w:r>
      <w:r w:rsidR="00831110">
        <w:t xml:space="preserve">och Domstolsverket </w:t>
      </w:r>
      <w:r w:rsidR="00FE6485" w:rsidRPr="00FE6485">
        <w:t xml:space="preserve">utbildningar </w:t>
      </w:r>
      <w:r w:rsidR="00E6536D">
        <w:t xml:space="preserve">i </w:t>
      </w:r>
      <w:r w:rsidR="00CF7F5B">
        <w:t xml:space="preserve">bl.a. </w:t>
      </w:r>
      <w:r w:rsidR="00E6536D">
        <w:t xml:space="preserve">sekretessfrågor </w:t>
      </w:r>
      <w:r w:rsidR="00FE6485" w:rsidRPr="00FE6485">
        <w:t xml:space="preserve">för domare </w:t>
      </w:r>
      <w:r w:rsidR="00194AFD">
        <w:t>och</w:t>
      </w:r>
      <w:r w:rsidR="00FE6485" w:rsidRPr="00FE6485">
        <w:t xml:space="preserve"> annan domstolspersonal</w:t>
      </w:r>
      <w:r w:rsidR="00194AFD">
        <w:t xml:space="preserve"> som handlägger familjemål</w:t>
      </w:r>
      <w:r w:rsidR="00D1373A">
        <w:t xml:space="preserve">. </w:t>
      </w:r>
      <w:r w:rsidR="007C283E" w:rsidRPr="007C283E">
        <w:t xml:space="preserve">Myndigheten för familjerätt och föräldraskapsstöd </w:t>
      </w:r>
      <w:r w:rsidR="00C1584E" w:rsidRPr="00C1584E">
        <w:t>ansvarar för att tillhandahålla information om skyddade personuppgifter till socialnämnderna</w:t>
      </w:r>
      <w:r w:rsidR="00C1584E">
        <w:t>.</w:t>
      </w:r>
    </w:p>
    <w:p w14:paraId="072EDBC1" w14:textId="4C61EB7D" w:rsidR="007B2499" w:rsidRDefault="008005C4" w:rsidP="00010C9F">
      <w:pPr>
        <w:pStyle w:val="Brdtext"/>
      </w:pPr>
      <w:r>
        <w:t>L</w:t>
      </w:r>
      <w:r w:rsidR="00BA0130">
        <w:t>agstiftningen</w:t>
      </w:r>
      <w:r w:rsidR="00A604E9">
        <w:t xml:space="preserve"> </w:t>
      </w:r>
      <w:r w:rsidR="00AE76C0">
        <w:t>ger</w:t>
      </w:r>
      <w:r w:rsidR="008800ED">
        <w:t xml:space="preserve"> </w:t>
      </w:r>
      <w:r w:rsidR="00975C01">
        <w:t xml:space="preserve">alltså </w:t>
      </w:r>
      <w:r w:rsidR="00010C9F">
        <w:t xml:space="preserve">redan i dag </w:t>
      </w:r>
      <w:r w:rsidR="008800ED">
        <w:t xml:space="preserve">ett starkt </w:t>
      </w:r>
      <w:r w:rsidR="00DE062E">
        <w:t>personuppgiftsskydd</w:t>
      </w:r>
      <w:r w:rsidR="008800ED">
        <w:t xml:space="preserve"> för utsatta </w:t>
      </w:r>
      <w:r w:rsidR="00B365D8">
        <w:t>barn och föräldrar</w:t>
      </w:r>
      <w:r w:rsidR="00D1373A">
        <w:t xml:space="preserve"> </w:t>
      </w:r>
      <w:r w:rsidR="003B39F5">
        <w:t>och</w:t>
      </w:r>
      <w:r w:rsidR="005D035A">
        <w:t xml:space="preserve"> </w:t>
      </w:r>
      <w:r w:rsidR="00194AFD">
        <w:t>regeringens ambition är att skyddet ska stärkas ytterligare</w:t>
      </w:r>
      <w:r w:rsidR="002B4353">
        <w:t xml:space="preserve">. </w:t>
      </w:r>
      <w:r w:rsidR="00535F14">
        <w:t>Regeringen</w:t>
      </w:r>
      <w:r w:rsidR="00535F14" w:rsidRPr="008005C4">
        <w:t xml:space="preserve"> kommer </w:t>
      </w:r>
      <w:r w:rsidR="00535F14">
        <w:t>u</w:t>
      </w:r>
      <w:r w:rsidRPr="008005C4">
        <w:t xml:space="preserve">nder mandatperioden att </w:t>
      </w:r>
      <w:r w:rsidR="00535F14" w:rsidRPr="008005C4">
        <w:t xml:space="preserve">arbeta </w:t>
      </w:r>
      <w:r w:rsidR="00535F14">
        <w:t>med dessa frågor</w:t>
      </w:r>
      <w:r w:rsidR="00535F14" w:rsidRPr="008005C4">
        <w:t xml:space="preserve"> </w:t>
      </w:r>
      <w:r w:rsidRPr="008005C4">
        <w:t>med fortsatt hög ambition</w:t>
      </w:r>
      <w:bookmarkStart w:id="2" w:name="_GoBack"/>
      <w:bookmarkEnd w:id="2"/>
      <w:r w:rsidR="007B2499">
        <w:t xml:space="preserve">.  </w:t>
      </w:r>
    </w:p>
    <w:p w14:paraId="7203BD34" w14:textId="0F9B4CA8" w:rsidR="004C76BA" w:rsidRDefault="004C76BA" w:rsidP="004F5CCC">
      <w:pPr>
        <w:pStyle w:val="Brdtext"/>
      </w:pPr>
      <w:r>
        <w:t xml:space="preserve">Stockholm den </w:t>
      </w:r>
      <w:sdt>
        <w:sdtPr>
          <w:id w:val="-1225218591"/>
          <w:placeholder>
            <w:docPart w:val="6DC4A3C72C9C4297808392D5579E4DB4"/>
          </w:placeholder>
          <w:dataBinding w:prefixMappings="xmlns:ns0='http://lp/documentinfo/RK' " w:xpath="/ns0:DocumentInfo[1]/ns0:BaseInfo[1]/ns0:HeaderDate[1]" w:storeItemID="{14814516-3E8C-4071-A3EB-B7D403DBFD32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1664F">
            <w:t>2 december</w:t>
          </w:r>
          <w:r w:rsidR="00D6595C">
            <w:t xml:space="preserve"> 2020</w:t>
          </w:r>
        </w:sdtContent>
      </w:sdt>
    </w:p>
    <w:p w14:paraId="22BF32CB" w14:textId="72F67810" w:rsidR="009903DC" w:rsidRDefault="009903DC" w:rsidP="00E96532">
      <w:pPr>
        <w:pStyle w:val="Brdtext"/>
      </w:pPr>
    </w:p>
    <w:p w14:paraId="476EF671" w14:textId="7A6854DB" w:rsidR="004E6658" w:rsidRDefault="004C76BA" w:rsidP="004E6658">
      <w:pPr>
        <w:pStyle w:val="Brdtext"/>
      </w:pPr>
      <w:r>
        <w:t>Morgan Johansson</w:t>
      </w:r>
    </w:p>
    <w:sectPr w:rsidR="004E6658" w:rsidSect="003A126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2EA2D" w14:textId="77777777" w:rsidR="004F5CCC" w:rsidRDefault="004F5CCC" w:rsidP="00A87A54">
      <w:pPr>
        <w:spacing w:after="0" w:line="240" w:lineRule="auto"/>
      </w:pPr>
      <w:r>
        <w:separator/>
      </w:r>
    </w:p>
  </w:endnote>
  <w:endnote w:type="continuationSeparator" w:id="0">
    <w:p w14:paraId="501ACEC6" w14:textId="77777777" w:rsidR="004F5CCC" w:rsidRDefault="004F5CCC" w:rsidP="00A87A54">
      <w:pPr>
        <w:spacing w:after="0" w:line="240" w:lineRule="auto"/>
      </w:pPr>
      <w:r>
        <w:continuationSeparator/>
      </w:r>
    </w:p>
  </w:endnote>
  <w:endnote w:type="continuationNotice" w:id="1">
    <w:p w14:paraId="3B41B97E" w14:textId="77777777" w:rsidR="00A2319E" w:rsidRDefault="00A231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F5CCC" w:rsidRPr="00347E11" w14:paraId="473F12B6" w14:textId="77777777" w:rsidTr="004F5CCC">
      <w:trPr>
        <w:trHeight w:val="227"/>
        <w:jc w:val="right"/>
      </w:trPr>
      <w:tc>
        <w:tcPr>
          <w:tcW w:w="708" w:type="dxa"/>
          <w:vAlign w:val="bottom"/>
        </w:tcPr>
        <w:p w14:paraId="64C3D13E" w14:textId="77777777" w:rsidR="004F5CCC" w:rsidRPr="00B62610" w:rsidRDefault="004F5CCC" w:rsidP="003A126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F5CCC" w:rsidRPr="00347E11" w14:paraId="5C8149ED" w14:textId="77777777" w:rsidTr="004F5CCC">
      <w:trPr>
        <w:trHeight w:val="850"/>
        <w:jc w:val="right"/>
      </w:trPr>
      <w:tc>
        <w:tcPr>
          <w:tcW w:w="708" w:type="dxa"/>
          <w:vAlign w:val="bottom"/>
        </w:tcPr>
        <w:p w14:paraId="59BDAC21" w14:textId="77777777" w:rsidR="004F5CCC" w:rsidRPr="00347E11" w:rsidRDefault="004F5CCC" w:rsidP="003A126A">
          <w:pPr>
            <w:pStyle w:val="Sidfot"/>
            <w:spacing w:line="276" w:lineRule="auto"/>
            <w:jc w:val="right"/>
          </w:pPr>
        </w:p>
      </w:tc>
    </w:tr>
  </w:tbl>
  <w:p w14:paraId="66FDDE10" w14:textId="77777777" w:rsidR="004F5CCC" w:rsidRPr="005606BC" w:rsidRDefault="004F5CCC" w:rsidP="003A126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F5CCC" w:rsidRPr="00347E11" w14:paraId="3EC58C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FD9EE6" w14:textId="77777777" w:rsidR="004F5CCC" w:rsidRPr="00347E11" w:rsidRDefault="004F5CCC" w:rsidP="00347E11">
          <w:pPr>
            <w:pStyle w:val="Sidfot"/>
            <w:rPr>
              <w:sz w:val="8"/>
            </w:rPr>
          </w:pPr>
        </w:p>
      </w:tc>
    </w:tr>
    <w:tr w:rsidR="004F5CCC" w:rsidRPr="00EE3C0F" w14:paraId="0673E430" w14:textId="77777777" w:rsidTr="00C26068">
      <w:trPr>
        <w:trHeight w:val="227"/>
      </w:trPr>
      <w:tc>
        <w:tcPr>
          <w:tcW w:w="4074" w:type="dxa"/>
        </w:tcPr>
        <w:p w14:paraId="3BA77999" w14:textId="77777777" w:rsidR="004F5CCC" w:rsidRPr="00F53AEA" w:rsidRDefault="004F5CC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F0AEF0" w14:textId="77777777" w:rsidR="004F5CCC" w:rsidRPr="00F53AEA" w:rsidRDefault="004F5CCC" w:rsidP="00F53AEA">
          <w:pPr>
            <w:pStyle w:val="Sidfot"/>
            <w:spacing w:line="276" w:lineRule="auto"/>
          </w:pPr>
        </w:p>
      </w:tc>
    </w:tr>
  </w:tbl>
  <w:p w14:paraId="2705C55A" w14:textId="77777777" w:rsidR="004F5CCC" w:rsidRPr="00EE3C0F" w:rsidRDefault="004F5CC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1E075" w14:textId="77777777" w:rsidR="004F5CCC" w:rsidRDefault="004F5CCC" w:rsidP="003A126A">
      <w:pPr>
        <w:spacing w:after="0" w:line="240" w:lineRule="auto"/>
      </w:pPr>
      <w:r>
        <w:separator/>
      </w:r>
    </w:p>
  </w:footnote>
  <w:footnote w:type="continuationSeparator" w:id="0">
    <w:p w14:paraId="2CD3CF9D" w14:textId="77777777" w:rsidR="004F5CCC" w:rsidRDefault="004F5CCC" w:rsidP="00A87A54">
      <w:pPr>
        <w:spacing w:after="0" w:line="240" w:lineRule="auto"/>
      </w:pPr>
      <w:r>
        <w:continuationSeparator/>
      </w:r>
    </w:p>
  </w:footnote>
  <w:footnote w:type="continuationNotice" w:id="1">
    <w:p w14:paraId="65AA85AF" w14:textId="77777777" w:rsidR="00A2319E" w:rsidRDefault="00A231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5CCC" w14:paraId="76385045" w14:textId="77777777" w:rsidTr="00C93EBA">
      <w:trPr>
        <w:trHeight w:val="227"/>
      </w:trPr>
      <w:tc>
        <w:tcPr>
          <w:tcW w:w="5534" w:type="dxa"/>
        </w:tcPr>
        <w:p w14:paraId="24E6086C" w14:textId="77777777" w:rsidR="004F5CCC" w:rsidRPr="007D73AB" w:rsidRDefault="004F5CCC">
          <w:pPr>
            <w:pStyle w:val="Sidhuvud"/>
          </w:pPr>
        </w:p>
      </w:tc>
      <w:tc>
        <w:tcPr>
          <w:tcW w:w="3170" w:type="dxa"/>
          <w:vAlign w:val="bottom"/>
        </w:tcPr>
        <w:p w14:paraId="27DDCD1C" w14:textId="77777777" w:rsidR="004F5CCC" w:rsidRPr="007D73AB" w:rsidRDefault="004F5CCC" w:rsidP="00340DE0">
          <w:pPr>
            <w:pStyle w:val="Sidhuvud"/>
          </w:pPr>
        </w:p>
      </w:tc>
      <w:tc>
        <w:tcPr>
          <w:tcW w:w="1134" w:type="dxa"/>
        </w:tcPr>
        <w:p w14:paraId="031275A8" w14:textId="77777777" w:rsidR="004F5CCC" w:rsidRDefault="004F5CCC" w:rsidP="004F5CCC">
          <w:pPr>
            <w:pStyle w:val="Sidhuvud"/>
          </w:pPr>
        </w:p>
      </w:tc>
    </w:tr>
    <w:tr w:rsidR="004F5CCC" w14:paraId="294B15D0" w14:textId="77777777" w:rsidTr="00E07888">
      <w:trPr>
        <w:trHeight w:val="1624"/>
      </w:trPr>
      <w:tc>
        <w:tcPr>
          <w:tcW w:w="5534" w:type="dxa"/>
        </w:tcPr>
        <w:p w14:paraId="696C67A5" w14:textId="77777777" w:rsidR="004F5CCC" w:rsidRPr="00340DE0" w:rsidRDefault="004F5C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1AA9D5" wp14:editId="17F212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D10A2B" w14:textId="77777777" w:rsidR="004F5CCC" w:rsidRPr="00710A6C" w:rsidRDefault="004F5CCC" w:rsidP="00EE3C0F">
          <w:pPr>
            <w:pStyle w:val="Sidhuvud"/>
            <w:rPr>
              <w:b/>
            </w:rPr>
          </w:pPr>
        </w:p>
        <w:p w14:paraId="347FFCAC" w14:textId="77777777" w:rsidR="004F5CCC" w:rsidRDefault="004F5CCC" w:rsidP="00EE3C0F">
          <w:pPr>
            <w:pStyle w:val="Sidhuvud"/>
          </w:pPr>
        </w:p>
        <w:p w14:paraId="2D0D1F70" w14:textId="77777777" w:rsidR="004F5CCC" w:rsidRDefault="004F5CCC" w:rsidP="00EE3C0F">
          <w:pPr>
            <w:pStyle w:val="Sidhuvud"/>
          </w:pPr>
        </w:p>
        <w:p w14:paraId="6B7BD411" w14:textId="77777777" w:rsidR="004F5CCC" w:rsidRDefault="004F5C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D55A72D70E545BB9CB3CF12036DC547"/>
            </w:placeholder>
            <w:dataBinding w:prefixMappings="xmlns:ns0='http://lp/documentinfo/RK' " w:xpath="/ns0:DocumentInfo[1]/ns0:BaseInfo[1]/ns0:Dnr[1]" w:storeItemID="{14814516-3E8C-4071-A3EB-B7D403DBFD32}"/>
            <w:text/>
          </w:sdtPr>
          <w:sdtEndPr/>
          <w:sdtContent>
            <w:p w14:paraId="08837BDA" w14:textId="26D647A9" w:rsidR="004F5CCC" w:rsidRDefault="004F5CCC" w:rsidP="00EE3C0F">
              <w:pPr>
                <w:pStyle w:val="Sidhuvud"/>
              </w:pPr>
              <w:r>
                <w:t>Ju2020/04253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EC5D334DCC4C38A81E9E40830BC2B9"/>
            </w:placeholder>
            <w:showingPlcHdr/>
            <w:dataBinding w:prefixMappings="xmlns:ns0='http://lp/documentinfo/RK' " w:xpath="/ns0:DocumentInfo[1]/ns0:BaseInfo[1]/ns0:DocNumber[1]" w:storeItemID="{14814516-3E8C-4071-A3EB-B7D403DBFD32}"/>
            <w:text/>
          </w:sdtPr>
          <w:sdtEndPr/>
          <w:sdtContent>
            <w:p w14:paraId="37330E6C" w14:textId="77777777" w:rsidR="004F5CCC" w:rsidRDefault="004F5C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BD0FDD" w14:textId="77777777" w:rsidR="004F5CCC" w:rsidRDefault="004F5CCC" w:rsidP="00EE3C0F">
          <w:pPr>
            <w:pStyle w:val="Sidhuvud"/>
          </w:pPr>
        </w:p>
      </w:tc>
      <w:tc>
        <w:tcPr>
          <w:tcW w:w="1134" w:type="dxa"/>
        </w:tcPr>
        <w:p w14:paraId="3C1667D4" w14:textId="77777777" w:rsidR="004F5CCC" w:rsidRDefault="004F5CCC" w:rsidP="0094502D">
          <w:pPr>
            <w:pStyle w:val="Sidhuvud"/>
          </w:pPr>
        </w:p>
        <w:p w14:paraId="429A01FD" w14:textId="77777777" w:rsidR="004F5CCC" w:rsidRPr="0094502D" w:rsidRDefault="004F5CCC" w:rsidP="00EC71A6">
          <w:pPr>
            <w:pStyle w:val="Sidhuvud"/>
          </w:pPr>
        </w:p>
      </w:tc>
    </w:tr>
    <w:tr w:rsidR="004F5CCC" w14:paraId="7C241E7C" w14:textId="77777777" w:rsidTr="00E07888">
      <w:trPr>
        <w:trHeight w:val="815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="TradeGothic" w:eastAsia="Times New Roman" w:hAnsi="TradeGothic" w:cs="Times New Roman"/>
              <w:b/>
              <w:i/>
              <w:sz w:val="18"/>
              <w:szCs w:val="20"/>
            </w:rPr>
            <w:alias w:val="SenderText"/>
            <w:tag w:val="ccRKShow_SenderText"/>
            <w:id w:val="1374046025"/>
            <w:placeholder>
              <w:docPart w:val="2FFACBAD55DF48BCA9353E22EC27BC75"/>
            </w:placeholder>
          </w:sdtPr>
          <w:sdtEndPr>
            <w:rPr>
              <w:rFonts w:asciiTheme="majorHAnsi" w:eastAsiaTheme="minorHAnsi" w:hAnsiTheme="majorHAnsi" w:cstheme="minorBidi"/>
              <w:b w:val="0"/>
              <w:i w:val="0"/>
              <w:sz w:val="19"/>
              <w:szCs w:val="25"/>
            </w:rPr>
          </w:sdtEndPr>
          <w:sdtContent>
            <w:p w14:paraId="11474824" w14:textId="77777777" w:rsidR="004F5CCC" w:rsidRPr="00317416" w:rsidRDefault="004F5CCC" w:rsidP="00340DE0">
              <w:pPr>
                <w:pStyle w:val="Sidhuvud"/>
                <w:rPr>
                  <w:b/>
                </w:rPr>
              </w:pPr>
              <w:r w:rsidRPr="00317416">
                <w:rPr>
                  <w:b/>
                </w:rPr>
                <w:t>Justitiedepartementet</w:t>
              </w:r>
            </w:p>
            <w:p w14:paraId="04169F97" w14:textId="1C88DCDE" w:rsidR="004F5CCC" w:rsidRPr="00BF25FB" w:rsidRDefault="004F5CCC" w:rsidP="00BF25FB">
              <w:pPr>
                <w:pStyle w:val="Sidhuvud"/>
                <w:rPr>
                  <w:i/>
                  <w:iCs/>
                </w:rPr>
              </w:pPr>
              <w:r w:rsidRPr="00317416">
                <w:t>Justitie- och migrationsministern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EF34FC9D75DE420F9998FACACBF76BD9"/>
          </w:placeholder>
          <w:dataBinding w:prefixMappings="xmlns:ns0='http://lp/documentinfo/RK' " w:xpath="/ns0:DocumentInfo[1]/ns0:BaseInfo[1]/ns0:Recipient[1]" w:storeItemID="{14814516-3E8C-4071-A3EB-B7D403DBFD32}"/>
          <w:text w:multiLine="1"/>
        </w:sdtPr>
        <w:sdtEndPr/>
        <w:sdtContent>
          <w:tc>
            <w:tcPr>
              <w:tcW w:w="3170" w:type="dxa"/>
            </w:tcPr>
            <w:p w14:paraId="72F521BE" w14:textId="299657E5" w:rsidR="004F5CCC" w:rsidRDefault="004F5CC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1C7793" w14:textId="77777777" w:rsidR="004F5CCC" w:rsidRDefault="004F5CCC" w:rsidP="003E6020">
          <w:pPr>
            <w:pStyle w:val="Sidhuvud"/>
          </w:pPr>
        </w:p>
      </w:tc>
    </w:tr>
  </w:tbl>
  <w:p w14:paraId="10B28452" w14:textId="77777777" w:rsidR="004F5CCC" w:rsidRDefault="004F5C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ttachedTemplate r:id="rId1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6A"/>
    <w:rsid w:val="00000290"/>
    <w:rsid w:val="000009B4"/>
    <w:rsid w:val="00004D5C"/>
    <w:rsid w:val="00005F68"/>
    <w:rsid w:val="00006CA7"/>
    <w:rsid w:val="00010C9F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9B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3DF9"/>
    <w:rsid w:val="000F6462"/>
    <w:rsid w:val="00113168"/>
    <w:rsid w:val="00113575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8E2"/>
    <w:rsid w:val="00167FA8"/>
    <w:rsid w:val="00170CE4"/>
    <w:rsid w:val="0017300E"/>
    <w:rsid w:val="00173126"/>
    <w:rsid w:val="00174313"/>
    <w:rsid w:val="00176A26"/>
    <w:rsid w:val="001813DF"/>
    <w:rsid w:val="00184A93"/>
    <w:rsid w:val="0019051C"/>
    <w:rsid w:val="0019127B"/>
    <w:rsid w:val="00191B2F"/>
    <w:rsid w:val="00192350"/>
    <w:rsid w:val="00192E34"/>
    <w:rsid w:val="00194AFD"/>
    <w:rsid w:val="00197A8A"/>
    <w:rsid w:val="001A2A61"/>
    <w:rsid w:val="001B4824"/>
    <w:rsid w:val="001C40ED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19B4"/>
    <w:rsid w:val="00233D52"/>
    <w:rsid w:val="00237147"/>
    <w:rsid w:val="0025551A"/>
    <w:rsid w:val="00260D2D"/>
    <w:rsid w:val="0026425A"/>
    <w:rsid w:val="00264503"/>
    <w:rsid w:val="00271D00"/>
    <w:rsid w:val="00275872"/>
    <w:rsid w:val="00281106"/>
    <w:rsid w:val="00282417"/>
    <w:rsid w:val="00282D27"/>
    <w:rsid w:val="00287F0D"/>
    <w:rsid w:val="00292041"/>
    <w:rsid w:val="00292420"/>
    <w:rsid w:val="00296B7A"/>
    <w:rsid w:val="002A6820"/>
    <w:rsid w:val="002B4353"/>
    <w:rsid w:val="002B6849"/>
    <w:rsid w:val="002C5B48"/>
    <w:rsid w:val="002D2647"/>
    <w:rsid w:val="002D3FB4"/>
    <w:rsid w:val="002D4298"/>
    <w:rsid w:val="002D4829"/>
    <w:rsid w:val="002E0226"/>
    <w:rsid w:val="002E1E7B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7416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6CEF"/>
    <w:rsid w:val="00365461"/>
    <w:rsid w:val="00370311"/>
    <w:rsid w:val="00380663"/>
    <w:rsid w:val="003853E3"/>
    <w:rsid w:val="0038587E"/>
    <w:rsid w:val="00392ED4"/>
    <w:rsid w:val="00393680"/>
    <w:rsid w:val="00394D4C"/>
    <w:rsid w:val="003A126A"/>
    <w:rsid w:val="003A1315"/>
    <w:rsid w:val="003A2E73"/>
    <w:rsid w:val="003A3071"/>
    <w:rsid w:val="003A5969"/>
    <w:rsid w:val="003A5C58"/>
    <w:rsid w:val="003B0C81"/>
    <w:rsid w:val="003B39F5"/>
    <w:rsid w:val="003C4F68"/>
    <w:rsid w:val="003C7BE0"/>
    <w:rsid w:val="003D0DD3"/>
    <w:rsid w:val="003D17EF"/>
    <w:rsid w:val="003D2A79"/>
    <w:rsid w:val="003D3535"/>
    <w:rsid w:val="003D7B03"/>
    <w:rsid w:val="003E5A50"/>
    <w:rsid w:val="003E6020"/>
    <w:rsid w:val="003F1F1F"/>
    <w:rsid w:val="003F299F"/>
    <w:rsid w:val="003F6B92"/>
    <w:rsid w:val="003F76CD"/>
    <w:rsid w:val="00404DB4"/>
    <w:rsid w:val="0041223B"/>
    <w:rsid w:val="00413A4E"/>
    <w:rsid w:val="00415163"/>
    <w:rsid w:val="004157BE"/>
    <w:rsid w:val="0041637B"/>
    <w:rsid w:val="0042068E"/>
    <w:rsid w:val="00422030"/>
    <w:rsid w:val="00422A7F"/>
    <w:rsid w:val="00431A7B"/>
    <w:rsid w:val="0043623F"/>
    <w:rsid w:val="00441D70"/>
    <w:rsid w:val="004425C2"/>
    <w:rsid w:val="00445604"/>
    <w:rsid w:val="0045241E"/>
    <w:rsid w:val="004557F3"/>
    <w:rsid w:val="0045607E"/>
    <w:rsid w:val="00456DC3"/>
    <w:rsid w:val="00457E6D"/>
    <w:rsid w:val="0046337E"/>
    <w:rsid w:val="00464CA1"/>
    <w:rsid w:val="004660C8"/>
    <w:rsid w:val="00472EBA"/>
    <w:rsid w:val="004745D7"/>
    <w:rsid w:val="00474676"/>
    <w:rsid w:val="0047511B"/>
    <w:rsid w:val="00477CAE"/>
    <w:rsid w:val="00480EC3"/>
    <w:rsid w:val="0048317E"/>
    <w:rsid w:val="00485601"/>
    <w:rsid w:val="004865B8"/>
    <w:rsid w:val="00486C0D"/>
    <w:rsid w:val="00491796"/>
    <w:rsid w:val="0049768A"/>
    <w:rsid w:val="004A66B1"/>
    <w:rsid w:val="004B0988"/>
    <w:rsid w:val="004B1E7B"/>
    <w:rsid w:val="004B3029"/>
    <w:rsid w:val="004B35E7"/>
    <w:rsid w:val="004B63BF"/>
    <w:rsid w:val="004B66DA"/>
    <w:rsid w:val="004B696B"/>
    <w:rsid w:val="004B7DFF"/>
    <w:rsid w:val="004C122B"/>
    <w:rsid w:val="004C126B"/>
    <w:rsid w:val="004C1424"/>
    <w:rsid w:val="004C5686"/>
    <w:rsid w:val="004C70EE"/>
    <w:rsid w:val="004C76BA"/>
    <w:rsid w:val="004D1CA4"/>
    <w:rsid w:val="004D766C"/>
    <w:rsid w:val="004E1DE3"/>
    <w:rsid w:val="004E251B"/>
    <w:rsid w:val="004E25CD"/>
    <w:rsid w:val="004E6658"/>
    <w:rsid w:val="004E6B0C"/>
    <w:rsid w:val="004E6D22"/>
    <w:rsid w:val="004F0448"/>
    <w:rsid w:val="004F1EA0"/>
    <w:rsid w:val="004F5CCC"/>
    <w:rsid w:val="004F6525"/>
    <w:rsid w:val="004F6FE2"/>
    <w:rsid w:val="00503367"/>
    <w:rsid w:val="00505905"/>
    <w:rsid w:val="00511A1B"/>
    <w:rsid w:val="00511A68"/>
    <w:rsid w:val="00513E7D"/>
    <w:rsid w:val="00516F7A"/>
    <w:rsid w:val="0052127C"/>
    <w:rsid w:val="005302E0"/>
    <w:rsid w:val="00535F14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66D9"/>
    <w:rsid w:val="005C0706"/>
    <w:rsid w:val="005C120D"/>
    <w:rsid w:val="005C152B"/>
    <w:rsid w:val="005C2B31"/>
    <w:rsid w:val="005D035A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69D3"/>
    <w:rsid w:val="006175D7"/>
    <w:rsid w:val="006208E5"/>
    <w:rsid w:val="006273E4"/>
    <w:rsid w:val="00631F82"/>
    <w:rsid w:val="00633280"/>
    <w:rsid w:val="006358C8"/>
    <w:rsid w:val="00647FD7"/>
    <w:rsid w:val="00650080"/>
    <w:rsid w:val="00651F17"/>
    <w:rsid w:val="00654B4D"/>
    <w:rsid w:val="0065559D"/>
    <w:rsid w:val="00657638"/>
    <w:rsid w:val="00660D84"/>
    <w:rsid w:val="0066378C"/>
    <w:rsid w:val="00664835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68F1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31D0"/>
    <w:rsid w:val="00723919"/>
    <w:rsid w:val="00732599"/>
    <w:rsid w:val="00743E09"/>
    <w:rsid w:val="00744FCC"/>
    <w:rsid w:val="00750C93"/>
    <w:rsid w:val="00754E24"/>
    <w:rsid w:val="00757B3B"/>
    <w:rsid w:val="00762159"/>
    <w:rsid w:val="00773075"/>
    <w:rsid w:val="00773F36"/>
    <w:rsid w:val="00776254"/>
    <w:rsid w:val="00777CFF"/>
    <w:rsid w:val="007815BC"/>
    <w:rsid w:val="0078227B"/>
    <w:rsid w:val="00782B3F"/>
    <w:rsid w:val="00782E3C"/>
    <w:rsid w:val="007900CC"/>
    <w:rsid w:val="007962CA"/>
    <w:rsid w:val="0079641B"/>
    <w:rsid w:val="00797A90"/>
    <w:rsid w:val="007A1856"/>
    <w:rsid w:val="007A1887"/>
    <w:rsid w:val="007A629C"/>
    <w:rsid w:val="007A6348"/>
    <w:rsid w:val="007B023C"/>
    <w:rsid w:val="007B2499"/>
    <w:rsid w:val="007C283E"/>
    <w:rsid w:val="007C44FF"/>
    <w:rsid w:val="007C79DE"/>
    <w:rsid w:val="007C7BDB"/>
    <w:rsid w:val="007D4619"/>
    <w:rsid w:val="007D73AB"/>
    <w:rsid w:val="007E2712"/>
    <w:rsid w:val="007E4A9C"/>
    <w:rsid w:val="007E5329"/>
    <w:rsid w:val="007E5516"/>
    <w:rsid w:val="007E7EE2"/>
    <w:rsid w:val="007F06CA"/>
    <w:rsid w:val="007F0E09"/>
    <w:rsid w:val="007F52C2"/>
    <w:rsid w:val="008005C4"/>
    <w:rsid w:val="0080228F"/>
    <w:rsid w:val="00804C1B"/>
    <w:rsid w:val="00806085"/>
    <w:rsid w:val="00810821"/>
    <w:rsid w:val="008178E6"/>
    <w:rsid w:val="0082184B"/>
    <w:rsid w:val="0082249C"/>
    <w:rsid w:val="00830B7B"/>
    <w:rsid w:val="00831110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7BA0"/>
    <w:rsid w:val="008725DE"/>
    <w:rsid w:val="00873DA1"/>
    <w:rsid w:val="00875DDD"/>
    <w:rsid w:val="008800ED"/>
    <w:rsid w:val="00881BC6"/>
    <w:rsid w:val="008860CC"/>
    <w:rsid w:val="008900DF"/>
    <w:rsid w:val="00890876"/>
    <w:rsid w:val="00891929"/>
    <w:rsid w:val="00893029"/>
    <w:rsid w:val="0089514A"/>
    <w:rsid w:val="008A0A0D"/>
    <w:rsid w:val="008A1C6D"/>
    <w:rsid w:val="008A4CEA"/>
    <w:rsid w:val="008A7506"/>
    <w:rsid w:val="008B025A"/>
    <w:rsid w:val="008B1603"/>
    <w:rsid w:val="008B20ED"/>
    <w:rsid w:val="008C0F36"/>
    <w:rsid w:val="008C4538"/>
    <w:rsid w:val="008C562B"/>
    <w:rsid w:val="008C6717"/>
    <w:rsid w:val="008C69E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3252"/>
    <w:rsid w:val="00924645"/>
    <w:rsid w:val="009279B2"/>
    <w:rsid w:val="00935814"/>
    <w:rsid w:val="0094502D"/>
    <w:rsid w:val="00945CF4"/>
    <w:rsid w:val="00947013"/>
    <w:rsid w:val="00973084"/>
    <w:rsid w:val="00975C01"/>
    <w:rsid w:val="00984EA2"/>
    <w:rsid w:val="00986CC3"/>
    <w:rsid w:val="009903DC"/>
    <w:rsid w:val="0099068E"/>
    <w:rsid w:val="009920AA"/>
    <w:rsid w:val="00992943"/>
    <w:rsid w:val="009A01A3"/>
    <w:rsid w:val="009A0866"/>
    <w:rsid w:val="009A4D0A"/>
    <w:rsid w:val="009B2F70"/>
    <w:rsid w:val="009C2459"/>
    <w:rsid w:val="009C255A"/>
    <w:rsid w:val="009C2B46"/>
    <w:rsid w:val="009C4448"/>
    <w:rsid w:val="009C610D"/>
    <w:rsid w:val="009D0F52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319E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04E9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703B"/>
    <w:rsid w:val="00AA1809"/>
    <w:rsid w:val="00AB21D3"/>
    <w:rsid w:val="00AB5033"/>
    <w:rsid w:val="00AB5519"/>
    <w:rsid w:val="00AB6313"/>
    <w:rsid w:val="00AB71DD"/>
    <w:rsid w:val="00AC15C5"/>
    <w:rsid w:val="00AD0E75"/>
    <w:rsid w:val="00AE76C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15D"/>
    <w:rsid w:val="00B365D8"/>
    <w:rsid w:val="00B411ED"/>
    <w:rsid w:val="00B41F72"/>
    <w:rsid w:val="00B44E90"/>
    <w:rsid w:val="00B45324"/>
    <w:rsid w:val="00B47956"/>
    <w:rsid w:val="00B517E1"/>
    <w:rsid w:val="00B55E70"/>
    <w:rsid w:val="00B60238"/>
    <w:rsid w:val="00B64962"/>
    <w:rsid w:val="00B65D3C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0130"/>
    <w:rsid w:val="00BB446B"/>
    <w:rsid w:val="00BB4AC0"/>
    <w:rsid w:val="00BB5683"/>
    <w:rsid w:val="00BC112B"/>
    <w:rsid w:val="00BC17DF"/>
    <w:rsid w:val="00BD0826"/>
    <w:rsid w:val="00BD15AB"/>
    <w:rsid w:val="00BD181D"/>
    <w:rsid w:val="00BD2979"/>
    <w:rsid w:val="00BE0567"/>
    <w:rsid w:val="00BE3210"/>
    <w:rsid w:val="00BE350E"/>
    <w:rsid w:val="00BE4BF7"/>
    <w:rsid w:val="00BF14EE"/>
    <w:rsid w:val="00BF25FB"/>
    <w:rsid w:val="00BF27B2"/>
    <w:rsid w:val="00BF4F06"/>
    <w:rsid w:val="00BF534E"/>
    <w:rsid w:val="00BF5717"/>
    <w:rsid w:val="00C01585"/>
    <w:rsid w:val="00C141C6"/>
    <w:rsid w:val="00C1584E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2507"/>
    <w:rsid w:val="00C63EC4"/>
    <w:rsid w:val="00C64CD9"/>
    <w:rsid w:val="00C670F8"/>
    <w:rsid w:val="00C675F6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D91"/>
    <w:rsid w:val="00CC41BA"/>
    <w:rsid w:val="00CC5108"/>
    <w:rsid w:val="00CD17C1"/>
    <w:rsid w:val="00CD1C6C"/>
    <w:rsid w:val="00CD2778"/>
    <w:rsid w:val="00CD37F1"/>
    <w:rsid w:val="00CD6169"/>
    <w:rsid w:val="00CD6D76"/>
    <w:rsid w:val="00CD728D"/>
    <w:rsid w:val="00CE20BC"/>
    <w:rsid w:val="00CF1FD8"/>
    <w:rsid w:val="00CF45F2"/>
    <w:rsid w:val="00CF4FDC"/>
    <w:rsid w:val="00CF7F5B"/>
    <w:rsid w:val="00D00E9E"/>
    <w:rsid w:val="00D021D2"/>
    <w:rsid w:val="00D061BB"/>
    <w:rsid w:val="00D07BE1"/>
    <w:rsid w:val="00D116C0"/>
    <w:rsid w:val="00D13433"/>
    <w:rsid w:val="00D1373A"/>
    <w:rsid w:val="00D13D8A"/>
    <w:rsid w:val="00D1664F"/>
    <w:rsid w:val="00D20DA7"/>
    <w:rsid w:val="00D279D8"/>
    <w:rsid w:val="00D27C8E"/>
    <w:rsid w:val="00D4141B"/>
    <w:rsid w:val="00D4145D"/>
    <w:rsid w:val="00D458F0"/>
    <w:rsid w:val="00D46EA4"/>
    <w:rsid w:val="00D50B3B"/>
    <w:rsid w:val="00D5467F"/>
    <w:rsid w:val="00D55837"/>
    <w:rsid w:val="00D60F51"/>
    <w:rsid w:val="00D6595C"/>
    <w:rsid w:val="00D6730A"/>
    <w:rsid w:val="00D674A6"/>
    <w:rsid w:val="00D716CB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3314"/>
    <w:rsid w:val="00DE062E"/>
    <w:rsid w:val="00DE2813"/>
    <w:rsid w:val="00DF5BFB"/>
    <w:rsid w:val="00DF5CD6"/>
    <w:rsid w:val="00E022DA"/>
    <w:rsid w:val="00E03BCB"/>
    <w:rsid w:val="00E04471"/>
    <w:rsid w:val="00E049F3"/>
    <w:rsid w:val="00E05F48"/>
    <w:rsid w:val="00E07888"/>
    <w:rsid w:val="00E124DC"/>
    <w:rsid w:val="00E15994"/>
    <w:rsid w:val="00E22B7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7FED"/>
    <w:rsid w:val="00E6536D"/>
    <w:rsid w:val="00E74A30"/>
    <w:rsid w:val="00E77B7E"/>
    <w:rsid w:val="00E82DF1"/>
    <w:rsid w:val="00E95C48"/>
    <w:rsid w:val="00E96532"/>
    <w:rsid w:val="00E96698"/>
    <w:rsid w:val="00E973A0"/>
    <w:rsid w:val="00EA10C4"/>
    <w:rsid w:val="00EA1688"/>
    <w:rsid w:val="00EA4C83"/>
    <w:rsid w:val="00EB0660"/>
    <w:rsid w:val="00EC1DA0"/>
    <w:rsid w:val="00EC329B"/>
    <w:rsid w:val="00EC71A6"/>
    <w:rsid w:val="00EC73EB"/>
    <w:rsid w:val="00ED2E6E"/>
    <w:rsid w:val="00ED475C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314"/>
    <w:rsid w:val="00F03EAC"/>
    <w:rsid w:val="00F04B7C"/>
    <w:rsid w:val="00F14024"/>
    <w:rsid w:val="00F158EC"/>
    <w:rsid w:val="00F24297"/>
    <w:rsid w:val="00F25761"/>
    <w:rsid w:val="00F259D7"/>
    <w:rsid w:val="00F26C0C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173D"/>
    <w:rsid w:val="00F62246"/>
    <w:rsid w:val="00F6392C"/>
    <w:rsid w:val="00F64256"/>
    <w:rsid w:val="00F66093"/>
    <w:rsid w:val="00F70848"/>
    <w:rsid w:val="00F73A60"/>
    <w:rsid w:val="00F829C7"/>
    <w:rsid w:val="00F834AA"/>
    <w:rsid w:val="00F848D6"/>
    <w:rsid w:val="00F92A53"/>
    <w:rsid w:val="00F943C8"/>
    <w:rsid w:val="00F96B28"/>
    <w:rsid w:val="00FA15D0"/>
    <w:rsid w:val="00FA41B4"/>
    <w:rsid w:val="00FA5DDD"/>
    <w:rsid w:val="00FA7644"/>
    <w:rsid w:val="00FC069A"/>
    <w:rsid w:val="00FD0B7B"/>
    <w:rsid w:val="00FE0FB9"/>
    <w:rsid w:val="00FE1DCC"/>
    <w:rsid w:val="00FE6485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A2AFD5"/>
  <w15:docId w15:val="{D5E6B602-6FBB-4A1C-99FB-109613DC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A126A"/>
  </w:style>
  <w:style w:type="paragraph" w:styleId="Rubrik1">
    <w:name w:val="heading 1"/>
    <w:basedOn w:val="Brdtext"/>
    <w:next w:val="Brdtext"/>
    <w:link w:val="Rubrik1Char"/>
    <w:uiPriority w:val="1"/>
    <w:qFormat/>
    <w:rsid w:val="003A126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A126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A126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A126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A126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A12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A12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A12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A12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A126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A126A"/>
  </w:style>
  <w:style w:type="paragraph" w:styleId="Brdtextmedindrag">
    <w:name w:val="Body Text Indent"/>
    <w:basedOn w:val="Normal"/>
    <w:link w:val="BrdtextmedindragChar"/>
    <w:qFormat/>
    <w:rsid w:val="003A126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A126A"/>
  </w:style>
  <w:style w:type="character" w:customStyle="1" w:styleId="Rubrik1Char">
    <w:name w:val="Rubrik 1 Char"/>
    <w:basedOn w:val="Standardstycketeckensnitt"/>
    <w:link w:val="Rubrik1"/>
    <w:uiPriority w:val="1"/>
    <w:rsid w:val="003A126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A126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A126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A126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A126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A126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A126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A126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A126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A126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A126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A126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A126A"/>
  </w:style>
  <w:style w:type="paragraph" w:styleId="Beskrivning">
    <w:name w:val="caption"/>
    <w:basedOn w:val="Bildtext"/>
    <w:next w:val="Normal"/>
    <w:uiPriority w:val="35"/>
    <w:semiHidden/>
    <w:qFormat/>
    <w:rsid w:val="003A126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A126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A126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A126A"/>
  </w:style>
  <w:style w:type="paragraph" w:styleId="Sidhuvud">
    <w:name w:val="header"/>
    <w:basedOn w:val="Normal"/>
    <w:link w:val="SidhuvudChar"/>
    <w:uiPriority w:val="99"/>
    <w:rsid w:val="003A126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A126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A126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A126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A126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A126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A126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A126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A126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A126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A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A126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A126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A126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A126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A126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A126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A126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A126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A126A"/>
    <w:pPr>
      <w:numPr>
        <w:numId w:val="34"/>
      </w:numPr>
    </w:pPr>
  </w:style>
  <w:style w:type="numbering" w:customStyle="1" w:styleId="RKPunktlista">
    <w:name w:val="RK Punktlista"/>
    <w:uiPriority w:val="99"/>
    <w:rsid w:val="003A126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A126A"/>
    <w:pPr>
      <w:numPr>
        <w:ilvl w:val="1"/>
      </w:numPr>
    </w:pPr>
  </w:style>
  <w:style w:type="numbering" w:customStyle="1" w:styleId="Strecklistan">
    <w:name w:val="Strecklistan"/>
    <w:uiPriority w:val="99"/>
    <w:rsid w:val="003A126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A126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A126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A126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A126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12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A126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A126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A126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A126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A126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A126A"/>
  </w:style>
  <w:style w:type="character" w:styleId="AnvndHyperlnk">
    <w:name w:val="FollowedHyperlink"/>
    <w:basedOn w:val="Standardstycketeckensnitt"/>
    <w:uiPriority w:val="99"/>
    <w:semiHidden/>
    <w:unhideWhenUsed/>
    <w:rsid w:val="003A126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A126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A126A"/>
  </w:style>
  <w:style w:type="paragraph" w:styleId="Avsndaradress-brev">
    <w:name w:val="envelope return"/>
    <w:basedOn w:val="Normal"/>
    <w:uiPriority w:val="99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1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126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A126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A126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A126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A126A"/>
  </w:style>
  <w:style w:type="paragraph" w:styleId="Brdtext3">
    <w:name w:val="Body Text 3"/>
    <w:basedOn w:val="Normal"/>
    <w:link w:val="Brdtext3Char"/>
    <w:uiPriority w:val="99"/>
    <w:semiHidden/>
    <w:unhideWhenUsed/>
    <w:rsid w:val="003A126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A126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A126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A126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A126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A126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A126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A126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A126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A126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A12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A126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A126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A12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A126A"/>
  </w:style>
  <w:style w:type="character" w:customStyle="1" w:styleId="DatumChar">
    <w:name w:val="Datum Char"/>
    <w:basedOn w:val="Standardstycketeckensnitt"/>
    <w:link w:val="Datum"/>
    <w:uiPriority w:val="99"/>
    <w:semiHidden/>
    <w:rsid w:val="003A126A"/>
  </w:style>
  <w:style w:type="character" w:styleId="Diskretbetoning">
    <w:name w:val="Subtle Emphasis"/>
    <w:basedOn w:val="Standardstycketeckensnitt"/>
    <w:uiPriority w:val="19"/>
    <w:semiHidden/>
    <w:qFormat/>
    <w:rsid w:val="003A126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A126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A12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A12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A12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A126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A12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A12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A12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A126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A126A"/>
  </w:style>
  <w:style w:type="paragraph" w:styleId="Figurfrteckning">
    <w:name w:val="table of figures"/>
    <w:basedOn w:val="Normal"/>
    <w:next w:val="Normal"/>
    <w:uiPriority w:val="99"/>
    <w:semiHidden/>
    <w:unhideWhenUsed/>
    <w:rsid w:val="003A126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A12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A12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A12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A126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A126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A126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A126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A126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A126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A126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A12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A126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A126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A126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A126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A126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A126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A126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A126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A126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A126A"/>
  </w:style>
  <w:style w:type="paragraph" w:styleId="Innehll4">
    <w:name w:val="toc 4"/>
    <w:basedOn w:val="Normal"/>
    <w:next w:val="Normal"/>
    <w:autoRedefine/>
    <w:uiPriority w:val="39"/>
    <w:semiHidden/>
    <w:unhideWhenUsed/>
    <w:rsid w:val="003A126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A126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A126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A126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A126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A126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A126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126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126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126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126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A126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126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126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126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126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A126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A126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A126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A126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A126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A126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A126A"/>
  </w:style>
  <w:style w:type="table" w:styleId="Ljuslista">
    <w:name w:val="Light List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A12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A1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A126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A1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A12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A12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A126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A126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A126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A126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A126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A12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A126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A126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A126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A126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A126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126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126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12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12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A126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A126A"/>
  </w:style>
  <w:style w:type="character" w:styleId="Slutnotsreferens">
    <w:name w:val="endnote reference"/>
    <w:basedOn w:val="Standardstycketeckensnitt"/>
    <w:uiPriority w:val="99"/>
    <w:semiHidden/>
    <w:unhideWhenUsed/>
    <w:rsid w:val="003A126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A126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A126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A126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A12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A12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A12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A126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A126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A126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A126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A126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A12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A12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A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A12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A12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A12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A12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A12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A12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A12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A12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A12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A12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A12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A12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A12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A12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A12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A1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A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A12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A126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A12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A12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A12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A1C6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4E6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55A72D70E545BB9CB3CF12036DC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D05C2-489B-4C03-AE67-FD8E5F924583}"/>
      </w:docPartPr>
      <w:docPartBody>
        <w:p w:rsidR="000D3D5B" w:rsidRDefault="009A5094" w:rsidP="009A5094">
          <w:pPr>
            <w:pStyle w:val="2D55A72D70E545BB9CB3CF12036DC5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EC5D334DCC4C38A81E9E40830BC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87341-3247-416F-8940-38BA348384CC}"/>
      </w:docPartPr>
      <w:docPartBody>
        <w:p w:rsidR="000D3D5B" w:rsidRDefault="009A5094" w:rsidP="009A5094">
          <w:pPr>
            <w:pStyle w:val="53EC5D334DCC4C38A81E9E40830BC2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FACBAD55DF48BCA9353E22EC27B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E2E34-ADAC-41D4-9A50-2A1AFB639D78}"/>
      </w:docPartPr>
      <w:docPartBody>
        <w:p w:rsidR="000D3D5B" w:rsidRDefault="009A5094" w:rsidP="009A5094">
          <w:pPr>
            <w:pStyle w:val="2FFACBAD55DF48BCA9353E22EC27BC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4FC9D75DE420F9998FACACBF76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CF7A4-3AFF-4DCB-9D58-D6DD7D950F47}"/>
      </w:docPartPr>
      <w:docPartBody>
        <w:p w:rsidR="000D3D5B" w:rsidRDefault="009A5094" w:rsidP="009A5094">
          <w:pPr>
            <w:pStyle w:val="EF34FC9D75DE420F9998FACACBF76B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4A3C72C9C4297808392D5579E4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EC32B-3802-4C71-8504-EF6A1347D6A1}"/>
      </w:docPartPr>
      <w:docPartBody>
        <w:p w:rsidR="000D3D5B" w:rsidRDefault="009A5094" w:rsidP="009A5094">
          <w:pPr>
            <w:pStyle w:val="6DC4A3C72C9C4297808392D5579E4DB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94"/>
    <w:rsid w:val="000D3D5B"/>
    <w:rsid w:val="009A5094"/>
    <w:rsid w:val="00D82873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45A6FBB2174CE3BF6C1F1DA91FE783">
    <w:name w:val="C045A6FBB2174CE3BF6C1F1DA91FE783"/>
    <w:rsid w:val="009A5094"/>
  </w:style>
  <w:style w:type="character" w:styleId="Platshllartext">
    <w:name w:val="Placeholder Text"/>
    <w:basedOn w:val="Standardstycketeckensnitt"/>
    <w:uiPriority w:val="99"/>
    <w:semiHidden/>
    <w:rsid w:val="009A5094"/>
    <w:rPr>
      <w:noProof w:val="0"/>
      <w:color w:val="808080"/>
    </w:rPr>
  </w:style>
  <w:style w:type="paragraph" w:customStyle="1" w:styleId="5F687A71ED34476AAA041EB4F1EBABC9">
    <w:name w:val="5F687A71ED34476AAA041EB4F1EBABC9"/>
    <w:rsid w:val="009A5094"/>
  </w:style>
  <w:style w:type="paragraph" w:customStyle="1" w:styleId="36072A0A134F4BC59C5263E91A797A5B">
    <w:name w:val="36072A0A134F4BC59C5263E91A797A5B"/>
    <w:rsid w:val="009A5094"/>
  </w:style>
  <w:style w:type="paragraph" w:customStyle="1" w:styleId="07511DF552E748F38DE866A52D14C35A">
    <w:name w:val="07511DF552E748F38DE866A52D14C35A"/>
    <w:rsid w:val="009A5094"/>
  </w:style>
  <w:style w:type="paragraph" w:customStyle="1" w:styleId="2D55A72D70E545BB9CB3CF12036DC547">
    <w:name w:val="2D55A72D70E545BB9CB3CF12036DC547"/>
    <w:rsid w:val="009A5094"/>
  </w:style>
  <w:style w:type="paragraph" w:customStyle="1" w:styleId="53EC5D334DCC4C38A81E9E40830BC2B9">
    <w:name w:val="53EC5D334DCC4C38A81E9E40830BC2B9"/>
    <w:rsid w:val="009A5094"/>
  </w:style>
  <w:style w:type="paragraph" w:customStyle="1" w:styleId="8AE396F045BD4F33934810BCA51B0DBE">
    <w:name w:val="8AE396F045BD4F33934810BCA51B0DBE"/>
    <w:rsid w:val="009A5094"/>
  </w:style>
  <w:style w:type="paragraph" w:customStyle="1" w:styleId="181B46BF46AA4406851DE3649B418EF6">
    <w:name w:val="181B46BF46AA4406851DE3649B418EF6"/>
    <w:rsid w:val="009A5094"/>
  </w:style>
  <w:style w:type="paragraph" w:customStyle="1" w:styleId="1D0255EA65F041838D714797D213F9BF">
    <w:name w:val="1D0255EA65F041838D714797D213F9BF"/>
    <w:rsid w:val="009A5094"/>
  </w:style>
  <w:style w:type="paragraph" w:customStyle="1" w:styleId="2FFACBAD55DF48BCA9353E22EC27BC75">
    <w:name w:val="2FFACBAD55DF48BCA9353E22EC27BC75"/>
    <w:rsid w:val="009A5094"/>
  </w:style>
  <w:style w:type="paragraph" w:customStyle="1" w:styleId="EF34FC9D75DE420F9998FACACBF76BD9">
    <w:name w:val="EF34FC9D75DE420F9998FACACBF76BD9"/>
    <w:rsid w:val="009A5094"/>
  </w:style>
  <w:style w:type="paragraph" w:customStyle="1" w:styleId="53EC5D334DCC4C38A81E9E40830BC2B91">
    <w:name w:val="53EC5D334DCC4C38A81E9E40830BC2B91"/>
    <w:rsid w:val="009A50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FACBAD55DF48BCA9353E22EC27BC751">
    <w:name w:val="2FFACBAD55DF48BCA9353E22EC27BC751"/>
    <w:rsid w:val="009A50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F1FF9708B9439888C83D9A23ED1B27">
    <w:name w:val="59F1FF9708B9439888C83D9A23ED1B27"/>
    <w:rsid w:val="009A5094"/>
  </w:style>
  <w:style w:type="paragraph" w:customStyle="1" w:styleId="5B5702BD61B149EF860D6E8E8111A380">
    <w:name w:val="5B5702BD61B149EF860D6E8E8111A380"/>
    <w:rsid w:val="009A5094"/>
  </w:style>
  <w:style w:type="paragraph" w:customStyle="1" w:styleId="CE743122C54E424787CCDE4F8CA6A650">
    <w:name w:val="CE743122C54E424787CCDE4F8CA6A650"/>
    <w:rsid w:val="009A5094"/>
  </w:style>
  <w:style w:type="paragraph" w:customStyle="1" w:styleId="1D1B71AB507C4638803F304C9C42226C">
    <w:name w:val="1D1B71AB507C4638803F304C9C42226C"/>
    <w:rsid w:val="009A5094"/>
  </w:style>
  <w:style w:type="paragraph" w:customStyle="1" w:styleId="F5B18E4625874214B7E40FB209971F0A">
    <w:name w:val="F5B18E4625874214B7E40FB209971F0A"/>
    <w:rsid w:val="009A5094"/>
  </w:style>
  <w:style w:type="paragraph" w:customStyle="1" w:styleId="6DC4A3C72C9C4297808392D5579E4DB4">
    <w:name w:val="6DC4A3C72C9C4297808392D5579E4DB4"/>
    <w:rsid w:val="009A5094"/>
  </w:style>
  <w:style w:type="paragraph" w:customStyle="1" w:styleId="1C6465B9B63F4C848A165AA1ED60E038">
    <w:name w:val="1C6465B9B63F4C848A165AA1ED60E038"/>
    <w:rsid w:val="009A5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a7ed4664-a4aa-40d4-867e-428bb400463b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Ju2020/04253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Ju2020/04253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2CD-7C2B-49D8-96A3-5C2975128ACA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814516-3E8C-4071-A3EB-B7D403DBFD3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C268E95-D036-4A9E-8CC7-03A6A05AA10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4814516-3E8C-4071-A3EB-B7D403DBFD32}"/>
</file>

<file path=customXml/itemProps8.xml><?xml version="1.0" encoding="utf-8"?>
<ds:datastoreItem xmlns:ds="http://schemas.openxmlformats.org/officeDocument/2006/customXml" ds:itemID="{FEA168D1-7E89-4126-B1C5-ED1209CA6B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616 Personuppgiftsskydd.docx</dc:title>
  <dc:subject/>
  <dc:creator>Maria Vestergren</dc:creator>
  <cp:keywords/>
  <dc:description/>
  <cp:lastModifiedBy>Sofiane Ben Manaa Anaya</cp:lastModifiedBy>
  <cp:revision>2</cp:revision>
  <dcterms:created xsi:type="dcterms:W3CDTF">2020-12-01T14:38:00Z</dcterms:created>
  <dcterms:modified xsi:type="dcterms:W3CDTF">2020-12-01T14:38:00Z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56f97e13-dd16-4f4b-91ce-9102ed0ec029</vt:lpwstr>
  </property>
</Properties>
</file>