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6B1BD5" w14:textId="77777777" w:rsidR="00AC1803" w:rsidRDefault="00AC1803" w:rsidP="00DA0661">
      <w:pPr>
        <w:pStyle w:val="Rubrik"/>
      </w:pPr>
      <w:bookmarkStart w:id="0" w:name="Start"/>
      <w:bookmarkEnd w:id="0"/>
      <w:r>
        <w:t>Svar på fråga 2019/20:351 av Louise Meijer (M)</w:t>
      </w:r>
      <w:r>
        <w:br/>
        <w:t>Regeringens klimatpolitiska handlingsplan</w:t>
      </w:r>
    </w:p>
    <w:p w14:paraId="12C791C8" w14:textId="77777777" w:rsidR="009120A0" w:rsidRDefault="00AC1803" w:rsidP="00776A60">
      <w:pPr>
        <w:pStyle w:val="Brdtext"/>
      </w:pPr>
      <w:r>
        <w:t>Louise Meijer har frågat mig när regeringen avser att presentera den klimat</w:t>
      </w:r>
      <w:r w:rsidR="002140E1">
        <w:softHyphen/>
      </w:r>
      <w:r>
        <w:t>politiska handlingsplanen.</w:t>
      </w:r>
      <w:r w:rsidR="00407493">
        <w:t xml:space="preserve"> </w:t>
      </w:r>
    </w:p>
    <w:p w14:paraId="43179CC3" w14:textId="3AD18427" w:rsidR="00776A60" w:rsidRDefault="00797690" w:rsidP="00776A60">
      <w:pPr>
        <w:pStyle w:val="Brdtext"/>
      </w:pPr>
      <w:r>
        <w:t xml:space="preserve">Beredningsarbetet pågår för fullt och </w:t>
      </w:r>
      <w:r w:rsidR="00112AAD">
        <w:t>före årets slut</w:t>
      </w:r>
      <w:r>
        <w:t xml:space="preserve"> kommer</w:t>
      </w:r>
      <w:r w:rsidR="007F5DE9">
        <w:t xml:space="preserve"> </w:t>
      </w:r>
      <w:r w:rsidR="00112AAD">
        <w:t xml:space="preserve">vi </w:t>
      </w:r>
      <w:r w:rsidR="009C45B6">
        <w:t>att</w:t>
      </w:r>
      <w:r w:rsidR="00984BA2">
        <w:t xml:space="preserve"> </w:t>
      </w:r>
      <w:r w:rsidR="0006083B">
        <w:t>lämna över</w:t>
      </w:r>
      <w:r w:rsidR="009C45B6">
        <w:t xml:space="preserve"> </w:t>
      </w:r>
      <w:r w:rsidR="007F5DE9">
        <w:t>en</w:t>
      </w:r>
      <w:r w:rsidR="00984BA2">
        <w:t xml:space="preserve"> </w:t>
      </w:r>
      <w:r w:rsidR="007F5DE9">
        <w:t xml:space="preserve">ambitiös </w:t>
      </w:r>
      <w:r w:rsidR="00984BA2">
        <w:t>handlings</w:t>
      </w:r>
      <w:r w:rsidR="00767D08">
        <w:t>plan</w:t>
      </w:r>
      <w:r w:rsidR="0006083B">
        <w:t xml:space="preserve"> till riksdagen</w:t>
      </w:r>
      <w:r w:rsidR="00776A60">
        <w:t xml:space="preserve">. </w:t>
      </w:r>
    </w:p>
    <w:p w14:paraId="7BE5AB45" w14:textId="7992D709" w:rsidR="00984BA2" w:rsidRDefault="00797690" w:rsidP="00984BA2">
      <w:pPr>
        <w:pStyle w:val="Brdtext"/>
      </w:pPr>
      <w:r>
        <w:t>Jag</w:t>
      </w:r>
      <w:r w:rsidR="009C45B6">
        <w:t xml:space="preserve"> delar</w:t>
      </w:r>
      <w:r w:rsidR="007C4F4F">
        <w:t xml:space="preserve"> Louise Meijers syn </w:t>
      </w:r>
      <w:r w:rsidR="009C45B6">
        <w:t>på</w:t>
      </w:r>
      <w:r w:rsidR="007C4F4F">
        <w:t xml:space="preserve"> klimatfrågan </w:t>
      </w:r>
      <w:r w:rsidR="009C45B6">
        <w:t xml:space="preserve">som </w:t>
      </w:r>
      <w:r w:rsidR="007C4F4F">
        <w:t>en av vår tids viktigaste frågor</w:t>
      </w:r>
      <w:r w:rsidR="00112AAD">
        <w:t xml:space="preserve"> eftersom den påverkar oss alla</w:t>
      </w:r>
      <w:r w:rsidR="007C4F4F">
        <w:t xml:space="preserve">. </w:t>
      </w:r>
      <w:r>
        <w:t>Det är</w:t>
      </w:r>
      <w:r w:rsidR="00984BA2">
        <w:t xml:space="preserve"> positivt att de </w:t>
      </w:r>
      <w:r w:rsidR="00984BA2" w:rsidRPr="00984BA2">
        <w:t>svenska ut</w:t>
      </w:r>
      <w:r w:rsidR="002140E1">
        <w:softHyphen/>
      </w:r>
      <w:r w:rsidR="00984BA2" w:rsidRPr="00984BA2">
        <w:t>släppen har minskat varje år mellan 2010 och 2017 enligt Naturvårdsverkets slutliga statistik</w:t>
      </w:r>
      <w:r w:rsidR="00353654">
        <w:t xml:space="preserve"> </w:t>
      </w:r>
      <w:r w:rsidR="00353654" w:rsidRPr="005768CC">
        <w:t xml:space="preserve">trots att vi under de senaste åren befunnit oss i en </w:t>
      </w:r>
      <w:r w:rsidR="00086B86" w:rsidRPr="005768CC">
        <w:t xml:space="preserve">stark </w:t>
      </w:r>
      <w:r w:rsidR="00353654" w:rsidRPr="005768CC">
        <w:t>hög</w:t>
      </w:r>
      <w:r w:rsidR="002140E1">
        <w:softHyphen/>
      </w:r>
      <w:r w:rsidR="00353654" w:rsidRPr="005768CC">
        <w:t>konjunktur</w:t>
      </w:r>
      <w:r w:rsidR="00984BA2" w:rsidRPr="005768CC">
        <w:t>.</w:t>
      </w:r>
      <w:r w:rsidR="00984BA2">
        <w:t xml:space="preserve"> Enligt Naturvårdsverkets scenarier kommer dessutom de åt</w:t>
      </w:r>
      <w:r w:rsidR="002140E1">
        <w:softHyphen/>
      </w:r>
      <w:r w:rsidR="00984BA2">
        <w:t>gärder som regeringen presenterade under förra mandatperioden medföra betydande utsläppsminskningar</w:t>
      </w:r>
      <w:r>
        <w:t xml:space="preserve"> framöver</w:t>
      </w:r>
      <w:r w:rsidR="00984BA2">
        <w:t xml:space="preserve">. </w:t>
      </w:r>
      <w:r w:rsidR="00AF28F7">
        <w:t>Sverige</w:t>
      </w:r>
      <w:r w:rsidR="00206F8C">
        <w:t xml:space="preserve"> anses av</w:t>
      </w:r>
      <w:r w:rsidR="00AF28F7">
        <w:t xml:space="preserve"> </w:t>
      </w:r>
      <w:r w:rsidR="00075E21">
        <w:t>flera</w:t>
      </w:r>
      <w:r w:rsidR="00AF28F7">
        <w:t xml:space="preserve"> </w:t>
      </w:r>
      <w:r w:rsidR="00892F8C">
        <w:t>inter</w:t>
      </w:r>
      <w:r w:rsidR="002140E1">
        <w:softHyphen/>
      </w:r>
      <w:r w:rsidR="00892F8C">
        <w:t xml:space="preserve">nationella </w:t>
      </w:r>
      <w:r w:rsidR="00F02D03">
        <w:t xml:space="preserve">miljöorganisationer </w:t>
      </w:r>
      <w:r w:rsidR="00206F8C">
        <w:t>ha</w:t>
      </w:r>
      <w:r w:rsidR="00F02D03">
        <w:t xml:space="preserve"> den </w:t>
      </w:r>
      <w:r w:rsidR="00DF724E">
        <w:t>bästa</w:t>
      </w:r>
      <w:r w:rsidR="00F02D03">
        <w:t xml:space="preserve"> </w:t>
      </w:r>
      <w:r w:rsidR="00206F8C">
        <w:t xml:space="preserve">klimatpolitiken </w:t>
      </w:r>
      <w:r w:rsidR="0006083B">
        <w:t>i världen</w:t>
      </w:r>
      <w:r w:rsidR="00F02D03">
        <w:t>.</w:t>
      </w:r>
    </w:p>
    <w:p w14:paraId="34E86C61" w14:textId="03A03F3C" w:rsidR="00432C2A" w:rsidRDefault="00353654" w:rsidP="00205937">
      <w:pPr>
        <w:pStyle w:val="Brdtext"/>
      </w:pPr>
      <w:r>
        <w:t xml:space="preserve">Regeringen delar dock </w:t>
      </w:r>
      <w:r w:rsidR="00984BA2">
        <w:t>Klimatpolitiska rådet</w:t>
      </w:r>
      <w:r w:rsidR="00420242">
        <w:t>s</w:t>
      </w:r>
      <w:r w:rsidR="00984BA2">
        <w:t xml:space="preserve"> </w:t>
      </w:r>
      <w:r>
        <w:t>bedömning</w:t>
      </w:r>
      <w:r w:rsidR="00984BA2">
        <w:t xml:space="preserve"> att det behövs </w:t>
      </w:r>
      <w:r w:rsidR="005768CC">
        <w:t xml:space="preserve">ökade </w:t>
      </w:r>
      <w:r w:rsidR="00984BA2">
        <w:t xml:space="preserve">ansträngningar för att nå våra klimatmål. </w:t>
      </w:r>
      <w:r w:rsidR="009C45B6">
        <w:t>I januariavtalet och i budget</w:t>
      </w:r>
      <w:r w:rsidR="002140E1">
        <w:softHyphen/>
      </w:r>
      <w:r w:rsidR="009C45B6">
        <w:t xml:space="preserve">propositionen för 2020 återfinns </w:t>
      </w:r>
      <w:r w:rsidR="00984BA2">
        <w:t xml:space="preserve">därför </w:t>
      </w:r>
      <w:r w:rsidR="00086B86">
        <w:t xml:space="preserve">ett flertal </w:t>
      </w:r>
      <w:r w:rsidR="00797690">
        <w:t>initiativ och åtgärder</w:t>
      </w:r>
      <w:r w:rsidR="009C45B6">
        <w:t xml:space="preserve"> </w:t>
      </w:r>
      <w:r w:rsidR="00797690">
        <w:t xml:space="preserve">som kommer </w:t>
      </w:r>
      <w:r w:rsidR="009C45B6">
        <w:t xml:space="preserve">att </w:t>
      </w:r>
      <w:r w:rsidR="00797690">
        <w:t xml:space="preserve">kunna </w:t>
      </w:r>
      <w:r w:rsidR="009C45B6">
        <w:t xml:space="preserve">minska utsläppen. </w:t>
      </w:r>
      <w:r w:rsidR="00812300">
        <w:t xml:space="preserve">I </w:t>
      </w:r>
      <w:r w:rsidR="00812300" w:rsidRPr="00812300">
        <w:t>den kommande klimatpolitiska hand</w:t>
      </w:r>
      <w:r w:rsidR="002140E1">
        <w:softHyphen/>
      </w:r>
      <w:r w:rsidR="00812300" w:rsidRPr="00812300">
        <w:t xml:space="preserve">lingsplanen avser regeringen att presentera inriktningen för regeringens klimatpolitik under mandatperioden med målet att nå Sveriges klimatmål </w:t>
      </w:r>
      <w:r w:rsidR="002140E1">
        <w:br/>
      </w:r>
      <w:r w:rsidR="00812300" w:rsidRPr="00812300">
        <w:t>om att nettoutsläppen ska vara noll senast år 2045.</w:t>
      </w:r>
    </w:p>
    <w:p w14:paraId="39D9A05A" w14:textId="0CCEE773" w:rsidR="007E0DCE" w:rsidRDefault="007E0DCE" w:rsidP="00205937">
      <w:pPr>
        <w:pStyle w:val="Brdtext"/>
      </w:pPr>
      <w:r>
        <w:t xml:space="preserve">Stockholm den </w:t>
      </w:r>
      <w:r w:rsidR="00DE1D77">
        <w:t>2</w:t>
      </w:r>
      <w:r w:rsidR="002140E1">
        <w:t>1</w:t>
      </w:r>
      <w:r>
        <w:t xml:space="preserve"> november 2019</w:t>
      </w:r>
      <w:r w:rsidR="00A66399">
        <w:br/>
      </w:r>
      <w:r w:rsidR="00A66399">
        <w:br/>
      </w:r>
      <w:r w:rsidR="00A66399">
        <w:br/>
      </w:r>
      <w:bookmarkStart w:id="1" w:name="_GoBack"/>
      <w:bookmarkEnd w:id="1"/>
      <w:r>
        <w:t>Isabella Lövin</w:t>
      </w:r>
    </w:p>
    <w:sectPr w:rsidR="007E0DCE" w:rsidSect="00A66399">
      <w:footerReference w:type="default" r:id="rId15"/>
      <w:headerReference w:type="first" r:id="rId16"/>
      <w:footerReference w:type="first" r:id="rId17"/>
      <w:pgSz w:w="11906" w:h="16838" w:code="9"/>
      <w:pgMar w:top="2041" w:right="1985" w:bottom="1985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D0E68E" w14:textId="77777777" w:rsidR="006960C6" w:rsidRDefault="006960C6" w:rsidP="00A87A54">
      <w:pPr>
        <w:spacing w:after="0" w:line="240" w:lineRule="auto"/>
      </w:pPr>
      <w:r>
        <w:separator/>
      </w:r>
    </w:p>
  </w:endnote>
  <w:endnote w:type="continuationSeparator" w:id="0">
    <w:p w14:paraId="3C722C4E" w14:textId="77777777" w:rsidR="006960C6" w:rsidRDefault="006960C6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14EC3D8B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2813A6A1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4B4242DE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4601B9D0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480C247A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4A0DADDC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453980C4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18674907" w14:textId="77777777" w:rsidTr="00C26068">
      <w:trPr>
        <w:trHeight w:val="227"/>
      </w:trPr>
      <w:tc>
        <w:tcPr>
          <w:tcW w:w="4074" w:type="dxa"/>
        </w:tcPr>
        <w:p w14:paraId="09D3A7FE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17E0714D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4D6951E8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18AC1E1" w14:textId="77777777" w:rsidR="006960C6" w:rsidRDefault="006960C6" w:rsidP="00A87A54">
      <w:pPr>
        <w:spacing w:after="0" w:line="240" w:lineRule="auto"/>
      </w:pPr>
      <w:r>
        <w:separator/>
      </w:r>
    </w:p>
  </w:footnote>
  <w:footnote w:type="continuationSeparator" w:id="0">
    <w:p w14:paraId="5BE51FB6" w14:textId="77777777" w:rsidR="006960C6" w:rsidRDefault="006960C6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AC1803" w14:paraId="146A3DC3" w14:textId="77777777" w:rsidTr="00C93EBA">
      <w:trPr>
        <w:trHeight w:val="227"/>
      </w:trPr>
      <w:tc>
        <w:tcPr>
          <w:tcW w:w="5534" w:type="dxa"/>
        </w:tcPr>
        <w:p w14:paraId="77AD3E85" w14:textId="77777777" w:rsidR="00AC1803" w:rsidRPr="007D73AB" w:rsidRDefault="00AC1803">
          <w:pPr>
            <w:pStyle w:val="Sidhuvud"/>
          </w:pPr>
        </w:p>
      </w:tc>
      <w:tc>
        <w:tcPr>
          <w:tcW w:w="3170" w:type="dxa"/>
          <w:vAlign w:val="bottom"/>
        </w:tcPr>
        <w:p w14:paraId="4C447E7C" w14:textId="77777777" w:rsidR="00AC1803" w:rsidRPr="007D73AB" w:rsidRDefault="00AC1803" w:rsidP="00340DE0">
          <w:pPr>
            <w:pStyle w:val="Sidhuvud"/>
          </w:pPr>
        </w:p>
      </w:tc>
      <w:tc>
        <w:tcPr>
          <w:tcW w:w="1134" w:type="dxa"/>
        </w:tcPr>
        <w:p w14:paraId="7AB532C9" w14:textId="77777777" w:rsidR="00AC1803" w:rsidRDefault="00AC1803" w:rsidP="005A703A">
          <w:pPr>
            <w:pStyle w:val="Sidhuvud"/>
          </w:pPr>
        </w:p>
      </w:tc>
    </w:tr>
    <w:tr w:rsidR="00AC1803" w14:paraId="229C3C44" w14:textId="77777777" w:rsidTr="00C93EBA">
      <w:trPr>
        <w:trHeight w:val="1928"/>
      </w:trPr>
      <w:tc>
        <w:tcPr>
          <w:tcW w:w="5534" w:type="dxa"/>
        </w:tcPr>
        <w:p w14:paraId="4AD01551" w14:textId="77777777" w:rsidR="00AC1803" w:rsidRPr="00340DE0" w:rsidRDefault="00AC1803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6D8C5F92" wp14:editId="3D3B5E3F">
                <wp:extent cx="1743633" cy="505162"/>
                <wp:effectExtent l="0" t="0" r="0" b="9525"/>
                <wp:docPr id="2" name="Bildobjekt 2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2BCE9619" w14:textId="77777777" w:rsidR="00AC1803" w:rsidRPr="00710A6C" w:rsidRDefault="00AC1803" w:rsidP="00EE3C0F">
          <w:pPr>
            <w:pStyle w:val="Sidhuvud"/>
            <w:rPr>
              <w:b/>
            </w:rPr>
          </w:pPr>
        </w:p>
        <w:p w14:paraId="2F611679" w14:textId="77777777" w:rsidR="00AC1803" w:rsidRDefault="00AC1803" w:rsidP="00EE3C0F">
          <w:pPr>
            <w:pStyle w:val="Sidhuvud"/>
          </w:pPr>
        </w:p>
        <w:p w14:paraId="3AA7EE2F" w14:textId="77777777" w:rsidR="00AC1803" w:rsidRDefault="00AC1803" w:rsidP="00EE3C0F">
          <w:pPr>
            <w:pStyle w:val="Sidhuvud"/>
          </w:pPr>
        </w:p>
        <w:p w14:paraId="57694CD3" w14:textId="77777777" w:rsidR="00AC1803" w:rsidRDefault="00AC1803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04D18683ECAF403B9C25C7C888333DA9"/>
            </w:placeholder>
            <w:dataBinding w:prefixMappings="xmlns:ns0='http://lp/documentinfo/RK' " w:xpath="/ns0:DocumentInfo[1]/ns0:BaseInfo[1]/ns0:Dnr[1]" w:storeItemID="{B44CFAE2-516C-4A75-AD2D-94B3D93BDE45}"/>
            <w:text/>
          </w:sdtPr>
          <w:sdtEndPr/>
          <w:sdtContent>
            <w:p w14:paraId="7DB52CFD" w14:textId="23B66127" w:rsidR="00AC1803" w:rsidRDefault="00AC1803" w:rsidP="00EE3C0F">
              <w:pPr>
                <w:pStyle w:val="Sidhuvud"/>
              </w:pPr>
              <w:r>
                <w:t>M2019/</w:t>
              </w:r>
              <w:r w:rsidR="002140E1">
                <w:t>01994/Kl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8A637F258FE4408AA2D48996714403A5"/>
            </w:placeholder>
            <w:showingPlcHdr/>
            <w:dataBinding w:prefixMappings="xmlns:ns0='http://lp/documentinfo/RK' " w:xpath="/ns0:DocumentInfo[1]/ns0:BaseInfo[1]/ns0:DocNumber[1]" w:storeItemID="{B44CFAE2-516C-4A75-AD2D-94B3D93BDE45}"/>
            <w:text/>
          </w:sdtPr>
          <w:sdtEndPr/>
          <w:sdtContent>
            <w:p w14:paraId="2A8BED28" w14:textId="77777777" w:rsidR="00AC1803" w:rsidRDefault="00AC1803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5515EC20" w14:textId="77777777" w:rsidR="00AC1803" w:rsidRDefault="00AC1803" w:rsidP="00EE3C0F">
          <w:pPr>
            <w:pStyle w:val="Sidhuvud"/>
          </w:pPr>
        </w:p>
      </w:tc>
      <w:tc>
        <w:tcPr>
          <w:tcW w:w="1134" w:type="dxa"/>
        </w:tcPr>
        <w:p w14:paraId="4510643D" w14:textId="77777777" w:rsidR="00AC1803" w:rsidRDefault="00AC1803" w:rsidP="0094502D">
          <w:pPr>
            <w:pStyle w:val="Sidhuvud"/>
          </w:pPr>
        </w:p>
        <w:p w14:paraId="20E23F1F" w14:textId="77777777" w:rsidR="00AC1803" w:rsidRPr="0094502D" w:rsidRDefault="00AC1803" w:rsidP="00EC71A6">
          <w:pPr>
            <w:pStyle w:val="Sidhuvud"/>
          </w:pPr>
        </w:p>
      </w:tc>
    </w:tr>
    <w:tr w:rsidR="00AC1803" w14:paraId="361FE353" w14:textId="77777777" w:rsidTr="00C93EBA">
      <w:trPr>
        <w:trHeight w:val="2268"/>
      </w:trPr>
      <w:sdt>
        <w:sdtPr>
          <w:alias w:val="SenderText"/>
          <w:tag w:val="ccRKShow_SenderText"/>
          <w:id w:val="1374046025"/>
          <w:placeholder>
            <w:docPart w:val="0819623E67E14109A6F2EC130FE0CE78"/>
          </w:placeholder>
        </w:sdtPr>
        <w:sdtEndPr/>
        <w:sdtContent>
          <w:tc>
            <w:tcPr>
              <w:tcW w:w="5534" w:type="dxa"/>
              <w:tcMar>
                <w:right w:w="1134" w:type="dxa"/>
              </w:tcMar>
            </w:tcPr>
            <w:p w14:paraId="5EC0B26D" w14:textId="77777777" w:rsidR="007E0DCE" w:rsidRDefault="007E0DCE" w:rsidP="00340DE0">
              <w:pPr>
                <w:pStyle w:val="Sidhuvud"/>
                <w:rPr>
                  <w:b/>
                </w:rPr>
              </w:pPr>
              <w:r>
                <w:rPr>
                  <w:b/>
                </w:rPr>
                <w:t>Miljödepartementet</w:t>
              </w:r>
            </w:p>
            <w:p w14:paraId="2189E281" w14:textId="0D534CDD" w:rsidR="00AC1803" w:rsidRPr="00340DE0" w:rsidRDefault="007E0DCE" w:rsidP="00340DE0">
              <w:pPr>
                <w:pStyle w:val="Sidhuvud"/>
              </w:pPr>
              <w:r>
                <w:t>Miljö- och klimatministern samt vice statsministern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4A5E73241F184E0785F68458040720F8"/>
          </w:placeholder>
          <w:dataBinding w:prefixMappings="xmlns:ns0='http://lp/documentinfo/RK' " w:xpath="/ns0:DocumentInfo[1]/ns0:BaseInfo[1]/ns0:Recipient[1]" w:storeItemID="{B44CFAE2-516C-4A75-AD2D-94B3D93BDE45}"/>
          <w:text w:multiLine="1"/>
        </w:sdtPr>
        <w:sdtEndPr/>
        <w:sdtContent>
          <w:tc>
            <w:tcPr>
              <w:tcW w:w="3170" w:type="dxa"/>
            </w:tcPr>
            <w:p w14:paraId="41C33FB6" w14:textId="77777777" w:rsidR="00AC1803" w:rsidRDefault="00AC1803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7A700294" w14:textId="77777777" w:rsidR="00AC1803" w:rsidRDefault="00AC1803" w:rsidP="003E6020">
          <w:pPr>
            <w:pStyle w:val="Sidhuvud"/>
          </w:pPr>
        </w:p>
      </w:tc>
    </w:tr>
  </w:tbl>
  <w:p w14:paraId="0060AEDD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defaultTabStop w:val="1304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1803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41FA"/>
    <w:rsid w:val="00025992"/>
    <w:rsid w:val="00026711"/>
    <w:rsid w:val="0002708E"/>
    <w:rsid w:val="0002763D"/>
    <w:rsid w:val="0003679E"/>
    <w:rsid w:val="00041EDC"/>
    <w:rsid w:val="0004352E"/>
    <w:rsid w:val="00051341"/>
    <w:rsid w:val="00053CAA"/>
    <w:rsid w:val="00054E18"/>
    <w:rsid w:val="00057FE0"/>
    <w:rsid w:val="0006083B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5E21"/>
    <w:rsid w:val="00076667"/>
    <w:rsid w:val="00080631"/>
    <w:rsid w:val="00082374"/>
    <w:rsid w:val="000862E0"/>
    <w:rsid w:val="00086B86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0DAF"/>
    <w:rsid w:val="00101DE6"/>
    <w:rsid w:val="001055DA"/>
    <w:rsid w:val="00106F29"/>
    <w:rsid w:val="00112AAD"/>
    <w:rsid w:val="00113168"/>
    <w:rsid w:val="0011413E"/>
    <w:rsid w:val="00116BC4"/>
    <w:rsid w:val="0012033A"/>
    <w:rsid w:val="00121002"/>
    <w:rsid w:val="00121EA2"/>
    <w:rsid w:val="00121FFC"/>
    <w:rsid w:val="00122D16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B65BE"/>
    <w:rsid w:val="001C1BAA"/>
    <w:rsid w:val="001C1C7D"/>
    <w:rsid w:val="001C4980"/>
    <w:rsid w:val="001C5DC9"/>
    <w:rsid w:val="001C6B85"/>
    <w:rsid w:val="001C71A9"/>
    <w:rsid w:val="001D12FC"/>
    <w:rsid w:val="001D512F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05937"/>
    <w:rsid w:val="00206F8C"/>
    <w:rsid w:val="002102FD"/>
    <w:rsid w:val="002116FE"/>
    <w:rsid w:val="00211B4E"/>
    <w:rsid w:val="00213204"/>
    <w:rsid w:val="00213258"/>
    <w:rsid w:val="002140E1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97C9B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40DE0"/>
    <w:rsid w:val="00341F47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3654"/>
    <w:rsid w:val="003542C5"/>
    <w:rsid w:val="00365461"/>
    <w:rsid w:val="00370311"/>
    <w:rsid w:val="00380663"/>
    <w:rsid w:val="003853E3"/>
    <w:rsid w:val="0038587E"/>
    <w:rsid w:val="00392ED4"/>
    <w:rsid w:val="00393680"/>
    <w:rsid w:val="00394D4C"/>
    <w:rsid w:val="00395D9F"/>
    <w:rsid w:val="003A1315"/>
    <w:rsid w:val="003A2E73"/>
    <w:rsid w:val="003A3071"/>
    <w:rsid w:val="003A3A54"/>
    <w:rsid w:val="003A5969"/>
    <w:rsid w:val="003A5C58"/>
    <w:rsid w:val="003B0C81"/>
    <w:rsid w:val="003C36FA"/>
    <w:rsid w:val="003C7BE0"/>
    <w:rsid w:val="003D0DD3"/>
    <w:rsid w:val="003D17EF"/>
    <w:rsid w:val="003D3535"/>
    <w:rsid w:val="003D4246"/>
    <w:rsid w:val="003D4D9F"/>
    <w:rsid w:val="003D7B03"/>
    <w:rsid w:val="003E30BD"/>
    <w:rsid w:val="003E38CE"/>
    <w:rsid w:val="003E5A50"/>
    <w:rsid w:val="003E6020"/>
    <w:rsid w:val="003F1F1F"/>
    <w:rsid w:val="003F299F"/>
    <w:rsid w:val="003F2F1D"/>
    <w:rsid w:val="003F59B4"/>
    <w:rsid w:val="003F6030"/>
    <w:rsid w:val="003F6B92"/>
    <w:rsid w:val="0040090E"/>
    <w:rsid w:val="00403D11"/>
    <w:rsid w:val="00404DB4"/>
    <w:rsid w:val="004060B1"/>
    <w:rsid w:val="00407493"/>
    <w:rsid w:val="0041093C"/>
    <w:rsid w:val="0041223B"/>
    <w:rsid w:val="004137EE"/>
    <w:rsid w:val="00413A4E"/>
    <w:rsid w:val="00415163"/>
    <w:rsid w:val="00415273"/>
    <w:rsid w:val="004157BE"/>
    <w:rsid w:val="00420242"/>
    <w:rsid w:val="0042068E"/>
    <w:rsid w:val="00422030"/>
    <w:rsid w:val="00422A7F"/>
    <w:rsid w:val="00426213"/>
    <w:rsid w:val="00431A7B"/>
    <w:rsid w:val="00432C2A"/>
    <w:rsid w:val="0043623F"/>
    <w:rsid w:val="00437459"/>
    <w:rsid w:val="00441D70"/>
    <w:rsid w:val="004425C2"/>
    <w:rsid w:val="004451EF"/>
    <w:rsid w:val="00445604"/>
    <w:rsid w:val="00446BAE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63BF"/>
    <w:rsid w:val="004B66DA"/>
    <w:rsid w:val="004B696B"/>
    <w:rsid w:val="004B7DFF"/>
    <w:rsid w:val="004C3A3F"/>
    <w:rsid w:val="004C52AA"/>
    <w:rsid w:val="004C5686"/>
    <w:rsid w:val="004C70EE"/>
    <w:rsid w:val="004D5104"/>
    <w:rsid w:val="004D766C"/>
    <w:rsid w:val="004E0FA8"/>
    <w:rsid w:val="004E1DE3"/>
    <w:rsid w:val="004E251B"/>
    <w:rsid w:val="004E25CD"/>
    <w:rsid w:val="004E2A4B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768CC"/>
    <w:rsid w:val="005827D5"/>
    <w:rsid w:val="00582918"/>
    <w:rsid w:val="005849E3"/>
    <w:rsid w:val="005850D7"/>
    <w:rsid w:val="0058522F"/>
    <w:rsid w:val="00586266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E79"/>
    <w:rsid w:val="005E5CE7"/>
    <w:rsid w:val="005E790C"/>
    <w:rsid w:val="005F08C5"/>
    <w:rsid w:val="00605718"/>
    <w:rsid w:val="00605C66"/>
    <w:rsid w:val="00606310"/>
    <w:rsid w:val="00607814"/>
    <w:rsid w:val="00610D87"/>
    <w:rsid w:val="00610E88"/>
    <w:rsid w:val="006175D7"/>
    <w:rsid w:val="006208E5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2EF3"/>
    <w:rsid w:val="00685C94"/>
    <w:rsid w:val="00691AEE"/>
    <w:rsid w:val="0069523C"/>
    <w:rsid w:val="006960C6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020F4"/>
    <w:rsid w:val="00710A6C"/>
    <w:rsid w:val="00710D98"/>
    <w:rsid w:val="00711CE9"/>
    <w:rsid w:val="00712266"/>
    <w:rsid w:val="00712593"/>
    <w:rsid w:val="00712D82"/>
    <w:rsid w:val="00716E22"/>
    <w:rsid w:val="007171AB"/>
    <w:rsid w:val="0071754C"/>
    <w:rsid w:val="007213D0"/>
    <w:rsid w:val="007219C0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67D08"/>
    <w:rsid w:val="007729D4"/>
    <w:rsid w:val="00773075"/>
    <w:rsid w:val="00773F36"/>
    <w:rsid w:val="00775BF6"/>
    <w:rsid w:val="00776254"/>
    <w:rsid w:val="007769FC"/>
    <w:rsid w:val="00776A60"/>
    <w:rsid w:val="00777CFF"/>
    <w:rsid w:val="007815BC"/>
    <w:rsid w:val="00782B3F"/>
    <w:rsid w:val="00782E3C"/>
    <w:rsid w:val="007900CC"/>
    <w:rsid w:val="00791507"/>
    <w:rsid w:val="0079641B"/>
    <w:rsid w:val="00797690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4F4F"/>
    <w:rsid w:val="007C6456"/>
    <w:rsid w:val="007C7BDB"/>
    <w:rsid w:val="007D2FF5"/>
    <w:rsid w:val="007D4BCF"/>
    <w:rsid w:val="007D73AB"/>
    <w:rsid w:val="007D790E"/>
    <w:rsid w:val="007E0DCE"/>
    <w:rsid w:val="007E2712"/>
    <w:rsid w:val="007E4A9C"/>
    <w:rsid w:val="007E5516"/>
    <w:rsid w:val="007E7EE2"/>
    <w:rsid w:val="007F06CA"/>
    <w:rsid w:val="007F5DE9"/>
    <w:rsid w:val="007F61D0"/>
    <w:rsid w:val="0080228F"/>
    <w:rsid w:val="00804C1B"/>
    <w:rsid w:val="0080595A"/>
    <w:rsid w:val="00812300"/>
    <w:rsid w:val="008150A6"/>
    <w:rsid w:val="00817098"/>
    <w:rsid w:val="008178E6"/>
    <w:rsid w:val="0082249C"/>
    <w:rsid w:val="00824CCE"/>
    <w:rsid w:val="00830B7B"/>
    <w:rsid w:val="00832661"/>
    <w:rsid w:val="008349AA"/>
    <w:rsid w:val="008349F1"/>
    <w:rsid w:val="008375D5"/>
    <w:rsid w:val="00841486"/>
    <w:rsid w:val="00842BC9"/>
    <w:rsid w:val="008431AF"/>
    <w:rsid w:val="0084476E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2F8C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0A0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73084"/>
    <w:rsid w:val="00974520"/>
    <w:rsid w:val="00974B59"/>
    <w:rsid w:val="00975341"/>
    <w:rsid w:val="0097653D"/>
    <w:rsid w:val="00984BA2"/>
    <w:rsid w:val="00984EA2"/>
    <w:rsid w:val="00986CC3"/>
    <w:rsid w:val="0099068E"/>
    <w:rsid w:val="00991243"/>
    <w:rsid w:val="00991CA2"/>
    <w:rsid w:val="009920AA"/>
    <w:rsid w:val="00992943"/>
    <w:rsid w:val="009931B3"/>
    <w:rsid w:val="00996279"/>
    <w:rsid w:val="009965F7"/>
    <w:rsid w:val="009A0866"/>
    <w:rsid w:val="009A3F5A"/>
    <w:rsid w:val="009A4D0A"/>
    <w:rsid w:val="009A58C9"/>
    <w:rsid w:val="009A759C"/>
    <w:rsid w:val="009B2F70"/>
    <w:rsid w:val="009B4594"/>
    <w:rsid w:val="009C2459"/>
    <w:rsid w:val="009C255A"/>
    <w:rsid w:val="009C2B46"/>
    <w:rsid w:val="009C4448"/>
    <w:rsid w:val="009C45B6"/>
    <w:rsid w:val="009C610D"/>
    <w:rsid w:val="009D10E5"/>
    <w:rsid w:val="009D43F3"/>
    <w:rsid w:val="009D4E9F"/>
    <w:rsid w:val="009D5D40"/>
    <w:rsid w:val="009D6B1B"/>
    <w:rsid w:val="009E107B"/>
    <w:rsid w:val="009E18D6"/>
    <w:rsid w:val="009E53C8"/>
    <w:rsid w:val="009E7B92"/>
    <w:rsid w:val="009F19C0"/>
    <w:rsid w:val="009F505F"/>
    <w:rsid w:val="00A00AE4"/>
    <w:rsid w:val="00A00D24"/>
    <w:rsid w:val="00A01F5C"/>
    <w:rsid w:val="00A04640"/>
    <w:rsid w:val="00A12A69"/>
    <w:rsid w:val="00A2019A"/>
    <w:rsid w:val="00A23493"/>
    <w:rsid w:val="00A2416A"/>
    <w:rsid w:val="00A3030C"/>
    <w:rsid w:val="00A30E06"/>
    <w:rsid w:val="00A3270B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6399"/>
    <w:rsid w:val="00A67276"/>
    <w:rsid w:val="00A67588"/>
    <w:rsid w:val="00A67840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C1803"/>
    <w:rsid w:val="00AD0E75"/>
    <w:rsid w:val="00AE77EB"/>
    <w:rsid w:val="00AE7BD8"/>
    <w:rsid w:val="00AE7D02"/>
    <w:rsid w:val="00AF0BB7"/>
    <w:rsid w:val="00AF0BDE"/>
    <w:rsid w:val="00AF0EDE"/>
    <w:rsid w:val="00AF28F7"/>
    <w:rsid w:val="00AF4853"/>
    <w:rsid w:val="00AF53B9"/>
    <w:rsid w:val="00B00702"/>
    <w:rsid w:val="00B0110B"/>
    <w:rsid w:val="00B0234E"/>
    <w:rsid w:val="00B06751"/>
    <w:rsid w:val="00B07931"/>
    <w:rsid w:val="00B149E2"/>
    <w:rsid w:val="00B15B5D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12F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B5A5B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66D2"/>
    <w:rsid w:val="00C01585"/>
    <w:rsid w:val="00C0764A"/>
    <w:rsid w:val="00C1410E"/>
    <w:rsid w:val="00C141C6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56D0A"/>
    <w:rsid w:val="00C63EC4"/>
    <w:rsid w:val="00C64CD9"/>
    <w:rsid w:val="00C670F8"/>
    <w:rsid w:val="00C6780B"/>
    <w:rsid w:val="00C73A90"/>
    <w:rsid w:val="00C76D49"/>
    <w:rsid w:val="00C80AD4"/>
    <w:rsid w:val="00C80B5E"/>
    <w:rsid w:val="00C8630A"/>
    <w:rsid w:val="00C9061B"/>
    <w:rsid w:val="00C93EBA"/>
    <w:rsid w:val="00CA0BD8"/>
    <w:rsid w:val="00CA69E3"/>
    <w:rsid w:val="00CA6B28"/>
    <w:rsid w:val="00CA72BB"/>
    <w:rsid w:val="00CA7FF5"/>
    <w:rsid w:val="00CB07E5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F16D8"/>
    <w:rsid w:val="00CF1FD8"/>
    <w:rsid w:val="00CF20D0"/>
    <w:rsid w:val="00CF44A1"/>
    <w:rsid w:val="00CF45F2"/>
    <w:rsid w:val="00CF4FDC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1D77"/>
    <w:rsid w:val="00DE73D2"/>
    <w:rsid w:val="00DF29C0"/>
    <w:rsid w:val="00DF5BFB"/>
    <w:rsid w:val="00DF5CD6"/>
    <w:rsid w:val="00DF724E"/>
    <w:rsid w:val="00E022DA"/>
    <w:rsid w:val="00E03BCB"/>
    <w:rsid w:val="00E124DC"/>
    <w:rsid w:val="00E15A41"/>
    <w:rsid w:val="00E22D68"/>
    <w:rsid w:val="00E247D9"/>
    <w:rsid w:val="00E258D8"/>
    <w:rsid w:val="00E26DDF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810"/>
    <w:rsid w:val="00EE74EF"/>
    <w:rsid w:val="00EF1601"/>
    <w:rsid w:val="00EF21FE"/>
    <w:rsid w:val="00EF2A7F"/>
    <w:rsid w:val="00EF2D58"/>
    <w:rsid w:val="00EF37C2"/>
    <w:rsid w:val="00EF4803"/>
    <w:rsid w:val="00EF5127"/>
    <w:rsid w:val="00F02D03"/>
    <w:rsid w:val="00F03EAC"/>
    <w:rsid w:val="00F04B7C"/>
    <w:rsid w:val="00F078B5"/>
    <w:rsid w:val="00F14024"/>
    <w:rsid w:val="00F14FA3"/>
    <w:rsid w:val="00F15DB1"/>
    <w:rsid w:val="00F16AAC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5279"/>
    <w:rsid w:val="00FC069A"/>
    <w:rsid w:val="00FC08A9"/>
    <w:rsid w:val="00FC0BA0"/>
    <w:rsid w:val="00FC7600"/>
    <w:rsid w:val="00FD0B7B"/>
    <w:rsid w:val="00FD4C08"/>
    <w:rsid w:val="00FE1DCC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6AEF19FF"/>
  <w15:docId w15:val="{A9E646AB-3A35-4898-B0D3-076446E620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04D18683ECAF403B9C25C7C888333DA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BD4AFE5-C9FF-4531-A98F-BDC27E7758F5}"/>
      </w:docPartPr>
      <w:docPartBody>
        <w:p w:rsidR="00661BA0" w:rsidRDefault="008C7DCE" w:rsidP="008C7DCE">
          <w:pPr>
            <w:pStyle w:val="04D18683ECAF403B9C25C7C888333DA9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8A637F258FE4408AA2D48996714403A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674A091-4920-4F99-AF72-7C2691887060}"/>
      </w:docPartPr>
      <w:docPartBody>
        <w:p w:rsidR="00661BA0" w:rsidRDefault="008C7DCE" w:rsidP="008C7DCE">
          <w:pPr>
            <w:pStyle w:val="8A637F258FE4408AA2D48996714403A5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0819623E67E14109A6F2EC130FE0CE7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58AFA75-8510-4A76-BF08-0C5FB982A3CE}"/>
      </w:docPartPr>
      <w:docPartBody>
        <w:p w:rsidR="00661BA0" w:rsidRDefault="008C7DCE" w:rsidP="008C7DCE">
          <w:pPr>
            <w:pStyle w:val="0819623E67E14109A6F2EC130FE0CE78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4A5E73241F184E0785F68458040720F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068F2FF-677D-4670-950B-D95D3EE1D396}"/>
      </w:docPartPr>
      <w:docPartBody>
        <w:p w:rsidR="00661BA0" w:rsidRDefault="008C7DCE" w:rsidP="008C7DCE">
          <w:pPr>
            <w:pStyle w:val="4A5E73241F184E0785F68458040720F8"/>
          </w:pPr>
          <w:r>
            <w:rPr>
              <w:rStyle w:val="Platshlla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7DCE"/>
    <w:rsid w:val="005D594F"/>
    <w:rsid w:val="00661BA0"/>
    <w:rsid w:val="008C7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B0FC3E1DEA014C57B279DEE8A9165395">
    <w:name w:val="B0FC3E1DEA014C57B279DEE8A9165395"/>
    <w:rsid w:val="008C7DCE"/>
  </w:style>
  <w:style w:type="character" w:styleId="Platshllartext">
    <w:name w:val="Placeholder Text"/>
    <w:basedOn w:val="Standardstycketeckensnitt"/>
    <w:uiPriority w:val="99"/>
    <w:semiHidden/>
    <w:rsid w:val="008C7DCE"/>
    <w:rPr>
      <w:noProof w:val="0"/>
      <w:color w:val="808080"/>
    </w:rPr>
  </w:style>
  <w:style w:type="paragraph" w:customStyle="1" w:styleId="8B48303062084F798A0BC9DE5B956BD9">
    <w:name w:val="8B48303062084F798A0BC9DE5B956BD9"/>
    <w:rsid w:val="008C7DCE"/>
  </w:style>
  <w:style w:type="paragraph" w:customStyle="1" w:styleId="D05FB33112324383B069993C9691F4C4">
    <w:name w:val="D05FB33112324383B069993C9691F4C4"/>
    <w:rsid w:val="008C7DCE"/>
  </w:style>
  <w:style w:type="paragraph" w:customStyle="1" w:styleId="D522778BC0E145A088B00F20F5CCE601">
    <w:name w:val="D522778BC0E145A088B00F20F5CCE601"/>
    <w:rsid w:val="008C7DCE"/>
  </w:style>
  <w:style w:type="paragraph" w:customStyle="1" w:styleId="04D18683ECAF403B9C25C7C888333DA9">
    <w:name w:val="04D18683ECAF403B9C25C7C888333DA9"/>
    <w:rsid w:val="008C7DCE"/>
  </w:style>
  <w:style w:type="paragraph" w:customStyle="1" w:styleId="8A637F258FE4408AA2D48996714403A5">
    <w:name w:val="8A637F258FE4408AA2D48996714403A5"/>
    <w:rsid w:val="008C7DCE"/>
  </w:style>
  <w:style w:type="paragraph" w:customStyle="1" w:styleId="AD30D73A2DFC48D3B1C964050E265C5C">
    <w:name w:val="AD30D73A2DFC48D3B1C964050E265C5C"/>
    <w:rsid w:val="008C7DCE"/>
  </w:style>
  <w:style w:type="paragraph" w:customStyle="1" w:styleId="1C3C539A12A9420DBF8B7B322E4C88BC">
    <w:name w:val="1C3C539A12A9420DBF8B7B322E4C88BC"/>
    <w:rsid w:val="008C7DCE"/>
  </w:style>
  <w:style w:type="paragraph" w:customStyle="1" w:styleId="662C1CF3392E44C3837D44E159FC1774">
    <w:name w:val="662C1CF3392E44C3837D44E159FC1774"/>
    <w:rsid w:val="008C7DCE"/>
  </w:style>
  <w:style w:type="paragraph" w:customStyle="1" w:styleId="0819623E67E14109A6F2EC130FE0CE78">
    <w:name w:val="0819623E67E14109A6F2EC130FE0CE78"/>
    <w:rsid w:val="008C7DCE"/>
  </w:style>
  <w:style w:type="paragraph" w:customStyle="1" w:styleId="4A5E73241F184E0785F68458040720F8">
    <w:name w:val="4A5E73241F184E0785F68458040720F8"/>
    <w:rsid w:val="008C7DCE"/>
  </w:style>
  <w:style w:type="paragraph" w:customStyle="1" w:styleId="34B9C210A6C144F7B97A6271EEDB7BF2">
    <w:name w:val="34B9C210A6C144F7B97A6271EEDB7BF2"/>
    <w:rsid w:val="008C7DCE"/>
  </w:style>
  <w:style w:type="paragraph" w:customStyle="1" w:styleId="FE9A663C5D214BDE97358F63316AB5BE">
    <w:name w:val="FE9A663C5D214BDE97358F63316AB5BE"/>
    <w:rsid w:val="008C7DCE"/>
  </w:style>
  <w:style w:type="paragraph" w:customStyle="1" w:styleId="6FFF948352CF4E2C8379B6E952D90809">
    <w:name w:val="6FFF948352CF4E2C8379B6E952D90809"/>
    <w:rsid w:val="008C7DCE"/>
  </w:style>
  <w:style w:type="paragraph" w:customStyle="1" w:styleId="B9AB801709FE4349A55CE1464450D40D">
    <w:name w:val="B9AB801709FE4349A55CE1464450D40D"/>
    <w:rsid w:val="008C7DC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/>
    <OrganisationInfo>
      <Organisatoriskenhet1>Miljödepartementet</Organisatoriskenhet1>
      <Organisatoriskenhet2> </Organisatoriskenhet2>
      <Organisatoriskenhet3> </Organisatoriskenhet3>
      <Organisatoriskenhet1Id>168</Organisatoriskenhet1Id>
      <Organisatoriskenhet2Id> </Organisatoriskenhet2Id>
      <Organisatoriskenhet3Id> </Organisatoriskenhet3Id>
    </OrganisationInfo>
    <HeaderDate>2019-11-13</HeaderDate>
    <Office/>
    <Dnr>M2019/01994/Kl</Dnr>
    <ParagrafNr/>
    <DocumentTitle/>
    <VisitingAddress/>
    <Extra1/>
    <Extra2/>
    <Extra3>Louise Meijer</Extra3>
    <Number/>
    <Recipient>Till riksdagen</Recipient>
    <SenderText/>
    <DocNumber/>
    <Doclanguage>1053</Doclanguage>
    <Appendix/>
    <LogotypeName>RK_LOGO_SV_BW.emf</LogotypeName>
  </BaseInfo>
</DocumentInfo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70a162db-ab5b-4b66-a7dd-27a4f68bd3fb</RD_Svarsid>
  </documentManagement>
</p:properties>
</file>

<file path=customXml/item4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/>
    <OrganisationInfo>
      <Organisatoriskenhet1>Miljödepartementet</Organisatoriskenhet1>
      <Organisatoriskenhet2> </Organisatoriskenhet2>
      <Organisatoriskenhet3> </Organisatoriskenhet3>
      <Organisatoriskenhet1Id>168</Organisatoriskenhet1Id>
      <Organisatoriskenhet2Id> </Organisatoriskenhet2Id>
      <Organisatoriskenhet3Id> </Organisatoriskenhet3Id>
    </OrganisationInfo>
    <HeaderDate>2019-11-13</HeaderDate>
    <Office/>
    <Dnr>M2019/01994/Kl</Dnr>
    <ParagrafNr/>
    <DocumentTitle/>
    <VisitingAddress/>
    <Extra1/>
    <Extra2/>
    <Extra3>Louise Meijer</Extra3>
    <Number/>
    <Recipient>Till riksdagen</Recipient>
    <SenderText/>
    <DocNumber/>
    <Doclanguage>1053</Doclanguage>
    <Appendix/>
    <LogotypeName>RK_LOGO_SV_BW.emf</LogotypeName>
  </BaseInfo>
</DocumentInfo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625d36-bb37-4650-91b9-0c96159295ba"/>
    <edbe0b5c82304c8e847ab7b8c02a77c3 xmlns="cc625d36-bb37-4650-91b9-0c96159295ba">
      <Terms xmlns="http://schemas.microsoft.com/office/infopath/2007/PartnerControls"/>
    </edbe0b5c82304c8e847ab7b8c02a77c3>
    <DirtyMigration xmlns="4e9c2f0c-7bf8-49af-8356-cbf363fc78a7">false</DirtyMigration>
    <k46d94c0acf84ab9a79866a9d8b1905f xmlns="cc625d36-bb37-4650-91b9-0c96159295ba">
      <Terms xmlns="http://schemas.microsoft.com/office/infopath/2007/PartnerControls"/>
    </k46d94c0acf84ab9a79866a9d8b1905f>
    <_dlc_DocId xmlns="393aa91a-fcfd-4bc0-9211-36382cacc5c9">A5R4NF7SHQ5A-1567022405-3140</_dlc_DocId>
    <_dlc_DocIdUrl xmlns="393aa91a-fcfd-4bc0-9211-36382cacc5c9">
      <Url>https://dhs.sp.regeringskansliet.se/dep/m/EcRcAss/_layouts/15/DocIdRedir.aspx?ID=A5R4NF7SHQ5A-1567022405-3140</Url>
      <Description>A5R4NF7SHQ5A-1567022405-3140</Description>
    </_dlc_DocIdUrl>
  </documentManagement>
</p:properties>
</file>

<file path=customXml/item7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5C08D0-6E73-462F-AEA7-ABD57E69BCED}"/>
</file>

<file path=customXml/itemProps2.xml><?xml version="1.0" encoding="utf-8"?>
<ds:datastoreItem xmlns:ds="http://schemas.openxmlformats.org/officeDocument/2006/customXml" ds:itemID="{B44CFAE2-516C-4A75-AD2D-94B3D93BDE45}"/>
</file>

<file path=customXml/itemProps3.xml><?xml version="1.0" encoding="utf-8"?>
<ds:datastoreItem xmlns:ds="http://schemas.openxmlformats.org/officeDocument/2006/customXml" ds:itemID="{B66C03B9-D957-4EB8-B915-6CE5A06FFDF8}"/>
</file>

<file path=customXml/itemProps4.xml><?xml version="1.0" encoding="utf-8"?>
<ds:datastoreItem xmlns:ds="http://schemas.openxmlformats.org/officeDocument/2006/customXml" ds:itemID="{B44CFAE2-516C-4A75-AD2D-94B3D93BDE45}"/>
</file>

<file path=customXml/itemProps5.xml><?xml version="1.0" encoding="utf-8"?>
<ds:datastoreItem xmlns:ds="http://schemas.openxmlformats.org/officeDocument/2006/customXml" ds:itemID="{B45B3CFC-D60D-4473-B5C1-E892AC1DEBDE}"/>
</file>

<file path=customXml/itemProps6.xml><?xml version="1.0" encoding="utf-8"?>
<ds:datastoreItem xmlns:ds="http://schemas.openxmlformats.org/officeDocument/2006/customXml" ds:itemID="{B66C03B9-D957-4EB8-B915-6CE5A06FFDF8}"/>
</file>

<file path=customXml/itemProps7.xml><?xml version="1.0" encoding="utf-8"?>
<ds:datastoreItem xmlns:ds="http://schemas.openxmlformats.org/officeDocument/2006/customXml" ds:itemID="{B45B3CFC-D60D-4473-B5C1-E892AC1DEBDE}"/>
</file>

<file path=customXml/itemProps8.xml><?xml version="1.0" encoding="utf-8"?>
<ds:datastoreItem xmlns:ds="http://schemas.openxmlformats.org/officeDocument/2006/customXml" ds:itemID="{6D4ED681-BB00-4736-87EC-78A2B45B086B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228</Words>
  <Characters>1214</Characters>
  <Application>Microsoft Office Word</Application>
  <DocSecurity>0</DocSecurity>
  <Lines>10</Lines>
  <Paragraphs>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351 av Louise Meijer (M) Regeringens klimatpolitiska handlingsplan.docx</dc:title>
  <dc:subject/>
  <dc:creator>Anton Olsson</dc:creator>
  <cp:keywords/>
  <dc:description/>
  <cp:lastModifiedBy>Thomas H Pettersson</cp:lastModifiedBy>
  <cp:revision>3</cp:revision>
  <cp:lastPrinted>2019-11-18T11:44:00Z</cp:lastPrinted>
  <dcterms:created xsi:type="dcterms:W3CDTF">2019-11-21T13:09:00Z</dcterms:created>
  <dcterms:modified xsi:type="dcterms:W3CDTF">2019-11-21T13:10:00Z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ActivityCategory">
    <vt:lpwstr/>
  </property>
  <property fmtid="{D5CDD505-2E9C-101B-9397-08002B2CF9AE}" pid="6" name="_dlc_DocIdItemGuid">
    <vt:lpwstr>a3908e17-3e50-4a3a-bb05-7384b65fc801</vt:lpwstr>
  </property>
  <property fmtid="{D5CDD505-2E9C-101B-9397-08002B2CF9AE}" pid="7" name="TaxKeyword">
    <vt:lpwstr/>
  </property>
  <property fmtid="{D5CDD505-2E9C-101B-9397-08002B2CF9AE}" pid="8" name="TaxKeywordTaxHTField">
    <vt:lpwstr/>
  </property>
</Properties>
</file>