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263B8" w:rsidP="00DA0661">
      <w:pPr>
        <w:pStyle w:val="Title"/>
      </w:pPr>
      <w:bookmarkStart w:id="0" w:name="Start"/>
      <w:bookmarkEnd w:id="0"/>
      <w:r>
        <w:t xml:space="preserve">Svar på fråga 2022/23:552 av </w:t>
      </w:r>
      <w:sdt>
        <w:sdtPr>
          <w:alias w:val="Frågeställare"/>
          <w:tag w:val="delete"/>
          <w:id w:val="-211816850"/>
          <w:placeholder>
            <w:docPart w:val="F613D1CBFE9D461F8AE18488A7B2F814"/>
          </w:placeholder>
          <w:dataBinding w:xpath="/ns0:DocumentInfo[1]/ns0:BaseInfo[1]/ns0:Extra3[1]" w:storeItemID="{317FD663-CFA7-4152-9217-7C7F37334C0E}" w:prefixMappings="xmlns:ns0='http://lp/documentinfo/RK' "/>
          <w:text/>
        </w:sdtPr>
        <w:sdtContent>
          <w:r>
            <w:t>Serkan</w:t>
          </w:r>
          <w:r>
            <w:t xml:space="preserve"> </w:t>
          </w:r>
          <w:r>
            <w:t>Köse</w:t>
          </w:r>
        </w:sdtContent>
      </w:sdt>
      <w:r>
        <w:t xml:space="preserve"> (</w:t>
      </w:r>
      <w:sdt>
        <w:sdtPr>
          <w:alias w:val="Parti"/>
          <w:tag w:val="Parti_delete"/>
          <w:id w:val="1620417071"/>
          <w:placeholder>
            <w:docPart w:val="D22AFBC16BC34166B55B437C3D14D2DB"/>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1263B8">
        <w:t>Födelseland kopplat till subventionerade jobb</w:t>
      </w:r>
    </w:p>
    <w:p w:rsidR="001263B8" w:rsidP="00471BF0">
      <w:pPr>
        <w:pStyle w:val="BodyText"/>
      </w:pPr>
      <w:sdt>
        <w:sdtPr>
          <w:alias w:val="Frågeställare"/>
          <w:tag w:val="delete"/>
          <w:id w:val="-1635256365"/>
          <w:placeholder>
            <w:docPart w:val="5168F97C22A3494599EE74882768265A"/>
          </w:placeholder>
          <w:dataBinding w:xpath="/ns0:DocumentInfo[1]/ns0:BaseInfo[1]/ns0:Extra3[1]" w:storeItemID="{317FD663-CFA7-4152-9217-7C7F37334C0E}" w:prefixMappings="xmlns:ns0='http://lp/documentinfo/RK' "/>
          <w:text/>
        </w:sdtPr>
        <w:sdtContent>
          <w:r>
            <w:t>Serkan</w:t>
          </w:r>
          <w:r>
            <w:t xml:space="preserve"> </w:t>
          </w:r>
          <w:r>
            <w:t>Köse</w:t>
          </w:r>
        </w:sdtContent>
      </w:sdt>
      <w:r>
        <w:t xml:space="preserve"> har frågat mig</w:t>
      </w:r>
      <w:r w:rsidR="00471BF0">
        <w:t xml:space="preserve"> om jag delar uppfattningen att det existerar lönesubventioner eller så kallade ”särlösningar” inom den arbetsmarknadspolitiska insatsfloran som utgår från de arbetssökandes födelseland och om så är fallet, </w:t>
      </w:r>
      <w:r w:rsidR="00DF7A1E">
        <w:t>om jag har</w:t>
      </w:r>
      <w:r w:rsidR="00471BF0">
        <w:t xml:space="preserve"> för avsikt att vidta några åtgärder</w:t>
      </w:r>
      <w:r w:rsidR="00523F15">
        <w:t>.</w:t>
      </w:r>
    </w:p>
    <w:p w:rsidR="00471BF0" w:rsidP="00471BF0">
      <w:pPr>
        <w:pStyle w:val="BodyText"/>
      </w:pPr>
      <w:r>
        <w:t xml:space="preserve">I Tidöavtalet är </w:t>
      </w:r>
      <w:r w:rsidR="0089609C">
        <w:t>samarbetspartierna</w:t>
      </w:r>
      <w:r>
        <w:t xml:space="preserve"> </w:t>
      </w:r>
      <w:r w:rsidRPr="00F1286F" w:rsidR="00F1286F">
        <w:t>överens om att en effektivare jobbpolitik bland annat bör inriktas mot att bryta passiv långtidsarbetslöshet genom tydliga krav och möjligheter att genomföra insatser som leder till jobb. Insatserna bör handla om utbildning som krävs för att komma in på arbetsmarknaden, svenska språket, högre grad av arbetsplatsnära erfarenhet samt hög och effektiv sökaktivitet. Här är subventionerade anställningar en viktig insats för</w:t>
      </w:r>
      <w:r w:rsidR="00D45871">
        <w:t xml:space="preserve"> de</w:t>
      </w:r>
      <w:r w:rsidR="00B7631C">
        <w:t>m</w:t>
      </w:r>
      <w:r w:rsidR="00D45871">
        <w:t xml:space="preserve"> som står långt från arbetsmarknaden</w:t>
      </w:r>
      <w:r w:rsidRPr="00F1286F" w:rsidR="00F1286F">
        <w:t>.</w:t>
      </w:r>
    </w:p>
    <w:p w:rsidR="00F1286F" w:rsidP="00D45871">
      <w:pPr>
        <w:pStyle w:val="BodyText"/>
      </w:pPr>
      <w:bookmarkStart w:id="1" w:name="_Hlk132298836"/>
      <w:r>
        <w:t xml:space="preserve">Målgrupperna för de befintliga anställningsstöden nystartsjobb och introduktionsjobb är långtidsarbetslösa och nyanlända invandrare. Till nyanlända invandrare räknas de som deltar i </w:t>
      </w:r>
      <w:r w:rsidRPr="00F1286F">
        <w:t>det arbetsmarknadspolitiska programmet etableringsinsatser för vissa nyanlända invandrare</w:t>
      </w:r>
      <w:r>
        <w:t xml:space="preserve"> </w:t>
      </w:r>
      <w:r w:rsidR="00B24C14">
        <w:t xml:space="preserve">och de som </w:t>
      </w:r>
      <w:r w:rsidRPr="00B24C14" w:rsidR="00B24C14">
        <w:t>under de senaste 36 månaderna fått uppehållstillstånd eller</w:t>
      </w:r>
      <w:r w:rsidR="00474265">
        <w:t xml:space="preserve"> </w:t>
      </w:r>
      <w:r w:rsidRPr="00B24C14" w:rsidR="00B24C14">
        <w:t>uppehållskort</w:t>
      </w:r>
      <w:r w:rsidRPr="00B24C14" w:rsidR="00B24C14">
        <w:t xml:space="preserve"> som familjemedlem till en EU/EES-medborgare</w:t>
      </w:r>
      <w:r w:rsidR="00B24C14">
        <w:t>.</w:t>
      </w:r>
      <w:r w:rsidR="00D45871">
        <w:t xml:space="preserve"> </w:t>
      </w:r>
      <w:r w:rsidR="00482E79">
        <w:t>Ett flertal studier har visat att det kan vara svårare för utrikes födda, och särskilt flyktingar, att etablera sig på arbetsmarknaden och att det därför finns behov av särskilda insatser som bidrar till att påskynda arbetsmarknadsetableringen.</w:t>
      </w:r>
    </w:p>
    <w:p w:rsidR="00EE5055" w:rsidP="00471BF0">
      <w:pPr>
        <w:pStyle w:val="BodyText"/>
      </w:pPr>
      <w:bookmarkEnd w:id="1"/>
      <w:r>
        <w:t xml:space="preserve">Det finns inte </w:t>
      </w:r>
      <w:r w:rsidR="00B16466">
        <w:t xml:space="preserve">några </w:t>
      </w:r>
      <w:r>
        <w:t xml:space="preserve">lönesubventioner </w:t>
      </w:r>
      <w:r w:rsidR="00B16466">
        <w:t xml:space="preserve">eller andra insatser inom arbetsmarknadspolitiken </w:t>
      </w:r>
      <w:r>
        <w:t xml:space="preserve">som utgår från den arbetssökandes födelseland. </w:t>
      </w:r>
    </w:p>
    <w:p w:rsidR="001263B8" w:rsidP="006A12F1">
      <w:pPr>
        <w:pStyle w:val="BodyText"/>
      </w:pPr>
      <w:r>
        <w:t xml:space="preserve">Stockholm den </w:t>
      </w:r>
      <w:sdt>
        <w:sdtPr>
          <w:id w:val="-1225218591"/>
          <w:placeholder>
            <w:docPart w:val="AF2EC936E2354F4B89CBB31FB028918F"/>
          </w:placeholder>
          <w:dataBinding w:xpath="/ns0:DocumentInfo[1]/ns0:BaseInfo[1]/ns0:HeaderDate[1]" w:storeItemID="{317FD663-CFA7-4152-9217-7C7F37334C0E}" w:prefixMappings="xmlns:ns0='http://lp/documentinfo/RK' "/>
          <w:date w:fullDate="2023-04-19T00:00:00Z">
            <w:dateFormat w:val="d MMMM yyyy"/>
            <w:lid w:val="sv-SE"/>
            <w:storeMappedDataAs w:val="dateTime"/>
            <w:calendar w:val="gregorian"/>
          </w:date>
        </w:sdtPr>
        <w:sdtContent>
          <w:r w:rsidR="00407439">
            <w:t>19 april 2023</w:t>
          </w:r>
        </w:sdtContent>
      </w:sdt>
    </w:p>
    <w:p w:rsidR="001263B8" w:rsidP="004E7A8F">
      <w:pPr>
        <w:pStyle w:val="Brdtextutanavstnd"/>
      </w:pPr>
    </w:p>
    <w:p w:rsidR="001263B8" w:rsidP="00407439">
      <w:pPr>
        <w:pStyle w:val="Brdtextutanavstnd"/>
        <w:tabs>
          <w:tab w:val="clear" w:pos="1701"/>
          <w:tab w:val="left" w:pos="2730"/>
          <w:tab w:val="clear" w:pos="3600"/>
          <w:tab w:val="clear" w:pos="5387"/>
        </w:tabs>
      </w:pPr>
      <w:r>
        <w:tab/>
      </w:r>
    </w:p>
    <w:p w:rsidR="001263B8" w:rsidP="004E7A8F">
      <w:pPr>
        <w:pStyle w:val="Brdtextutanavstnd"/>
      </w:pPr>
    </w:p>
    <w:sdt>
      <w:sdtPr>
        <w:alias w:val="Klicka på listpilen"/>
        <w:tag w:val="run-loadAllMinistersFromDep_delete"/>
        <w:id w:val="-122627287"/>
        <w:placeholder>
          <w:docPart w:val="DC1F34C37BCC44C3B9B2A64A3FF9E42C"/>
        </w:placeholder>
        <w:dataBinding w:xpath="/ns0:DocumentInfo[1]/ns0:BaseInfo[1]/ns0:TopSender[1]" w:storeItemID="{317FD663-CFA7-4152-9217-7C7F37334C0E}"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1263B8" w:rsidP="00422A41">
          <w:pPr>
            <w:pStyle w:val="BodyText"/>
          </w:pPr>
          <w:r>
            <w:rPr>
              <w:rStyle w:val="DefaultParagraphFont"/>
            </w:rPr>
            <w:t>Johan Pehrson</w:t>
          </w:r>
        </w:p>
      </w:sdtContent>
    </w:sdt>
    <w:p w:rsidR="001263B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263B8" w:rsidRPr="007D73AB">
          <w:pPr>
            <w:pStyle w:val="Header"/>
          </w:pPr>
        </w:p>
      </w:tc>
      <w:tc>
        <w:tcPr>
          <w:tcW w:w="3170" w:type="dxa"/>
          <w:vAlign w:val="bottom"/>
        </w:tcPr>
        <w:p w:rsidR="001263B8" w:rsidRPr="007D73AB" w:rsidP="00340DE0">
          <w:pPr>
            <w:pStyle w:val="Header"/>
          </w:pPr>
        </w:p>
      </w:tc>
      <w:tc>
        <w:tcPr>
          <w:tcW w:w="1134" w:type="dxa"/>
        </w:tcPr>
        <w:p w:rsidR="001263B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263B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263B8" w:rsidRPr="00710A6C" w:rsidP="00EE3C0F">
          <w:pPr>
            <w:pStyle w:val="Header"/>
            <w:rPr>
              <w:b/>
            </w:rPr>
          </w:pPr>
        </w:p>
        <w:p w:rsidR="001263B8" w:rsidP="00EE3C0F">
          <w:pPr>
            <w:pStyle w:val="Header"/>
          </w:pPr>
        </w:p>
        <w:p w:rsidR="001263B8" w:rsidP="00EE3C0F">
          <w:pPr>
            <w:pStyle w:val="Header"/>
          </w:pPr>
        </w:p>
        <w:p w:rsidR="001263B8" w:rsidP="00EE3C0F">
          <w:pPr>
            <w:pStyle w:val="Header"/>
          </w:pPr>
        </w:p>
        <w:p w:rsidR="001263B8" w:rsidP="00EE3C0F">
          <w:pPr>
            <w:pStyle w:val="Header"/>
          </w:pPr>
          <w:sdt>
            <w:sdtPr>
              <w:alias w:val="Dnr"/>
              <w:tag w:val="ccRKShow_Dnr"/>
              <w:id w:val="-829283628"/>
              <w:placeholder>
                <w:docPart w:val="71883EFD134F48DF9FC167A2E03650B9"/>
              </w:placeholder>
              <w:dataBinding w:xpath="/ns0:DocumentInfo[1]/ns0:BaseInfo[1]/ns0:Dnr[1]" w:storeItemID="{317FD663-CFA7-4152-9217-7C7F37334C0E}" w:prefixMappings="xmlns:ns0='http://lp/documentinfo/RK' "/>
              <w:text/>
            </w:sdtPr>
            <w:sdtContent>
              <w:r w:rsidR="00EE5055">
                <w:t>A2023/</w:t>
              </w:r>
            </w:sdtContent>
          </w:sdt>
          <w:r w:rsidR="00EE5055">
            <w:t xml:space="preserve"> </w:t>
          </w:r>
          <w:r w:rsidRPr="00EE5055" w:rsidR="00EE5055">
            <w:t>00570</w:t>
          </w:r>
        </w:p>
        <w:sdt>
          <w:sdtPr>
            <w:alias w:val="DocNumber"/>
            <w:tag w:val="DocNumber"/>
            <w:id w:val="1726028884"/>
            <w:placeholder>
              <w:docPart w:val="D76B97B62FA240629B1013C445BFD30E"/>
            </w:placeholder>
            <w:showingPlcHdr/>
            <w:dataBinding w:xpath="/ns0:DocumentInfo[1]/ns0:BaseInfo[1]/ns0:DocNumber[1]" w:storeItemID="{317FD663-CFA7-4152-9217-7C7F37334C0E}" w:prefixMappings="xmlns:ns0='http://lp/documentinfo/RK' "/>
            <w:text/>
          </w:sdtPr>
          <w:sdtContent>
            <w:p w:rsidR="001263B8" w:rsidP="00EE3C0F">
              <w:pPr>
                <w:pStyle w:val="Header"/>
              </w:pPr>
              <w:r>
                <w:rPr>
                  <w:rStyle w:val="PlaceholderText"/>
                </w:rPr>
                <w:t xml:space="preserve"> </w:t>
              </w:r>
            </w:p>
          </w:sdtContent>
        </w:sdt>
        <w:p w:rsidR="001263B8" w:rsidP="00EE3C0F">
          <w:pPr>
            <w:pStyle w:val="Header"/>
          </w:pPr>
        </w:p>
      </w:tc>
      <w:tc>
        <w:tcPr>
          <w:tcW w:w="1134" w:type="dxa"/>
        </w:tcPr>
        <w:p w:rsidR="001263B8" w:rsidP="0094502D">
          <w:pPr>
            <w:pStyle w:val="Header"/>
          </w:pPr>
        </w:p>
        <w:p w:rsidR="001263B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91650B63853A4C559CCAA2C834DD222B"/>
            </w:placeholder>
            <w:richText/>
          </w:sdtPr>
          <w:sdtEndPr>
            <w:rPr>
              <w:b w:val="0"/>
            </w:rPr>
          </w:sdtEndPr>
          <w:sdtContent>
            <w:p w:rsidR="001263B8" w:rsidRPr="001263B8" w:rsidP="00340DE0">
              <w:pPr>
                <w:pStyle w:val="Header"/>
                <w:rPr>
                  <w:b/>
                </w:rPr>
              </w:pPr>
              <w:r w:rsidRPr="001263B8">
                <w:rPr>
                  <w:b/>
                </w:rPr>
                <w:t>Arbetsmarknadsdepartementet</w:t>
              </w:r>
            </w:p>
            <w:p w:rsidR="001263B8" w:rsidP="00340DE0">
              <w:pPr>
                <w:pStyle w:val="Header"/>
              </w:pPr>
              <w:r w:rsidRPr="001263B8">
                <w:t>Arbetsmarknads- och integrationsministern</w:t>
              </w:r>
            </w:p>
          </w:sdtContent>
        </w:sdt>
        <w:p w:rsidR="00344BEE" w:rsidP="00344BEE">
          <w:pPr>
            <w:rPr>
              <w:rFonts w:asciiTheme="majorHAnsi" w:hAnsiTheme="majorHAnsi"/>
              <w:sz w:val="19"/>
            </w:rPr>
          </w:pPr>
        </w:p>
        <w:p w:rsidR="00344BEE" w:rsidRPr="00344BEE" w:rsidP="00157185"/>
      </w:tc>
      <w:sdt>
        <w:sdtPr>
          <w:alias w:val="Recipient"/>
          <w:tag w:val="ccRKShow_Recipient"/>
          <w:id w:val="-28344517"/>
          <w:placeholder>
            <w:docPart w:val="18FE2ED130B24E13AC4DE26F8BCF9E9E"/>
          </w:placeholder>
          <w:dataBinding w:xpath="/ns0:DocumentInfo[1]/ns0:BaseInfo[1]/ns0:Recipient[1]" w:storeItemID="{317FD663-CFA7-4152-9217-7C7F37334C0E}" w:prefixMappings="xmlns:ns0='http://lp/documentinfo/RK' "/>
          <w:text w:multiLine="1"/>
        </w:sdtPr>
        <w:sdtContent>
          <w:tc>
            <w:tcPr>
              <w:tcW w:w="3170" w:type="dxa"/>
            </w:tcPr>
            <w:p w:rsidR="001263B8" w:rsidP="00547B89">
              <w:pPr>
                <w:pStyle w:val="Header"/>
              </w:pPr>
              <w:r>
                <w:t>Till riksdagen</w:t>
              </w:r>
            </w:p>
          </w:tc>
        </w:sdtContent>
      </w:sdt>
      <w:tc>
        <w:tcPr>
          <w:tcW w:w="1134" w:type="dxa"/>
        </w:tcPr>
        <w:p w:rsidR="001263B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458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883EFD134F48DF9FC167A2E03650B9"/>
        <w:category>
          <w:name w:val="Allmänt"/>
          <w:gallery w:val="placeholder"/>
        </w:category>
        <w:types>
          <w:type w:val="bbPlcHdr"/>
        </w:types>
        <w:behaviors>
          <w:behavior w:val="content"/>
        </w:behaviors>
        <w:guid w:val="{3E117D7F-E70E-4BF7-97E6-14017122F9E7}"/>
      </w:docPartPr>
      <w:docPartBody>
        <w:p w:rsidR="00EE2FA3" w:rsidP="00881E32">
          <w:pPr>
            <w:pStyle w:val="71883EFD134F48DF9FC167A2E03650B9"/>
          </w:pPr>
          <w:r>
            <w:rPr>
              <w:rStyle w:val="PlaceholderText"/>
            </w:rPr>
            <w:t xml:space="preserve"> </w:t>
          </w:r>
        </w:p>
      </w:docPartBody>
    </w:docPart>
    <w:docPart>
      <w:docPartPr>
        <w:name w:val="D76B97B62FA240629B1013C445BFD30E"/>
        <w:category>
          <w:name w:val="Allmänt"/>
          <w:gallery w:val="placeholder"/>
        </w:category>
        <w:types>
          <w:type w:val="bbPlcHdr"/>
        </w:types>
        <w:behaviors>
          <w:behavior w:val="content"/>
        </w:behaviors>
        <w:guid w:val="{E14C008C-7DB3-482A-A457-F4CAE4CA01D1}"/>
      </w:docPartPr>
      <w:docPartBody>
        <w:p w:rsidR="00EE2FA3" w:rsidP="00881E32">
          <w:pPr>
            <w:pStyle w:val="D76B97B62FA240629B1013C445BFD30E1"/>
          </w:pPr>
          <w:r>
            <w:rPr>
              <w:rStyle w:val="PlaceholderText"/>
            </w:rPr>
            <w:t xml:space="preserve"> </w:t>
          </w:r>
        </w:p>
      </w:docPartBody>
    </w:docPart>
    <w:docPart>
      <w:docPartPr>
        <w:name w:val="91650B63853A4C559CCAA2C834DD222B"/>
        <w:category>
          <w:name w:val="Allmänt"/>
          <w:gallery w:val="placeholder"/>
        </w:category>
        <w:types>
          <w:type w:val="bbPlcHdr"/>
        </w:types>
        <w:behaviors>
          <w:behavior w:val="content"/>
        </w:behaviors>
        <w:guid w:val="{9913DF7B-A1F5-49AC-9E6E-4AEBC8E9DEFD}"/>
      </w:docPartPr>
      <w:docPartBody>
        <w:p w:rsidR="00EE2FA3" w:rsidP="00881E32">
          <w:pPr>
            <w:pStyle w:val="91650B63853A4C559CCAA2C834DD222B1"/>
          </w:pPr>
          <w:r>
            <w:rPr>
              <w:rStyle w:val="PlaceholderText"/>
            </w:rPr>
            <w:t xml:space="preserve"> </w:t>
          </w:r>
        </w:p>
      </w:docPartBody>
    </w:docPart>
    <w:docPart>
      <w:docPartPr>
        <w:name w:val="18FE2ED130B24E13AC4DE26F8BCF9E9E"/>
        <w:category>
          <w:name w:val="Allmänt"/>
          <w:gallery w:val="placeholder"/>
        </w:category>
        <w:types>
          <w:type w:val="bbPlcHdr"/>
        </w:types>
        <w:behaviors>
          <w:behavior w:val="content"/>
        </w:behaviors>
        <w:guid w:val="{DEC483E9-8620-4745-B5F8-30802EF1854A}"/>
      </w:docPartPr>
      <w:docPartBody>
        <w:p w:rsidR="00EE2FA3" w:rsidP="00881E32">
          <w:pPr>
            <w:pStyle w:val="18FE2ED130B24E13AC4DE26F8BCF9E9E"/>
          </w:pPr>
          <w:r>
            <w:rPr>
              <w:rStyle w:val="PlaceholderText"/>
            </w:rPr>
            <w:t xml:space="preserve"> </w:t>
          </w:r>
        </w:p>
      </w:docPartBody>
    </w:docPart>
    <w:docPart>
      <w:docPartPr>
        <w:name w:val="F613D1CBFE9D461F8AE18488A7B2F814"/>
        <w:category>
          <w:name w:val="Allmänt"/>
          <w:gallery w:val="placeholder"/>
        </w:category>
        <w:types>
          <w:type w:val="bbPlcHdr"/>
        </w:types>
        <w:behaviors>
          <w:behavior w:val="content"/>
        </w:behaviors>
        <w:guid w:val="{47C7FB2B-E05F-4630-BD74-EAE3D7B78655}"/>
      </w:docPartPr>
      <w:docPartBody>
        <w:p w:rsidR="00EE2FA3" w:rsidP="00881E32">
          <w:pPr>
            <w:pStyle w:val="F613D1CBFE9D461F8AE18488A7B2F81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22AFBC16BC34166B55B437C3D14D2DB"/>
        <w:category>
          <w:name w:val="Allmänt"/>
          <w:gallery w:val="placeholder"/>
        </w:category>
        <w:types>
          <w:type w:val="bbPlcHdr"/>
        </w:types>
        <w:behaviors>
          <w:behavior w:val="content"/>
        </w:behaviors>
        <w:guid w:val="{0A044F28-EC6B-4BB1-9F3A-B7C1DD96F86A}"/>
      </w:docPartPr>
      <w:docPartBody>
        <w:p w:rsidR="00EE2FA3" w:rsidP="00881E32">
          <w:pPr>
            <w:pStyle w:val="D22AFBC16BC34166B55B437C3D14D2DB"/>
          </w:pPr>
          <w:r>
            <w:t xml:space="preserve"> </w:t>
          </w:r>
          <w:r>
            <w:rPr>
              <w:rStyle w:val="PlaceholderText"/>
            </w:rPr>
            <w:t>Välj ett parti.</w:t>
          </w:r>
        </w:p>
      </w:docPartBody>
    </w:docPart>
    <w:docPart>
      <w:docPartPr>
        <w:name w:val="5168F97C22A3494599EE74882768265A"/>
        <w:category>
          <w:name w:val="Allmänt"/>
          <w:gallery w:val="placeholder"/>
        </w:category>
        <w:types>
          <w:type w:val="bbPlcHdr"/>
        </w:types>
        <w:behaviors>
          <w:behavior w:val="content"/>
        </w:behaviors>
        <w:guid w:val="{C17729B1-D41E-45A6-838A-901E698CB88B}"/>
      </w:docPartPr>
      <w:docPartBody>
        <w:p w:rsidR="00EE2FA3" w:rsidP="00881E32">
          <w:pPr>
            <w:pStyle w:val="5168F97C22A3494599EE74882768265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F2EC936E2354F4B89CBB31FB028918F"/>
        <w:category>
          <w:name w:val="Allmänt"/>
          <w:gallery w:val="placeholder"/>
        </w:category>
        <w:types>
          <w:type w:val="bbPlcHdr"/>
        </w:types>
        <w:behaviors>
          <w:behavior w:val="content"/>
        </w:behaviors>
        <w:guid w:val="{9F1A982A-47DB-4E52-AFE9-B71D89F3DD99}"/>
      </w:docPartPr>
      <w:docPartBody>
        <w:p w:rsidR="00EE2FA3" w:rsidP="00881E32">
          <w:pPr>
            <w:pStyle w:val="AF2EC936E2354F4B89CBB31FB028918F"/>
          </w:pPr>
          <w:r>
            <w:rPr>
              <w:rStyle w:val="PlaceholderText"/>
            </w:rPr>
            <w:t>Klicka här för att ange datum.</w:t>
          </w:r>
        </w:p>
      </w:docPartBody>
    </w:docPart>
    <w:docPart>
      <w:docPartPr>
        <w:name w:val="DC1F34C37BCC44C3B9B2A64A3FF9E42C"/>
        <w:category>
          <w:name w:val="Allmänt"/>
          <w:gallery w:val="placeholder"/>
        </w:category>
        <w:types>
          <w:type w:val="bbPlcHdr"/>
        </w:types>
        <w:behaviors>
          <w:behavior w:val="content"/>
        </w:behaviors>
        <w:guid w:val="{D29D09A7-86D3-43B5-9BA4-F7705DF0B24D}"/>
      </w:docPartPr>
      <w:docPartBody>
        <w:p w:rsidR="00EE2FA3" w:rsidP="00881E32">
          <w:pPr>
            <w:pStyle w:val="DC1F34C37BCC44C3B9B2A64A3FF9E42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E32"/>
    <w:rPr>
      <w:noProof w:val="0"/>
      <w:color w:val="808080"/>
    </w:rPr>
  </w:style>
  <w:style w:type="paragraph" w:customStyle="1" w:styleId="71883EFD134F48DF9FC167A2E03650B9">
    <w:name w:val="71883EFD134F48DF9FC167A2E03650B9"/>
    <w:rsid w:val="00881E32"/>
  </w:style>
  <w:style w:type="paragraph" w:customStyle="1" w:styleId="18FE2ED130B24E13AC4DE26F8BCF9E9E">
    <w:name w:val="18FE2ED130B24E13AC4DE26F8BCF9E9E"/>
    <w:rsid w:val="00881E32"/>
  </w:style>
  <w:style w:type="paragraph" w:customStyle="1" w:styleId="D76B97B62FA240629B1013C445BFD30E1">
    <w:name w:val="D76B97B62FA240629B1013C445BFD30E1"/>
    <w:rsid w:val="00881E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650B63853A4C559CCAA2C834DD222B1">
    <w:name w:val="91650B63853A4C559CCAA2C834DD222B1"/>
    <w:rsid w:val="00881E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13D1CBFE9D461F8AE18488A7B2F814">
    <w:name w:val="F613D1CBFE9D461F8AE18488A7B2F814"/>
    <w:rsid w:val="00881E32"/>
  </w:style>
  <w:style w:type="paragraph" w:customStyle="1" w:styleId="D22AFBC16BC34166B55B437C3D14D2DB">
    <w:name w:val="D22AFBC16BC34166B55B437C3D14D2DB"/>
    <w:rsid w:val="00881E32"/>
  </w:style>
  <w:style w:type="paragraph" w:customStyle="1" w:styleId="5168F97C22A3494599EE74882768265A">
    <w:name w:val="5168F97C22A3494599EE74882768265A"/>
    <w:rsid w:val="00881E32"/>
  </w:style>
  <w:style w:type="paragraph" w:customStyle="1" w:styleId="AF2EC936E2354F4B89CBB31FB028918F">
    <w:name w:val="AF2EC936E2354F4B89CBB31FB028918F"/>
    <w:rsid w:val="00881E32"/>
  </w:style>
  <w:style w:type="paragraph" w:customStyle="1" w:styleId="DC1F34C37BCC44C3B9B2A64A3FF9E42C">
    <w:name w:val="DC1F34C37BCC44C3B9B2A64A3FF9E42C"/>
    <w:rsid w:val="00881E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1dd4afaa-1f41-4101-b6d2-6ae84ae47909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2023-04-19T00:00:00</HeaderDate>
    <Office/>
    <Dnr>A2023/</Dnr>
    <ParagrafNr/>
    <DocumentTitle/>
    <VisitingAddress/>
    <Extra1/>
    <Extra2/>
    <Extra3>Serkan Köse</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BBE2-88B6-48C5-B177-A156A7E13644}"/>
</file>

<file path=customXml/itemProps2.xml><?xml version="1.0" encoding="utf-8"?>
<ds:datastoreItem xmlns:ds="http://schemas.openxmlformats.org/officeDocument/2006/customXml" ds:itemID="{C969C334-B7B9-4C2A-A9BF-2C99E658FE28}"/>
</file>

<file path=customXml/itemProps3.xml><?xml version="1.0" encoding="utf-8"?>
<ds:datastoreItem xmlns:ds="http://schemas.openxmlformats.org/officeDocument/2006/customXml" ds:itemID="{F03BFFD2-FFDA-4187-8168-CCEA5FC96CBC}"/>
</file>

<file path=customXml/itemProps4.xml><?xml version="1.0" encoding="utf-8"?>
<ds:datastoreItem xmlns:ds="http://schemas.openxmlformats.org/officeDocument/2006/customXml" ds:itemID="{317FD663-CFA7-4152-9217-7C7F37334C0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2022.23.552 - Svar - Födelseland kopplat till subventionerade jobb av Serkan Köse (S).docx</dc:title>
  <cp:revision>43</cp:revision>
  <dcterms:created xsi:type="dcterms:W3CDTF">2023-04-13T13:32:00Z</dcterms:created>
  <dcterms:modified xsi:type="dcterms:W3CDTF">2023-04-19T09:52:00Z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93158b10-04bf-49f2-841b-63d05189f8d7</vt:lpwstr>
  </property>
</Properties>
</file>