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AD5D5" w14:textId="1ADF940D" w:rsidR="00DE39C3" w:rsidRDefault="00DE39C3" w:rsidP="00DA0661">
      <w:pPr>
        <w:pStyle w:val="Rubrik"/>
      </w:pPr>
      <w:bookmarkStart w:id="0" w:name="Start"/>
      <w:bookmarkEnd w:id="0"/>
      <w:r>
        <w:t>Svar på fråga 2020/21:1064 av Angelica Lundberg (SD)</w:t>
      </w:r>
      <w:r>
        <w:br/>
        <w:t>Konsumentperspektiv på svenska särregler</w:t>
      </w:r>
    </w:p>
    <w:p w14:paraId="76CA265D" w14:textId="3B6FF709" w:rsidR="00DE39C3" w:rsidRDefault="00DE39C3" w:rsidP="00DE39C3">
      <w:pPr>
        <w:pStyle w:val="Brdtext"/>
      </w:pPr>
      <w:r>
        <w:t>Angelica Lundberg har frågat civilministern vad hon avser att göra för att underlätta för konsumenter när det gäller särregler såsom kemikalieskatten som enligt Angelica Lundberg slår snett och påverkar marknaden negativt</w:t>
      </w:r>
      <w:r w:rsidR="003A2BAC">
        <w:t>.</w:t>
      </w:r>
    </w:p>
    <w:p w14:paraId="442EC3C2" w14:textId="77777777" w:rsidR="00DE39C3" w:rsidRDefault="00DE39C3" w:rsidP="006A12F1">
      <w:pPr>
        <w:pStyle w:val="Brdtext"/>
      </w:pPr>
      <w:r>
        <w:t>Arbetet inom regeringen är så fördelat att det är jag som ska svara på frågan.</w:t>
      </w:r>
    </w:p>
    <w:p w14:paraId="5118BAA0" w14:textId="5335E4B4" w:rsidR="00DE39C3" w:rsidRDefault="00DE39C3" w:rsidP="00DE39C3">
      <w:pPr>
        <w:pStyle w:val="Brdtext"/>
      </w:pPr>
      <w:r>
        <w:t xml:space="preserve">Frågan är ställd mot bakgrund av att de nya spelkonsolerna som kom i november </w:t>
      </w:r>
      <w:r w:rsidR="003A2BAC">
        <w:t xml:space="preserve">enligt Angelica Lundberg </w:t>
      </w:r>
      <w:r>
        <w:t xml:space="preserve">är dyrare i Sverige än i andra europeiska länder. Enligt </w:t>
      </w:r>
      <w:r w:rsidR="003A2BAC">
        <w:t>henne</w:t>
      </w:r>
      <w:r>
        <w:t xml:space="preserve"> beror detta på kemikalieskatten och medverkar till att konsumenter i allt större utsträckning handlar från andra länder.</w:t>
      </w:r>
    </w:p>
    <w:p w14:paraId="3CBC5B1A" w14:textId="45908D49" w:rsidR="00DE39C3" w:rsidRDefault="00DE39C3" w:rsidP="00DE39C3">
      <w:pPr>
        <w:pStyle w:val="Brdtext"/>
      </w:pPr>
      <w:r>
        <w:t xml:space="preserve">Sedan den första oktober </w:t>
      </w:r>
      <w:r w:rsidR="00531935">
        <w:t>2020</w:t>
      </w:r>
      <w:r>
        <w:t xml:space="preserve"> omfatta</w:t>
      </w:r>
      <w:r w:rsidR="00E86117">
        <w:t>r kemikalieskatten</w:t>
      </w:r>
      <w:r>
        <w:t xml:space="preserve"> även försäljning från utländska säljare direkt till svenska konsumenter.</w:t>
      </w:r>
      <w:r w:rsidR="003A2BAC">
        <w:t xml:space="preserve"> Förändringen syftar till att likställa beskattningen mellan svenska och utländska säljare. </w:t>
      </w:r>
      <w:r w:rsidR="00DB5EBC">
        <w:t xml:space="preserve">Om en svensk konsument köper en spelkonsol som släpptes i november </w:t>
      </w:r>
      <w:r w:rsidR="00531935">
        <w:t>2020</w:t>
      </w:r>
      <w:r w:rsidR="00DB5EBC">
        <w:t xml:space="preserve"> kommer den således att vara belagd med kemikalieskatt oavsett om den köps från en svensk eller en utländsk handlare.</w:t>
      </w:r>
    </w:p>
    <w:p w14:paraId="20FFB928" w14:textId="070F211A" w:rsidR="00DE39C3" w:rsidRDefault="00DE39C3" w:rsidP="006A12F1">
      <w:pPr>
        <w:pStyle w:val="Brdtext"/>
      </w:pPr>
      <w:r>
        <w:t xml:space="preserve">Stockholm den </w:t>
      </w:r>
      <w:sdt>
        <w:sdtPr>
          <w:id w:val="2032990546"/>
          <w:placeholder>
            <w:docPart w:val="0621A7A0548E4243AD0482B965245883"/>
          </w:placeholder>
          <w:dataBinding w:prefixMappings="xmlns:ns0='http://lp/documentinfo/RK' " w:xpath="/ns0:DocumentInfo[1]/ns0:BaseInfo[1]/ns0:HeaderDate[1]" w:storeItemID="{2DFB386C-47E2-430D-B2BE-E0808F2E491E}"/>
          <w:date w:fullDate="2021-01-14T00:00:00Z">
            <w:dateFormat w:val="d MMMM yyyy"/>
            <w:lid w:val="sv-SE"/>
            <w:storeMappedDataAs w:val="dateTime"/>
            <w:calendar w:val="gregorian"/>
          </w:date>
        </w:sdtPr>
        <w:sdtEndPr/>
        <w:sdtContent>
          <w:r w:rsidR="0084017C">
            <w:t>14 januari 2021</w:t>
          </w:r>
        </w:sdtContent>
      </w:sdt>
    </w:p>
    <w:p w14:paraId="0D6EFCAA" w14:textId="77777777" w:rsidR="00DE39C3" w:rsidRDefault="00DE39C3" w:rsidP="00471B06">
      <w:pPr>
        <w:pStyle w:val="Brdtextutanavstnd"/>
      </w:pPr>
    </w:p>
    <w:p w14:paraId="75DFC405" w14:textId="77777777" w:rsidR="00DE39C3" w:rsidRDefault="00DE39C3" w:rsidP="00471B06">
      <w:pPr>
        <w:pStyle w:val="Brdtextutanavstnd"/>
      </w:pPr>
    </w:p>
    <w:p w14:paraId="246FF1D9" w14:textId="77777777" w:rsidR="00DE39C3" w:rsidRDefault="00DE39C3" w:rsidP="00471B06">
      <w:pPr>
        <w:pStyle w:val="Brdtextutanavstnd"/>
      </w:pPr>
    </w:p>
    <w:sdt>
      <w:sdtPr>
        <w:alias w:val="Klicka på listpilen"/>
        <w:tag w:val="run-loadAllMinistersFromDep"/>
        <w:id w:val="908118230"/>
        <w:placeholder>
          <w:docPart w:val="5739234096A54D009A89DB2325AAF6B9"/>
        </w:placeholder>
        <w:dataBinding w:prefixMappings="xmlns:ns0='http://lp/documentinfo/RK' " w:xpath="/ns0:DocumentInfo[1]/ns0:BaseInfo[1]/ns0:TopSender[1]" w:storeItemID="{2DFB386C-47E2-430D-B2BE-E0808F2E491E}"/>
        <w:comboBox w:lastValue="Finansministern">
          <w:listItem w:displayText="Magdalena Andersson" w:value="Finansministern"/>
          <w:listItem w:displayText="Per Bolund" w:value="Finansmarknads- och bostadsministern, biträdande finansministern "/>
          <w:listItem w:displayText="Lena Micko" w:value="Civilministern"/>
        </w:comboBox>
      </w:sdtPr>
      <w:sdtEndPr/>
      <w:sdtContent>
        <w:p w14:paraId="5C07A5BF" w14:textId="570B1D22" w:rsidR="00DE39C3" w:rsidRDefault="00DE39C3" w:rsidP="00E96532">
          <w:pPr>
            <w:pStyle w:val="Brdtext"/>
          </w:pPr>
          <w:r>
            <w:t>Magdalena Andersson</w:t>
          </w:r>
        </w:p>
      </w:sdtContent>
    </w:sdt>
    <w:sectPr w:rsidR="00DE39C3" w:rsidSect="00DE39C3">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EFC7A" w14:textId="77777777" w:rsidR="002679CD" w:rsidRDefault="002679CD" w:rsidP="00A87A54">
      <w:pPr>
        <w:spacing w:after="0" w:line="240" w:lineRule="auto"/>
      </w:pPr>
      <w:r>
        <w:separator/>
      </w:r>
    </w:p>
  </w:endnote>
  <w:endnote w:type="continuationSeparator" w:id="0">
    <w:p w14:paraId="5AE11CFD" w14:textId="77777777" w:rsidR="002679CD" w:rsidRDefault="002679C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E39C3" w:rsidRPr="00347E11" w14:paraId="44C542BD" w14:textId="77777777" w:rsidTr="00D10B38">
      <w:trPr>
        <w:trHeight w:val="227"/>
        <w:jc w:val="right"/>
      </w:trPr>
      <w:tc>
        <w:tcPr>
          <w:tcW w:w="708" w:type="dxa"/>
          <w:vAlign w:val="bottom"/>
        </w:tcPr>
        <w:p w14:paraId="7D51C37B" w14:textId="77777777" w:rsidR="00DE39C3" w:rsidRPr="00B62610" w:rsidRDefault="00DE39C3" w:rsidP="00DE39C3">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DE39C3" w:rsidRPr="00347E11" w14:paraId="75238390" w14:textId="77777777" w:rsidTr="00D10B38">
      <w:trPr>
        <w:trHeight w:val="850"/>
        <w:jc w:val="right"/>
      </w:trPr>
      <w:tc>
        <w:tcPr>
          <w:tcW w:w="708" w:type="dxa"/>
          <w:vAlign w:val="bottom"/>
        </w:tcPr>
        <w:p w14:paraId="5E9E2CA4" w14:textId="77777777" w:rsidR="00DE39C3" w:rsidRPr="00347E11" w:rsidRDefault="00DE39C3" w:rsidP="00DE39C3">
          <w:pPr>
            <w:pStyle w:val="Sidfot"/>
            <w:spacing w:line="276" w:lineRule="auto"/>
            <w:jc w:val="right"/>
          </w:pPr>
        </w:p>
      </w:tc>
    </w:tr>
  </w:tbl>
  <w:p w14:paraId="6E7B3268" w14:textId="77777777" w:rsidR="00DE39C3" w:rsidRPr="005606BC" w:rsidRDefault="00DE39C3" w:rsidP="00DE39C3">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E4D7EFB" w14:textId="77777777" w:rsidTr="001F4302">
      <w:trPr>
        <w:trHeight w:val="510"/>
      </w:trPr>
      <w:tc>
        <w:tcPr>
          <w:tcW w:w="8525" w:type="dxa"/>
          <w:gridSpan w:val="2"/>
          <w:vAlign w:val="bottom"/>
        </w:tcPr>
        <w:p w14:paraId="4364D508" w14:textId="77777777" w:rsidR="00347E11" w:rsidRPr="00347E11" w:rsidRDefault="00347E11" w:rsidP="00347E11">
          <w:pPr>
            <w:pStyle w:val="Sidfot"/>
            <w:rPr>
              <w:sz w:val="8"/>
            </w:rPr>
          </w:pPr>
        </w:p>
      </w:tc>
    </w:tr>
    <w:tr w:rsidR="00093408" w:rsidRPr="00EE3C0F" w14:paraId="7A6AA6F7" w14:textId="77777777" w:rsidTr="00C26068">
      <w:trPr>
        <w:trHeight w:val="227"/>
      </w:trPr>
      <w:tc>
        <w:tcPr>
          <w:tcW w:w="4074" w:type="dxa"/>
        </w:tcPr>
        <w:p w14:paraId="4E0D2C50" w14:textId="77777777" w:rsidR="00347E11" w:rsidRPr="00F53AEA" w:rsidRDefault="00347E11" w:rsidP="00C26068">
          <w:pPr>
            <w:pStyle w:val="Sidfot"/>
            <w:spacing w:line="276" w:lineRule="auto"/>
          </w:pPr>
        </w:p>
      </w:tc>
      <w:tc>
        <w:tcPr>
          <w:tcW w:w="4451" w:type="dxa"/>
        </w:tcPr>
        <w:p w14:paraId="6A69DDB0" w14:textId="77777777" w:rsidR="00093408" w:rsidRPr="00F53AEA" w:rsidRDefault="00093408" w:rsidP="00F53AEA">
          <w:pPr>
            <w:pStyle w:val="Sidfot"/>
            <w:spacing w:line="276" w:lineRule="auto"/>
          </w:pPr>
        </w:p>
      </w:tc>
    </w:tr>
  </w:tbl>
  <w:p w14:paraId="68943F8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D5AEF" w14:textId="77777777" w:rsidR="002679CD" w:rsidRDefault="002679CD" w:rsidP="00DE39C3">
      <w:pPr>
        <w:spacing w:after="0" w:line="240" w:lineRule="auto"/>
      </w:pPr>
      <w:r>
        <w:separator/>
      </w:r>
    </w:p>
  </w:footnote>
  <w:footnote w:type="continuationSeparator" w:id="0">
    <w:p w14:paraId="7D971BC9" w14:textId="77777777" w:rsidR="002679CD" w:rsidRDefault="002679C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E39C3" w14:paraId="3FBD612C" w14:textId="77777777" w:rsidTr="00C93EBA">
      <w:trPr>
        <w:trHeight w:val="227"/>
      </w:trPr>
      <w:tc>
        <w:tcPr>
          <w:tcW w:w="5534" w:type="dxa"/>
        </w:tcPr>
        <w:p w14:paraId="30771967" w14:textId="77777777" w:rsidR="00DE39C3" w:rsidRPr="007D73AB" w:rsidRDefault="00DE39C3">
          <w:pPr>
            <w:pStyle w:val="Sidhuvud"/>
          </w:pPr>
        </w:p>
      </w:tc>
      <w:tc>
        <w:tcPr>
          <w:tcW w:w="3170" w:type="dxa"/>
          <w:vAlign w:val="bottom"/>
        </w:tcPr>
        <w:p w14:paraId="64165198" w14:textId="77777777" w:rsidR="00DE39C3" w:rsidRPr="007D73AB" w:rsidRDefault="00DE39C3" w:rsidP="00340DE0">
          <w:pPr>
            <w:pStyle w:val="Sidhuvud"/>
          </w:pPr>
        </w:p>
      </w:tc>
      <w:tc>
        <w:tcPr>
          <w:tcW w:w="1134" w:type="dxa"/>
        </w:tcPr>
        <w:p w14:paraId="47451181" w14:textId="77777777" w:rsidR="00DE39C3" w:rsidRDefault="00DE39C3" w:rsidP="005A703A">
          <w:pPr>
            <w:pStyle w:val="Sidhuvud"/>
          </w:pPr>
        </w:p>
      </w:tc>
    </w:tr>
    <w:tr w:rsidR="00DE39C3" w14:paraId="334183D7" w14:textId="77777777" w:rsidTr="00C93EBA">
      <w:trPr>
        <w:trHeight w:val="1928"/>
      </w:trPr>
      <w:tc>
        <w:tcPr>
          <w:tcW w:w="5534" w:type="dxa"/>
        </w:tcPr>
        <w:p w14:paraId="5F45B09F" w14:textId="77777777" w:rsidR="00DE39C3" w:rsidRPr="00340DE0" w:rsidRDefault="00DE39C3" w:rsidP="00340DE0">
          <w:pPr>
            <w:pStyle w:val="Sidhuvud"/>
          </w:pPr>
          <w:r>
            <w:rPr>
              <w:noProof/>
            </w:rPr>
            <w:drawing>
              <wp:inline distT="0" distB="0" distL="0" distR="0" wp14:anchorId="3D3775EC" wp14:editId="13B3A07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F95A339" w14:textId="77777777" w:rsidR="00DE39C3" w:rsidRPr="00710A6C" w:rsidRDefault="00DE39C3" w:rsidP="00EE3C0F">
          <w:pPr>
            <w:pStyle w:val="Sidhuvud"/>
            <w:rPr>
              <w:b/>
            </w:rPr>
          </w:pPr>
        </w:p>
        <w:p w14:paraId="7AA384EA" w14:textId="77777777" w:rsidR="00DE39C3" w:rsidRDefault="00DE39C3" w:rsidP="00EE3C0F">
          <w:pPr>
            <w:pStyle w:val="Sidhuvud"/>
          </w:pPr>
        </w:p>
        <w:p w14:paraId="6E2F0296" w14:textId="77777777" w:rsidR="00DE39C3" w:rsidRDefault="00DE39C3" w:rsidP="00EE3C0F">
          <w:pPr>
            <w:pStyle w:val="Sidhuvud"/>
          </w:pPr>
        </w:p>
        <w:p w14:paraId="1C831ED1" w14:textId="77777777" w:rsidR="00DE39C3" w:rsidRDefault="00DE39C3" w:rsidP="00EE3C0F">
          <w:pPr>
            <w:pStyle w:val="Sidhuvud"/>
          </w:pPr>
        </w:p>
        <w:sdt>
          <w:sdtPr>
            <w:alias w:val="Dnr"/>
            <w:tag w:val="ccRKShow_Dnr"/>
            <w:id w:val="-829283628"/>
            <w:placeholder>
              <w:docPart w:val="CB923A7472484D78AA383206A2C370F1"/>
            </w:placeholder>
            <w:dataBinding w:prefixMappings="xmlns:ns0='http://lp/documentinfo/RK' " w:xpath="/ns0:DocumentInfo[1]/ns0:BaseInfo[1]/ns0:Dnr[1]" w:storeItemID="{2DFB386C-47E2-430D-B2BE-E0808F2E491E}"/>
            <w:text/>
          </w:sdtPr>
          <w:sdtEndPr/>
          <w:sdtContent>
            <w:p w14:paraId="6D42082C" w14:textId="103DC915" w:rsidR="00DE39C3" w:rsidRDefault="00DE39C3" w:rsidP="00EE3C0F">
              <w:pPr>
                <w:pStyle w:val="Sidhuvud"/>
              </w:pPr>
              <w:r>
                <w:t>Fi2020/</w:t>
              </w:r>
              <w:r w:rsidR="00531935">
                <w:t>05122</w:t>
              </w:r>
            </w:p>
          </w:sdtContent>
        </w:sdt>
        <w:sdt>
          <w:sdtPr>
            <w:alias w:val="DocNumber"/>
            <w:tag w:val="DocNumber"/>
            <w:id w:val="1726028884"/>
            <w:placeholder>
              <w:docPart w:val="B496EA52B982464FB78452653A1B2F9D"/>
            </w:placeholder>
            <w:showingPlcHdr/>
            <w:dataBinding w:prefixMappings="xmlns:ns0='http://lp/documentinfo/RK' " w:xpath="/ns0:DocumentInfo[1]/ns0:BaseInfo[1]/ns0:DocNumber[1]" w:storeItemID="{2DFB386C-47E2-430D-B2BE-E0808F2E491E}"/>
            <w:text/>
          </w:sdtPr>
          <w:sdtEndPr/>
          <w:sdtContent>
            <w:p w14:paraId="19406E6E" w14:textId="77777777" w:rsidR="00DE39C3" w:rsidRDefault="00DE39C3" w:rsidP="00EE3C0F">
              <w:pPr>
                <w:pStyle w:val="Sidhuvud"/>
              </w:pPr>
              <w:r>
                <w:rPr>
                  <w:rStyle w:val="Platshllartext"/>
                </w:rPr>
                <w:t xml:space="preserve"> </w:t>
              </w:r>
            </w:p>
          </w:sdtContent>
        </w:sdt>
        <w:p w14:paraId="57D941E9" w14:textId="77777777" w:rsidR="00DE39C3" w:rsidRDefault="00DE39C3" w:rsidP="00EE3C0F">
          <w:pPr>
            <w:pStyle w:val="Sidhuvud"/>
          </w:pPr>
        </w:p>
      </w:tc>
      <w:tc>
        <w:tcPr>
          <w:tcW w:w="1134" w:type="dxa"/>
        </w:tcPr>
        <w:p w14:paraId="44C25A37" w14:textId="77777777" w:rsidR="00DE39C3" w:rsidRDefault="00DE39C3" w:rsidP="0094502D">
          <w:pPr>
            <w:pStyle w:val="Sidhuvud"/>
          </w:pPr>
        </w:p>
        <w:p w14:paraId="6F0BD043" w14:textId="77777777" w:rsidR="00DE39C3" w:rsidRPr="0094502D" w:rsidRDefault="00DE39C3" w:rsidP="00EC71A6">
          <w:pPr>
            <w:pStyle w:val="Sidhuvud"/>
          </w:pPr>
        </w:p>
      </w:tc>
    </w:tr>
    <w:tr w:rsidR="00DE39C3" w14:paraId="7F93D5D1" w14:textId="77777777" w:rsidTr="00C93EBA">
      <w:trPr>
        <w:trHeight w:val="2268"/>
      </w:trPr>
      <w:sdt>
        <w:sdtPr>
          <w:rPr>
            <w:b/>
          </w:rPr>
          <w:alias w:val="SenderText"/>
          <w:tag w:val="ccRKShow_SenderText"/>
          <w:id w:val="1374046025"/>
          <w:placeholder>
            <w:docPart w:val="0F008D829781419D9150CFAD42A7662D"/>
          </w:placeholder>
        </w:sdtPr>
        <w:sdtEndPr>
          <w:rPr>
            <w:b w:val="0"/>
          </w:rPr>
        </w:sdtEndPr>
        <w:sdtContent>
          <w:tc>
            <w:tcPr>
              <w:tcW w:w="5534" w:type="dxa"/>
              <w:tcMar>
                <w:right w:w="1134" w:type="dxa"/>
              </w:tcMar>
            </w:tcPr>
            <w:p w14:paraId="736B9F5A" w14:textId="77777777" w:rsidR="00DE39C3" w:rsidRPr="00DE39C3" w:rsidRDefault="00DE39C3" w:rsidP="00340DE0">
              <w:pPr>
                <w:pStyle w:val="Sidhuvud"/>
                <w:rPr>
                  <w:b/>
                </w:rPr>
              </w:pPr>
              <w:r w:rsidRPr="00DE39C3">
                <w:rPr>
                  <w:b/>
                </w:rPr>
                <w:t>Finansdepartementet</w:t>
              </w:r>
            </w:p>
            <w:p w14:paraId="02CD2E25" w14:textId="0432933B" w:rsidR="00DE39C3" w:rsidRPr="00340DE0" w:rsidRDefault="00DE39C3" w:rsidP="00340DE0">
              <w:pPr>
                <w:pStyle w:val="Sidhuvud"/>
              </w:pPr>
              <w:r w:rsidRPr="00DE39C3">
                <w:t>Finansministern</w:t>
              </w:r>
            </w:p>
          </w:tc>
        </w:sdtContent>
      </w:sdt>
      <w:sdt>
        <w:sdtPr>
          <w:alias w:val="Recipient"/>
          <w:tag w:val="ccRKShow_Recipient"/>
          <w:id w:val="-28344517"/>
          <w:placeholder>
            <w:docPart w:val="56DD911E6A804ABDB277E7782A361416"/>
          </w:placeholder>
          <w:dataBinding w:prefixMappings="xmlns:ns0='http://lp/documentinfo/RK' " w:xpath="/ns0:DocumentInfo[1]/ns0:BaseInfo[1]/ns0:Recipient[1]" w:storeItemID="{2DFB386C-47E2-430D-B2BE-E0808F2E491E}"/>
          <w:text w:multiLine="1"/>
        </w:sdtPr>
        <w:sdtEndPr/>
        <w:sdtContent>
          <w:tc>
            <w:tcPr>
              <w:tcW w:w="3170" w:type="dxa"/>
            </w:tcPr>
            <w:p w14:paraId="146FEB08" w14:textId="77777777" w:rsidR="00DE39C3" w:rsidRDefault="00DE39C3" w:rsidP="00547B89">
              <w:pPr>
                <w:pStyle w:val="Sidhuvud"/>
              </w:pPr>
              <w:r>
                <w:t>Till riksdagen</w:t>
              </w:r>
            </w:p>
          </w:tc>
        </w:sdtContent>
      </w:sdt>
      <w:tc>
        <w:tcPr>
          <w:tcW w:w="1134" w:type="dxa"/>
        </w:tcPr>
        <w:p w14:paraId="24983E1E" w14:textId="77777777" w:rsidR="00DE39C3" w:rsidRDefault="00DE39C3" w:rsidP="003E6020">
          <w:pPr>
            <w:pStyle w:val="Sidhuvud"/>
          </w:pPr>
        </w:p>
      </w:tc>
    </w:tr>
  </w:tbl>
  <w:p w14:paraId="657EB9B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C3"/>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C76E2"/>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554DE"/>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679CD"/>
    <w:rsid w:val="00271D00"/>
    <w:rsid w:val="00275872"/>
    <w:rsid w:val="00281106"/>
    <w:rsid w:val="00282417"/>
    <w:rsid w:val="00282D27"/>
    <w:rsid w:val="00287F0D"/>
    <w:rsid w:val="00292420"/>
    <w:rsid w:val="00296B7A"/>
    <w:rsid w:val="00297A7F"/>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BAC"/>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67D6E"/>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1935"/>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05558"/>
    <w:rsid w:val="008178E6"/>
    <w:rsid w:val="0082249C"/>
    <w:rsid w:val="00830B7B"/>
    <w:rsid w:val="00832661"/>
    <w:rsid w:val="008349AA"/>
    <w:rsid w:val="008375D5"/>
    <w:rsid w:val="0084017C"/>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470D"/>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5EBC"/>
    <w:rsid w:val="00DB714B"/>
    <w:rsid w:val="00DC10F6"/>
    <w:rsid w:val="00DC3E45"/>
    <w:rsid w:val="00DC4598"/>
    <w:rsid w:val="00DD0722"/>
    <w:rsid w:val="00DD212F"/>
    <w:rsid w:val="00DE39C3"/>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86117"/>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F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DE39C3"/>
  </w:style>
  <w:style w:type="paragraph" w:styleId="Rubrik1">
    <w:name w:val="heading 1"/>
    <w:basedOn w:val="Brdtext"/>
    <w:next w:val="Brdtext"/>
    <w:link w:val="Rubrik1Char"/>
    <w:uiPriority w:val="1"/>
    <w:qFormat/>
    <w:rsid w:val="00DE39C3"/>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DE39C3"/>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DE39C3"/>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DE39C3"/>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DE39C3"/>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DE39C3"/>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DE39C3"/>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DE39C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DE39C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DE39C3"/>
    <w:pPr>
      <w:tabs>
        <w:tab w:val="left" w:pos="1701"/>
        <w:tab w:val="left" w:pos="3600"/>
        <w:tab w:val="left" w:pos="5387"/>
      </w:tabs>
    </w:pPr>
  </w:style>
  <w:style w:type="character" w:customStyle="1" w:styleId="BrdtextChar">
    <w:name w:val="Brödtext Char"/>
    <w:basedOn w:val="Standardstycketeckensnitt"/>
    <w:link w:val="Brdtext"/>
    <w:rsid w:val="00DE39C3"/>
  </w:style>
  <w:style w:type="paragraph" w:styleId="Brdtextmedindrag">
    <w:name w:val="Body Text Indent"/>
    <w:basedOn w:val="Normal"/>
    <w:link w:val="BrdtextmedindragChar"/>
    <w:qFormat/>
    <w:rsid w:val="00DE39C3"/>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DE39C3"/>
  </w:style>
  <w:style w:type="character" w:customStyle="1" w:styleId="Rubrik1Char">
    <w:name w:val="Rubrik 1 Char"/>
    <w:basedOn w:val="Standardstycketeckensnitt"/>
    <w:link w:val="Rubrik1"/>
    <w:uiPriority w:val="1"/>
    <w:rsid w:val="00DE39C3"/>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DE39C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DE39C3"/>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DE39C3"/>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DE39C3"/>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DE39C3"/>
    <w:pPr>
      <w:numPr>
        <w:numId w:val="0"/>
      </w:numPr>
    </w:pPr>
  </w:style>
  <w:style w:type="paragraph" w:customStyle="1" w:styleId="Rubrik2utannumrering">
    <w:name w:val="Rubrik 2 utan numrering"/>
    <w:basedOn w:val="Rubrik2"/>
    <w:next w:val="Brdtext"/>
    <w:uiPriority w:val="1"/>
    <w:qFormat/>
    <w:rsid w:val="00DE39C3"/>
    <w:pPr>
      <w:numPr>
        <w:ilvl w:val="0"/>
        <w:numId w:val="0"/>
      </w:numPr>
    </w:pPr>
  </w:style>
  <w:style w:type="paragraph" w:customStyle="1" w:styleId="Rubrik3utannumrering">
    <w:name w:val="Rubrik 3 utan numrering"/>
    <w:basedOn w:val="Rubrik3"/>
    <w:next w:val="Brdtext"/>
    <w:uiPriority w:val="1"/>
    <w:qFormat/>
    <w:rsid w:val="00DE39C3"/>
    <w:pPr>
      <w:numPr>
        <w:ilvl w:val="0"/>
        <w:numId w:val="0"/>
      </w:numPr>
    </w:pPr>
  </w:style>
  <w:style w:type="character" w:customStyle="1" w:styleId="Rubrik4Char">
    <w:name w:val="Rubrik 4 Char"/>
    <w:basedOn w:val="Standardstycketeckensnitt"/>
    <w:link w:val="Rubrik4"/>
    <w:uiPriority w:val="1"/>
    <w:rsid w:val="00DE39C3"/>
    <w:rPr>
      <w:rFonts w:asciiTheme="majorHAnsi" w:eastAsiaTheme="majorEastAsia" w:hAnsiTheme="majorHAnsi" w:cstheme="majorBidi"/>
      <w:b/>
      <w:iCs/>
      <w:sz w:val="20"/>
    </w:rPr>
  </w:style>
  <w:style w:type="paragraph" w:customStyle="1" w:styleId="Brdtextutanavstnd">
    <w:name w:val="Brödtext utan avstånd"/>
    <w:basedOn w:val="Normal"/>
    <w:qFormat/>
    <w:rsid w:val="00DE39C3"/>
    <w:pPr>
      <w:tabs>
        <w:tab w:val="left" w:pos="1701"/>
        <w:tab w:val="left" w:pos="3600"/>
        <w:tab w:val="left" w:pos="5387"/>
      </w:tabs>
      <w:spacing w:after="0"/>
    </w:pPr>
  </w:style>
  <w:style w:type="paragraph" w:customStyle="1" w:styleId="Bildtext">
    <w:name w:val="Bildtext"/>
    <w:basedOn w:val="Brdtext"/>
    <w:next w:val="Brdtext"/>
    <w:uiPriority w:val="2"/>
    <w:qFormat/>
    <w:rsid w:val="00DE39C3"/>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DE39C3"/>
    <w:pPr>
      <w:numPr>
        <w:ilvl w:val="0"/>
        <w:numId w:val="0"/>
      </w:numPr>
    </w:pPr>
  </w:style>
  <w:style w:type="paragraph" w:customStyle="1" w:styleId="Rubrik5utannumrering">
    <w:name w:val="Rubrik 5 utan numrering"/>
    <w:basedOn w:val="Rubrik5"/>
    <w:next w:val="Brdtext"/>
    <w:uiPriority w:val="1"/>
    <w:qFormat/>
    <w:rsid w:val="00DE39C3"/>
  </w:style>
  <w:style w:type="paragraph" w:styleId="Beskrivning">
    <w:name w:val="caption"/>
    <w:basedOn w:val="Bildtext"/>
    <w:next w:val="Normal"/>
    <w:uiPriority w:val="35"/>
    <w:semiHidden/>
    <w:qFormat/>
    <w:rsid w:val="00DE39C3"/>
    <w:rPr>
      <w:iCs/>
      <w:szCs w:val="18"/>
    </w:rPr>
  </w:style>
  <w:style w:type="character" w:customStyle="1" w:styleId="Rubrik5Char">
    <w:name w:val="Rubrik 5 Char"/>
    <w:basedOn w:val="Standardstycketeckensnitt"/>
    <w:link w:val="Rubrik5"/>
    <w:uiPriority w:val="1"/>
    <w:rsid w:val="00DE39C3"/>
    <w:rPr>
      <w:rFonts w:asciiTheme="majorHAnsi" w:eastAsiaTheme="majorEastAsia" w:hAnsiTheme="majorHAnsi" w:cstheme="majorBidi"/>
      <w:sz w:val="20"/>
    </w:rPr>
  </w:style>
  <w:style w:type="numbering" w:customStyle="1" w:styleId="RKNumreraderubriker">
    <w:name w:val="RK Numrerade rubriker"/>
    <w:uiPriority w:val="99"/>
    <w:rsid w:val="00DE39C3"/>
    <w:pPr>
      <w:numPr>
        <w:numId w:val="1"/>
      </w:numPr>
    </w:pPr>
  </w:style>
  <w:style w:type="paragraph" w:customStyle="1" w:styleId="Klla">
    <w:name w:val="Källa"/>
    <w:basedOn w:val="Bildtext"/>
    <w:next w:val="Brdtext"/>
    <w:uiPriority w:val="2"/>
    <w:qFormat/>
    <w:rsid w:val="00DE39C3"/>
  </w:style>
  <w:style w:type="paragraph" w:styleId="Sidhuvud">
    <w:name w:val="header"/>
    <w:basedOn w:val="Normal"/>
    <w:link w:val="SidhuvudChar"/>
    <w:uiPriority w:val="99"/>
    <w:rsid w:val="00DE39C3"/>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DE39C3"/>
    <w:rPr>
      <w:rFonts w:asciiTheme="majorHAnsi" w:hAnsiTheme="majorHAnsi"/>
      <w:sz w:val="19"/>
    </w:rPr>
  </w:style>
  <w:style w:type="paragraph" w:styleId="Sidfot">
    <w:name w:val="footer"/>
    <w:basedOn w:val="Normal"/>
    <w:link w:val="SidfotChar"/>
    <w:uiPriority w:val="99"/>
    <w:semiHidden/>
    <w:rsid w:val="00DE39C3"/>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DE39C3"/>
    <w:rPr>
      <w:rFonts w:asciiTheme="majorHAnsi" w:hAnsiTheme="majorHAnsi"/>
      <w:sz w:val="16"/>
    </w:rPr>
  </w:style>
  <w:style w:type="paragraph" w:styleId="Innehll2">
    <w:name w:val="toc 2"/>
    <w:basedOn w:val="Normal"/>
    <w:next w:val="Brdtext"/>
    <w:uiPriority w:val="28"/>
    <w:semiHidden/>
    <w:rsid w:val="00DE39C3"/>
    <w:pPr>
      <w:tabs>
        <w:tab w:val="right" w:leader="dot" w:pos="7371"/>
      </w:tabs>
      <w:spacing w:after="0" w:line="240" w:lineRule="auto"/>
    </w:pPr>
  </w:style>
  <w:style w:type="character" w:styleId="Sidnummer">
    <w:name w:val="page number"/>
    <w:basedOn w:val="SidfotChar"/>
    <w:uiPriority w:val="99"/>
    <w:semiHidden/>
    <w:rsid w:val="00DE39C3"/>
    <w:rPr>
      <w:rFonts w:asciiTheme="majorHAnsi" w:hAnsiTheme="majorHAnsi"/>
      <w:sz w:val="17"/>
    </w:rPr>
  </w:style>
  <w:style w:type="paragraph" w:styleId="Innehll1">
    <w:name w:val="toc 1"/>
    <w:basedOn w:val="Normal"/>
    <w:next w:val="Brdtext"/>
    <w:uiPriority w:val="28"/>
    <w:semiHidden/>
    <w:rsid w:val="00DE39C3"/>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DE39C3"/>
    <w:pPr>
      <w:tabs>
        <w:tab w:val="right" w:leader="dot" w:pos="7371"/>
      </w:tabs>
      <w:spacing w:after="0" w:line="240" w:lineRule="auto"/>
      <w:ind w:left="284"/>
    </w:pPr>
  </w:style>
  <w:style w:type="character" w:styleId="Hyperlnk">
    <w:name w:val="Hyperlink"/>
    <w:basedOn w:val="Standardstycketeckensnitt"/>
    <w:uiPriority w:val="99"/>
    <w:semiHidden/>
    <w:rsid w:val="00DE39C3"/>
    <w:rPr>
      <w:noProof w:val="0"/>
      <w:color w:val="0563C1" w:themeColor="hyperlink"/>
      <w:u w:val="single"/>
    </w:rPr>
  </w:style>
  <w:style w:type="paragraph" w:styleId="Innehllsfrteckningsrubrik">
    <w:name w:val="TOC Heading"/>
    <w:basedOn w:val="Rubrik1utannumrering"/>
    <w:next w:val="Normal"/>
    <w:uiPriority w:val="39"/>
    <w:semiHidden/>
    <w:qFormat/>
    <w:rsid w:val="00DE39C3"/>
    <w:pPr>
      <w:outlineLvl w:val="9"/>
    </w:pPr>
  </w:style>
  <w:style w:type="table" w:styleId="Tabellrutnt">
    <w:name w:val="Table Grid"/>
    <w:aliases w:val="Ärendeförteckning"/>
    <w:basedOn w:val="Normaltabell"/>
    <w:uiPriority w:val="39"/>
    <w:rsid w:val="00DE3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DE39C3"/>
    <w:pPr>
      <w:spacing w:after="0"/>
    </w:pPr>
    <w:rPr>
      <w:szCs w:val="20"/>
    </w:rPr>
  </w:style>
  <w:style w:type="character" w:customStyle="1" w:styleId="FotnotstextChar">
    <w:name w:val="Fotnotstext Char"/>
    <w:basedOn w:val="Standardstycketeckensnitt"/>
    <w:link w:val="Fotnotstext"/>
    <w:uiPriority w:val="99"/>
    <w:semiHidden/>
    <w:rsid w:val="00DE39C3"/>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DE39C3"/>
    <w:rPr>
      <w:noProof w:val="0"/>
      <w:vertAlign w:val="superscript"/>
    </w:rPr>
  </w:style>
  <w:style w:type="paragraph" w:styleId="Numreradlista">
    <w:name w:val="List Number"/>
    <w:basedOn w:val="Normal"/>
    <w:uiPriority w:val="6"/>
    <w:rsid w:val="00DE39C3"/>
    <w:pPr>
      <w:numPr>
        <w:numId w:val="36"/>
      </w:numPr>
      <w:spacing w:after="100"/>
    </w:pPr>
  </w:style>
  <w:style w:type="paragraph" w:styleId="Numreradlista2">
    <w:name w:val="List Number 2"/>
    <w:basedOn w:val="Normal"/>
    <w:uiPriority w:val="6"/>
    <w:rsid w:val="00DE39C3"/>
    <w:pPr>
      <w:numPr>
        <w:ilvl w:val="1"/>
        <w:numId w:val="36"/>
      </w:numPr>
      <w:spacing w:after="100"/>
      <w:contextualSpacing/>
    </w:pPr>
  </w:style>
  <w:style w:type="paragraph" w:styleId="Punktlista">
    <w:name w:val="List Bullet"/>
    <w:basedOn w:val="Normal"/>
    <w:uiPriority w:val="6"/>
    <w:rsid w:val="00DE39C3"/>
    <w:pPr>
      <w:numPr>
        <w:numId w:val="28"/>
      </w:numPr>
      <w:spacing w:after="100"/>
      <w:contextualSpacing/>
    </w:pPr>
  </w:style>
  <w:style w:type="paragraph" w:styleId="Punktlista2">
    <w:name w:val="List Bullet 2"/>
    <w:basedOn w:val="Normal"/>
    <w:uiPriority w:val="6"/>
    <w:rsid w:val="00DE39C3"/>
    <w:pPr>
      <w:numPr>
        <w:ilvl w:val="1"/>
        <w:numId w:val="28"/>
      </w:numPr>
      <w:spacing w:after="100"/>
      <w:ind w:left="850" w:hanging="425"/>
      <w:contextualSpacing/>
    </w:pPr>
  </w:style>
  <w:style w:type="numbering" w:customStyle="1" w:styleId="RKNumreradlista">
    <w:name w:val="RK Numrerad lista"/>
    <w:uiPriority w:val="99"/>
    <w:rsid w:val="00DE39C3"/>
    <w:pPr>
      <w:numPr>
        <w:numId w:val="7"/>
      </w:numPr>
    </w:pPr>
  </w:style>
  <w:style w:type="paragraph" w:customStyle="1" w:styleId="Strecklista">
    <w:name w:val="Strecklista"/>
    <w:basedOn w:val="Punktlista"/>
    <w:uiPriority w:val="6"/>
    <w:qFormat/>
    <w:rsid w:val="00DE39C3"/>
    <w:pPr>
      <w:numPr>
        <w:numId w:val="34"/>
      </w:numPr>
    </w:pPr>
  </w:style>
  <w:style w:type="numbering" w:customStyle="1" w:styleId="RKPunktlista">
    <w:name w:val="RK Punktlista"/>
    <w:uiPriority w:val="99"/>
    <w:rsid w:val="00DE39C3"/>
    <w:pPr>
      <w:numPr>
        <w:numId w:val="14"/>
      </w:numPr>
    </w:pPr>
  </w:style>
  <w:style w:type="paragraph" w:customStyle="1" w:styleId="Strecklista2">
    <w:name w:val="Strecklista 2"/>
    <w:basedOn w:val="Strecklista"/>
    <w:uiPriority w:val="6"/>
    <w:semiHidden/>
    <w:qFormat/>
    <w:rsid w:val="00DE39C3"/>
    <w:pPr>
      <w:numPr>
        <w:ilvl w:val="1"/>
      </w:numPr>
    </w:pPr>
  </w:style>
  <w:style w:type="numbering" w:customStyle="1" w:styleId="Strecklistan">
    <w:name w:val="Strecklistan"/>
    <w:uiPriority w:val="99"/>
    <w:rsid w:val="00DE39C3"/>
    <w:pPr>
      <w:numPr>
        <w:numId w:val="18"/>
      </w:numPr>
    </w:pPr>
  </w:style>
  <w:style w:type="character" w:styleId="Platshllartext">
    <w:name w:val="Placeholder Text"/>
    <w:basedOn w:val="Standardstycketeckensnitt"/>
    <w:uiPriority w:val="99"/>
    <w:semiHidden/>
    <w:rsid w:val="00DE39C3"/>
    <w:rPr>
      <w:noProof w:val="0"/>
      <w:color w:val="808080"/>
    </w:rPr>
  </w:style>
  <w:style w:type="paragraph" w:styleId="Numreradlista3">
    <w:name w:val="List Number 3"/>
    <w:basedOn w:val="Normal"/>
    <w:uiPriority w:val="6"/>
    <w:rsid w:val="00DE39C3"/>
    <w:pPr>
      <w:numPr>
        <w:ilvl w:val="2"/>
        <w:numId w:val="36"/>
      </w:numPr>
      <w:spacing w:after="100"/>
      <w:contextualSpacing/>
    </w:pPr>
  </w:style>
  <w:style w:type="paragraph" w:customStyle="1" w:styleId="Strecklista3">
    <w:name w:val="Strecklista 3"/>
    <w:basedOn w:val="Brdtext"/>
    <w:uiPriority w:val="6"/>
    <w:semiHidden/>
    <w:qFormat/>
    <w:rsid w:val="00DE39C3"/>
    <w:pPr>
      <w:numPr>
        <w:ilvl w:val="2"/>
        <w:numId w:val="34"/>
      </w:numPr>
      <w:spacing w:after="100"/>
    </w:pPr>
  </w:style>
  <w:style w:type="paragraph" w:styleId="Punktlista3">
    <w:name w:val="List Bullet 3"/>
    <w:basedOn w:val="Normal"/>
    <w:uiPriority w:val="6"/>
    <w:rsid w:val="00DE39C3"/>
    <w:pPr>
      <w:numPr>
        <w:ilvl w:val="2"/>
        <w:numId w:val="28"/>
      </w:numPr>
      <w:spacing w:after="100"/>
      <w:contextualSpacing/>
    </w:pPr>
  </w:style>
  <w:style w:type="paragraph" w:customStyle="1" w:styleId="Brdtextmedram">
    <w:name w:val="Brödtext med ram"/>
    <w:basedOn w:val="Brdtext"/>
    <w:qFormat/>
    <w:rsid w:val="00DE39C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DE39C3"/>
    <w:rPr>
      <w:rFonts w:ascii="Calibri" w:hAnsi="Calibri" w:cs="Calibri"/>
      <w:sz w:val="16"/>
    </w:rPr>
  </w:style>
  <w:style w:type="character" w:customStyle="1" w:styleId="DocNrChar">
    <w:name w:val="DocNr Char"/>
    <w:basedOn w:val="Standardstycketeckensnitt"/>
    <w:link w:val="DocNr"/>
    <w:semiHidden/>
    <w:rsid w:val="00DE39C3"/>
    <w:rPr>
      <w:rFonts w:ascii="Calibri" w:hAnsi="Calibri" w:cs="Calibri"/>
      <w:sz w:val="16"/>
    </w:rPr>
  </w:style>
  <w:style w:type="paragraph" w:customStyle="1" w:styleId="RKnormal">
    <w:name w:val="RKnormal"/>
    <w:basedOn w:val="Normal"/>
    <w:semiHidden/>
    <w:rsid w:val="00DE39C3"/>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DE39C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DE39C3"/>
    <w:pPr>
      <w:spacing w:after="0" w:line="240" w:lineRule="auto"/>
    </w:pPr>
  </w:style>
  <w:style w:type="character" w:customStyle="1" w:styleId="AnteckningsrubrikChar">
    <w:name w:val="Anteckningsrubrik Char"/>
    <w:basedOn w:val="Standardstycketeckensnitt"/>
    <w:link w:val="Anteckningsrubrik"/>
    <w:uiPriority w:val="99"/>
    <w:semiHidden/>
    <w:rsid w:val="00DE39C3"/>
  </w:style>
  <w:style w:type="character" w:styleId="AnvndHyperlnk">
    <w:name w:val="FollowedHyperlink"/>
    <w:basedOn w:val="Standardstycketeckensnitt"/>
    <w:uiPriority w:val="99"/>
    <w:semiHidden/>
    <w:unhideWhenUsed/>
    <w:rsid w:val="00DE39C3"/>
    <w:rPr>
      <w:noProof w:val="0"/>
      <w:color w:val="954F72" w:themeColor="followedHyperlink"/>
      <w:u w:val="single"/>
    </w:rPr>
  </w:style>
  <w:style w:type="paragraph" w:styleId="Avslutandetext">
    <w:name w:val="Closing"/>
    <w:basedOn w:val="Normal"/>
    <w:link w:val="AvslutandetextChar"/>
    <w:uiPriority w:val="99"/>
    <w:semiHidden/>
    <w:unhideWhenUsed/>
    <w:rsid w:val="00DE39C3"/>
    <w:pPr>
      <w:spacing w:after="0" w:line="240" w:lineRule="auto"/>
      <w:ind w:left="4252"/>
    </w:pPr>
  </w:style>
  <w:style w:type="character" w:customStyle="1" w:styleId="AvslutandetextChar">
    <w:name w:val="Avslutande text Char"/>
    <w:basedOn w:val="Standardstycketeckensnitt"/>
    <w:link w:val="Avslutandetext"/>
    <w:uiPriority w:val="99"/>
    <w:semiHidden/>
    <w:rsid w:val="00DE39C3"/>
  </w:style>
  <w:style w:type="paragraph" w:styleId="Avsndaradress-brev">
    <w:name w:val="envelope return"/>
    <w:basedOn w:val="Normal"/>
    <w:uiPriority w:val="99"/>
    <w:semiHidden/>
    <w:unhideWhenUsed/>
    <w:rsid w:val="00DE39C3"/>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DE39C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E39C3"/>
    <w:rPr>
      <w:rFonts w:ascii="Segoe UI" w:hAnsi="Segoe UI" w:cs="Segoe UI"/>
      <w:sz w:val="18"/>
      <w:szCs w:val="18"/>
    </w:rPr>
  </w:style>
  <w:style w:type="character" w:styleId="Betoning">
    <w:name w:val="Emphasis"/>
    <w:basedOn w:val="Standardstycketeckensnitt"/>
    <w:uiPriority w:val="20"/>
    <w:semiHidden/>
    <w:qFormat/>
    <w:rsid w:val="00DE39C3"/>
    <w:rPr>
      <w:i/>
      <w:iCs/>
      <w:noProof w:val="0"/>
    </w:rPr>
  </w:style>
  <w:style w:type="character" w:styleId="Bokenstitel">
    <w:name w:val="Book Title"/>
    <w:basedOn w:val="Standardstycketeckensnitt"/>
    <w:uiPriority w:val="33"/>
    <w:semiHidden/>
    <w:qFormat/>
    <w:rsid w:val="00DE39C3"/>
    <w:rPr>
      <w:b/>
      <w:bCs/>
      <w:i/>
      <w:iCs/>
      <w:noProof w:val="0"/>
      <w:spacing w:val="5"/>
    </w:rPr>
  </w:style>
  <w:style w:type="paragraph" w:styleId="Brdtext2">
    <w:name w:val="Body Text 2"/>
    <w:basedOn w:val="Normal"/>
    <w:link w:val="Brdtext2Char"/>
    <w:uiPriority w:val="99"/>
    <w:semiHidden/>
    <w:unhideWhenUsed/>
    <w:rsid w:val="00DE39C3"/>
    <w:pPr>
      <w:spacing w:after="120" w:line="480" w:lineRule="auto"/>
    </w:pPr>
  </w:style>
  <w:style w:type="character" w:customStyle="1" w:styleId="Brdtext2Char">
    <w:name w:val="Brödtext 2 Char"/>
    <w:basedOn w:val="Standardstycketeckensnitt"/>
    <w:link w:val="Brdtext2"/>
    <w:uiPriority w:val="99"/>
    <w:semiHidden/>
    <w:rsid w:val="00DE39C3"/>
  </w:style>
  <w:style w:type="paragraph" w:styleId="Brdtext3">
    <w:name w:val="Body Text 3"/>
    <w:basedOn w:val="Normal"/>
    <w:link w:val="Brdtext3Char"/>
    <w:uiPriority w:val="99"/>
    <w:semiHidden/>
    <w:unhideWhenUsed/>
    <w:rsid w:val="00DE39C3"/>
    <w:pPr>
      <w:spacing w:after="120"/>
    </w:pPr>
    <w:rPr>
      <w:sz w:val="16"/>
      <w:szCs w:val="16"/>
    </w:rPr>
  </w:style>
  <w:style w:type="character" w:customStyle="1" w:styleId="Brdtext3Char">
    <w:name w:val="Brödtext 3 Char"/>
    <w:basedOn w:val="Standardstycketeckensnitt"/>
    <w:link w:val="Brdtext3"/>
    <w:uiPriority w:val="99"/>
    <w:semiHidden/>
    <w:rsid w:val="00DE39C3"/>
    <w:rPr>
      <w:sz w:val="16"/>
      <w:szCs w:val="16"/>
    </w:rPr>
  </w:style>
  <w:style w:type="paragraph" w:styleId="Brdtextmedfrstaindrag">
    <w:name w:val="Body Text First Indent"/>
    <w:basedOn w:val="Brdtext"/>
    <w:link w:val="BrdtextmedfrstaindragChar"/>
    <w:uiPriority w:val="99"/>
    <w:semiHidden/>
    <w:unhideWhenUsed/>
    <w:rsid w:val="00DE39C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DE39C3"/>
  </w:style>
  <w:style w:type="paragraph" w:styleId="Brdtextmedfrstaindrag2">
    <w:name w:val="Body Text First Indent 2"/>
    <w:basedOn w:val="Brdtextmedindrag"/>
    <w:link w:val="Brdtextmedfrstaindrag2Char"/>
    <w:uiPriority w:val="99"/>
    <w:semiHidden/>
    <w:unhideWhenUsed/>
    <w:rsid w:val="00DE39C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DE39C3"/>
  </w:style>
  <w:style w:type="paragraph" w:styleId="Brdtextmedindrag2">
    <w:name w:val="Body Text Indent 2"/>
    <w:basedOn w:val="Normal"/>
    <w:link w:val="Brdtextmedindrag2Char"/>
    <w:uiPriority w:val="99"/>
    <w:semiHidden/>
    <w:unhideWhenUsed/>
    <w:rsid w:val="00DE39C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DE39C3"/>
  </w:style>
  <w:style w:type="paragraph" w:styleId="Brdtextmedindrag3">
    <w:name w:val="Body Text Indent 3"/>
    <w:basedOn w:val="Normal"/>
    <w:link w:val="Brdtextmedindrag3Char"/>
    <w:uiPriority w:val="99"/>
    <w:semiHidden/>
    <w:unhideWhenUsed/>
    <w:rsid w:val="00DE39C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DE39C3"/>
    <w:rPr>
      <w:sz w:val="16"/>
      <w:szCs w:val="16"/>
    </w:rPr>
  </w:style>
  <w:style w:type="paragraph" w:styleId="Citat">
    <w:name w:val="Quote"/>
    <w:basedOn w:val="Normal"/>
    <w:next w:val="Normal"/>
    <w:link w:val="CitatChar"/>
    <w:uiPriority w:val="29"/>
    <w:semiHidden/>
    <w:qFormat/>
    <w:rsid w:val="00DE39C3"/>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DE39C3"/>
    <w:rPr>
      <w:i/>
      <w:iCs/>
      <w:color w:val="404040" w:themeColor="text1" w:themeTint="BF"/>
    </w:rPr>
  </w:style>
  <w:style w:type="paragraph" w:styleId="Citatfrteckning">
    <w:name w:val="table of authorities"/>
    <w:basedOn w:val="Normal"/>
    <w:next w:val="Normal"/>
    <w:uiPriority w:val="99"/>
    <w:semiHidden/>
    <w:unhideWhenUsed/>
    <w:rsid w:val="00DE39C3"/>
    <w:pPr>
      <w:spacing w:after="0"/>
      <w:ind w:left="250" w:hanging="250"/>
    </w:pPr>
  </w:style>
  <w:style w:type="paragraph" w:styleId="Citatfrteckningsrubrik">
    <w:name w:val="toa heading"/>
    <w:basedOn w:val="Normal"/>
    <w:next w:val="Normal"/>
    <w:uiPriority w:val="99"/>
    <w:semiHidden/>
    <w:unhideWhenUsed/>
    <w:rsid w:val="00DE39C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DE39C3"/>
  </w:style>
  <w:style w:type="character" w:customStyle="1" w:styleId="DatumChar">
    <w:name w:val="Datum Char"/>
    <w:basedOn w:val="Standardstycketeckensnitt"/>
    <w:link w:val="Datum"/>
    <w:uiPriority w:val="99"/>
    <w:semiHidden/>
    <w:rsid w:val="00DE39C3"/>
  </w:style>
  <w:style w:type="character" w:styleId="Diskretbetoning">
    <w:name w:val="Subtle Emphasis"/>
    <w:basedOn w:val="Standardstycketeckensnitt"/>
    <w:uiPriority w:val="19"/>
    <w:semiHidden/>
    <w:qFormat/>
    <w:rsid w:val="00DE39C3"/>
    <w:rPr>
      <w:i/>
      <w:iCs/>
      <w:noProof w:val="0"/>
      <w:color w:val="404040" w:themeColor="text1" w:themeTint="BF"/>
    </w:rPr>
  </w:style>
  <w:style w:type="character" w:styleId="Diskretreferens">
    <w:name w:val="Subtle Reference"/>
    <w:basedOn w:val="Standardstycketeckensnitt"/>
    <w:uiPriority w:val="31"/>
    <w:semiHidden/>
    <w:qFormat/>
    <w:rsid w:val="00DE39C3"/>
    <w:rPr>
      <w:smallCaps/>
      <w:noProof w:val="0"/>
      <w:color w:val="5A5A5A" w:themeColor="text1" w:themeTint="A5"/>
    </w:rPr>
  </w:style>
  <w:style w:type="table" w:styleId="Diskrettabell1">
    <w:name w:val="Table Subtle 1"/>
    <w:basedOn w:val="Normaltabell"/>
    <w:uiPriority w:val="99"/>
    <w:semiHidden/>
    <w:unhideWhenUsed/>
    <w:rsid w:val="00DE39C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DE39C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DE39C3"/>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DE39C3"/>
    <w:rPr>
      <w:rFonts w:ascii="Segoe UI" w:hAnsi="Segoe UI" w:cs="Segoe UI"/>
      <w:sz w:val="16"/>
      <w:szCs w:val="16"/>
    </w:rPr>
  </w:style>
  <w:style w:type="table" w:styleId="Eleganttabell">
    <w:name w:val="Table Elegant"/>
    <w:basedOn w:val="Normaltabell"/>
    <w:uiPriority w:val="99"/>
    <w:semiHidden/>
    <w:unhideWhenUsed/>
    <w:rsid w:val="00DE39C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DE39C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DE39C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DE39C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DE39C3"/>
    <w:pPr>
      <w:spacing w:after="0" w:line="240" w:lineRule="auto"/>
    </w:pPr>
  </w:style>
  <w:style w:type="character" w:customStyle="1" w:styleId="E-postsignaturChar">
    <w:name w:val="E-postsignatur Char"/>
    <w:basedOn w:val="Standardstycketeckensnitt"/>
    <w:link w:val="E-postsignatur"/>
    <w:uiPriority w:val="99"/>
    <w:semiHidden/>
    <w:rsid w:val="00DE39C3"/>
  </w:style>
  <w:style w:type="paragraph" w:styleId="Figurfrteckning">
    <w:name w:val="table of figures"/>
    <w:basedOn w:val="Normal"/>
    <w:next w:val="Normal"/>
    <w:uiPriority w:val="99"/>
    <w:semiHidden/>
    <w:unhideWhenUsed/>
    <w:rsid w:val="00DE39C3"/>
    <w:pPr>
      <w:spacing w:after="0"/>
    </w:pPr>
  </w:style>
  <w:style w:type="table" w:styleId="Frgadlista">
    <w:name w:val="Colorful List"/>
    <w:basedOn w:val="Normaltabell"/>
    <w:uiPriority w:val="72"/>
    <w:semiHidden/>
    <w:unhideWhenUsed/>
    <w:rsid w:val="00DE39C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DE39C3"/>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DE39C3"/>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DE39C3"/>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DE39C3"/>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DE39C3"/>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DE39C3"/>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DE39C3"/>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DE39C3"/>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DE39C3"/>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DE39C3"/>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DE39C3"/>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DE39C3"/>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DE39C3"/>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DE39C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DE39C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DE39C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DE39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DE39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DE39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DE39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DE39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DE39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DE39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DE39C3"/>
    <w:rPr>
      <w:noProof w:val="0"/>
      <w:color w:val="2B579A"/>
      <w:shd w:val="clear" w:color="auto" w:fill="E6E6E6"/>
    </w:rPr>
  </w:style>
  <w:style w:type="paragraph" w:styleId="HTML-adress">
    <w:name w:val="HTML Address"/>
    <w:basedOn w:val="Normal"/>
    <w:link w:val="HTML-adressChar"/>
    <w:uiPriority w:val="99"/>
    <w:semiHidden/>
    <w:unhideWhenUsed/>
    <w:rsid w:val="00DE39C3"/>
    <w:pPr>
      <w:spacing w:after="0" w:line="240" w:lineRule="auto"/>
    </w:pPr>
    <w:rPr>
      <w:i/>
      <w:iCs/>
    </w:rPr>
  </w:style>
  <w:style w:type="character" w:customStyle="1" w:styleId="HTML-adressChar">
    <w:name w:val="HTML - adress Char"/>
    <w:basedOn w:val="Standardstycketeckensnitt"/>
    <w:link w:val="HTML-adress"/>
    <w:uiPriority w:val="99"/>
    <w:semiHidden/>
    <w:rsid w:val="00DE39C3"/>
    <w:rPr>
      <w:i/>
      <w:iCs/>
    </w:rPr>
  </w:style>
  <w:style w:type="character" w:styleId="HTML-akronym">
    <w:name w:val="HTML Acronym"/>
    <w:basedOn w:val="Standardstycketeckensnitt"/>
    <w:uiPriority w:val="99"/>
    <w:semiHidden/>
    <w:unhideWhenUsed/>
    <w:rsid w:val="00DE39C3"/>
    <w:rPr>
      <w:noProof w:val="0"/>
    </w:rPr>
  </w:style>
  <w:style w:type="character" w:styleId="HTML-citat">
    <w:name w:val="HTML Cite"/>
    <w:basedOn w:val="Standardstycketeckensnitt"/>
    <w:uiPriority w:val="99"/>
    <w:semiHidden/>
    <w:unhideWhenUsed/>
    <w:rsid w:val="00DE39C3"/>
    <w:rPr>
      <w:i/>
      <w:iCs/>
      <w:noProof w:val="0"/>
    </w:rPr>
  </w:style>
  <w:style w:type="character" w:styleId="HTML-definition">
    <w:name w:val="HTML Definition"/>
    <w:basedOn w:val="Standardstycketeckensnitt"/>
    <w:uiPriority w:val="99"/>
    <w:semiHidden/>
    <w:unhideWhenUsed/>
    <w:rsid w:val="00DE39C3"/>
    <w:rPr>
      <w:i/>
      <w:iCs/>
      <w:noProof w:val="0"/>
    </w:rPr>
  </w:style>
  <w:style w:type="character" w:styleId="HTML-exempel">
    <w:name w:val="HTML Sample"/>
    <w:basedOn w:val="Standardstycketeckensnitt"/>
    <w:uiPriority w:val="99"/>
    <w:semiHidden/>
    <w:unhideWhenUsed/>
    <w:rsid w:val="00DE39C3"/>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DE39C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DE39C3"/>
    <w:rPr>
      <w:rFonts w:ascii="Consolas" w:hAnsi="Consolas"/>
      <w:sz w:val="20"/>
      <w:szCs w:val="20"/>
    </w:rPr>
  </w:style>
  <w:style w:type="character" w:styleId="HTML-kod">
    <w:name w:val="HTML Code"/>
    <w:basedOn w:val="Standardstycketeckensnitt"/>
    <w:uiPriority w:val="99"/>
    <w:semiHidden/>
    <w:unhideWhenUsed/>
    <w:rsid w:val="00DE39C3"/>
    <w:rPr>
      <w:rFonts w:ascii="Consolas" w:hAnsi="Consolas"/>
      <w:noProof w:val="0"/>
      <w:sz w:val="20"/>
      <w:szCs w:val="20"/>
    </w:rPr>
  </w:style>
  <w:style w:type="character" w:styleId="HTML-skrivmaskin">
    <w:name w:val="HTML Typewriter"/>
    <w:basedOn w:val="Standardstycketeckensnitt"/>
    <w:uiPriority w:val="99"/>
    <w:semiHidden/>
    <w:unhideWhenUsed/>
    <w:rsid w:val="00DE39C3"/>
    <w:rPr>
      <w:rFonts w:ascii="Consolas" w:hAnsi="Consolas"/>
      <w:noProof w:val="0"/>
      <w:sz w:val="20"/>
      <w:szCs w:val="20"/>
    </w:rPr>
  </w:style>
  <w:style w:type="character" w:styleId="HTML-tangentbord">
    <w:name w:val="HTML Keyboard"/>
    <w:basedOn w:val="Standardstycketeckensnitt"/>
    <w:uiPriority w:val="99"/>
    <w:semiHidden/>
    <w:unhideWhenUsed/>
    <w:rsid w:val="00DE39C3"/>
    <w:rPr>
      <w:rFonts w:ascii="Consolas" w:hAnsi="Consolas"/>
      <w:noProof w:val="0"/>
      <w:sz w:val="20"/>
      <w:szCs w:val="20"/>
    </w:rPr>
  </w:style>
  <w:style w:type="character" w:styleId="HTML-variabel">
    <w:name w:val="HTML Variable"/>
    <w:basedOn w:val="Standardstycketeckensnitt"/>
    <w:uiPriority w:val="99"/>
    <w:semiHidden/>
    <w:unhideWhenUsed/>
    <w:rsid w:val="00DE39C3"/>
    <w:rPr>
      <w:i/>
      <w:iCs/>
      <w:noProof w:val="0"/>
    </w:rPr>
  </w:style>
  <w:style w:type="paragraph" w:styleId="Index1">
    <w:name w:val="index 1"/>
    <w:basedOn w:val="Normal"/>
    <w:next w:val="Normal"/>
    <w:autoRedefine/>
    <w:uiPriority w:val="99"/>
    <w:semiHidden/>
    <w:unhideWhenUsed/>
    <w:rsid w:val="00DE39C3"/>
    <w:pPr>
      <w:spacing w:after="0" w:line="240" w:lineRule="auto"/>
      <w:ind w:left="250" w:hanging="250"/>
    </w:pPr>
  </w:style>
  <w:style w:type="paragraph" w:styleId="Index2">
    <w:name w:val="index 2"/>
    <w:basedOn w:val="Normal"/>
    <w:next w:val="Normal"/>
    <w:autoRedefine/>
    <w:uiPriority w:val="99"/>
    <w:semiHidden/>
    <w:unhideWhenUsed/>
    <w:rsid w:val="00DE39C3"/>
    <w:pPr>
      <w:spacing w:after="0" w:line="240" w:lineRule="auto"/>
      <w:ind w:left="500" w:hanging="250"/>
    </w:pPr>
  </w:style>
  <w:style w:type="paragraph" w:styleId="Index3">
    <w:name w:val="index 3"/>
    <w:basedOn w:val="Normal"/>
    <w:next w:val="Normal"/>
    <w:autoRedefine/>
    <w:uiPriority w:val="99"/>
    <w:semiHidden/>
    <w:unhideWhenUsed/>
    <w:rsid w:val="00DE39C3"/>
    <w:pPr>
      <w:spacing w:after="0" w:line="240" w:lineRule="auto"/>
      <w:ind w:left="750" w:hanging="250"/>
    </w:pPr>
  </w:style>
  <w:style w:type="paragraph" w:styleId="Index4">
    <w:name w:val="index 4"/>
    <w:basedOn w:val="Normal"/>
    <w:next w:val="Normal"/>
    <w:autoRedefine/>
    <w:uiPriority w:val="99"/>
    <w:semiHidden/>
    <w:unhideWhenUsed/>
    <w:rsid w:val="00DE39C3"/>
    <w:pPr>
      <w:spacing w:after="0" w:line="240" w:lineRule="auto"/>
      <w:ind w:left="1000" w:hanging="250"/>
    </w:pPr>
  </w:style>
  <w:style w:type="paragraph" w:styleId="Index5">
    <w:name w:val="index 5"/>
    <w:basedOn w:val="Normal"/>
    <w:next w:val="Normal"/>
    <w:autoRedefine/>
    <w:uiPriority w:val="99"/>
    <w:semiHidden/>
    <w:unhideWhenUsed/>
    <w:rsid w:val="00DE39C3"/>
    <w:pPr>
      <w:spacing w:after="0" w:line="240" w:lineRule="auto"/>
      <w:ind w:left="1250" w:hanging="250"/>
    </w:pPr>
  </w:style>
  <w:style w:type="paragraph" w:styleId="Index6">
    <w:name w:val="index 6"/>
    <w:basedOn w:val="Normal"/>
    <w:next w:val="Normal"/>
    <w:autoRedefine/>
    <w:uiPriority w:val="99"/>
    <w:semiHidden/>
    <w:unhideWhenUsed/>
    <w:rsid w:val="00DE39C3"/>
    <w:pPr>
      <w:spacing w:after="0" w:line="240" w:lineRule="auto"/>
      <w:ind w:left="1500" w:hanging="250"/>
    </w:pPr>
  </w:style>
  <w:style w:type="paragraph" w:styleId="Index7">
    <w:name w:val="index 7"/>
    <w:basedOn w:val="Normal"/>
    <w:next w:val="Normal"/>
    <w:autoRedefine/>
    <w:uiPriority w:val="99"/>
    <w:semiHidden/>
    <w:unhideWhenUsed/>
    <w:rsid w:val="00DE39C3"/>
    <w:pPr>
      <w:spacing w:after="0" w:line="240" w:lineRule="auto"/>
      <w:ind w:left="1750" w:hanging="250"/>
    </w:pPr>
  </w:style>
  <w:style w:type="paragraph" w:styleId="Index8">
    <w:name w:val="index 8"/>
    <w:basedOn w:val="Normal"/>
    <w:next w:val="Normal"/>
    <w:autoRedefine/>
    <w:uiPriority w:val="99"/>
    <w:semiHidden/>
    <w:unhideWhenUsed/>
    <w:rsid w:val="00DE39C3"/>
    <w:pPr>
      <w:spacing w:after="0" w:line="240" w:lineRule="auto"/>
      <w:ind w:left="2000" w:hanging="250"/>
    </w:pPr>
  </w:style>
  <w:style w:type="paragraph" w:styleId="Index9">
    <w:name w:val="index 9"/>
    <w:basedOn w:val="Normal"/>
    <w:next w:val="Normal"/>
    <w:autoRedefine/>
    <w:uiPriority w:val="99"/>
    <w:semiHidden/>
    <w:unhideWhenUsed/>
    <w:rsid w:val="00DE39C3"/>
    <w:pPr>
      <w:spacing w:after="0" w:line="240" w:lineRule="auto"/>
      <w:ind w:left="2250" w:hanging="250"/>
    </w:pPr>
  </w:style>
  <w:style w:type="paragraph" w:styleId="Indexrubrik">
    <w:name w:val="index heading"/>
    <w:basedOn w:val="Normal"/>
    <w:next w:val="Index1"/>
    <w:uiPriority w:val="99"/>
    <w:semiHidden/>
    <w:unhideWhenUsed/>
    <w:rsid w:val="00DE39C3"/>
    <w:rPr>
      <w:rFonts w:asciiTheme="majorHAnsi" w:eastAsiaTheme="majorEastAsia" w:hAnsiTheme="majorHAnsi" w:cstheme="majorBidi"/>
      <w:b/>
      <w:bCs/>
    </w:rPr>
  </w:style>
  <w:style w:type="paragraph" w:styleId="Indragetstycke">
    <w:name w:val="Block Text"/>
    <w:basedOn w:val="Normal"/>
    <w:uiPriority w:val="99"/>
    <w:semiHidden/>
    <w:unhideWhenUsed/>
    <w:rsid w:val="00DE39C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DE39C3"/>
    <w:pPr>
      <w:spacing w:after="0" w:line="240" w:lineRule="auto"/>
    </w:pPr>
  </w:style>
  <w:style w:type="paragraph" w:styleId="Inledning">
    <w:name w:val="Salutation"/>
    <w:basedOn w:val="Normal"/>
    <w:next w:val="Normal"/>
    <w:link w:val="InledningChar"/>
    <w:uiPriority w:val="99"/>
    <w:semiHidden/>
    <w:unhideWhenUsed/>
    <w:rsid w:val="00DE39C3"/>
  </w:style>
  <w:style w:type="character" w:customStyle="1" w:styleId="InledningChar">
    <w:name w:val="Inledning Char"/>
    <w:basedOn w:val="Standardstycketeckensnitt"/>
    <w:link w:val="Inledning"/>
    <w:uiPriority w:val="99"/>
    <w:semiHidden/>
    <w:rsid w:val="00DE39C3"/>
  </w:style>
  <w:style w:type="paragraph" w:styleId="Innehll4">
    <w:name w:val="toc 4"/>
    <w:basedOn w:val="Normal"/>
    <w:next w:val="Normal"/>
    <w:autoRedefine/>
    <w:uiPriority w:val="39"/>
    <w:semiHidden/>
    <w:unhideWhenUsed/>
    <w:rsid w:val="00DE39C3"/>
    <w:pPr>
      <w:spacing w:after="100"/>
      <w:ind w:left="750"/>
    </w:pPr>
  </w:style>
  <w:style w:type="paragraph" w:styleId="Innehll5">
    <w:name w:val="toc 5"/>
    <w:basedOn w:val="Normal"/>
    <w:next w:val="Normal"/>
    <w:autoRedefine/>
    <w:uiPriority w:val="39"/>
    <w:semiHidden/>
    <w:unhideWhenUsed/>
    <w:rsid w:val="00DE39C3"/>
    <w:pPr>
      <w:spacing w:after="100"/>
      <w:ind w:left="1000"/>
    </w:pPr>
  </w:style>
  <w:style w:type="paragraph" w:styleId="Innehll6">
    <w:name w:val="toc 6"/>
    <w:basedOn w:val="Normal"/>
    <w:next w:val="Normal"/>
    <w:autoRedefine/>
    <w:uiPriority w:val="39"/>
    <w:semiHidden/>
    <w:unhideWhenUsed/>
    <w:rsid w:val="00DE39C3"/>
    <w:pPr>
      <w:spacing w:after="100"/>
      <w:ind w:left="1250"/>
    </w:pPr>
  </w:style>
  <w:style w:type="paragraph" w:styleId="Innehll7">
    <w:name w:val="toc 7"/>
    <w:basedOn w:val="Normal"/>
    <w:next w:val="Normal"/>
    <w:autoRedefine/>
    <w:uiPriority w:val="39"/>
    <w:semiHidden/>
    <w:unhideWhenUsed/>
    <w:rsid w:val="00DE39C3"/>
    <w:pPr>
      <w:spacing w:after="100"/>
      <w:ind w:left="1500"/>
    </w:pPr>
  </w:style>
  <w:style w:type="paragraph" w:styleId="Innehll8">
    <w:name w:val="toc 8"/>
    <w:basedOn w:val="Normal"/>
    <w:next w:val="Normal"/>
    <w:autoRedefine/>
    <w:uiPriority w:val="39"/>
    <w:semiHidden/>
    <w:unhideWhenUsed/>
    <w:rsid w:val="00DE39C3"/>
    <w:pPr>
      <w:spacing w:after="100"/>
      <w:ind w:left="1750"/>
    </w:pPr>
  </w:style>
  <w:style w:type="paragraph" w:styleId="Innehll9">
    <w:name w:val="toc 9"/>
    <w:basedOn w:val="Normal"/>
    <w:next w:val="Normal"/>
    <w:autoRedefine/>
    <w:uiPriority w:val="39"/>
    <w:semiHidden/>
    <w:unhideWhenUsed/>
    <w:rsid w:val="00DE39C3"/>
    <w:pPr>
      <w:spacing w:after="100"/>
      <w:ind w:left="2000"/>
    </w:pPr>
  </w:style>
  <w:style w:type="paragraph" w:styleId="Kommentarer">
    <w:name w:val="annotation text"/>
    <w:basedOn w:val="Normal"/>
    <w:link w:val="KommentarerChar"/>
    <w:uiPriority w:val="99"/>
    <w:semiHidden/>
    <w:unhideWhenUsed/>
    <w:rsid w:val="00DE39C3"/>
    <w:pPr>
      <w:spacing w:line="240" w:lineRule="auto"/>
    </w:pPr>
    <w:rPr>
      <w:sz w:val="20"/>
      <w:szCs w:val="20"/>
    </w:rPr>
  </w:style>
  <w:style w:type="character" w:customStyle="1" w:styleId="KommentarerChar">
    <w:name w:val="Kommentarer Char"/>
    <w:basedOn w:val="Standardstycketeckensnitt"/>
    <w:link w:val="Kommentarer"/>
    <w:uiPriority w:val="99"/>
    <w:semiHidden/>
    <w:rsid w:val="00DE39C3"/>
    <w:rPr>
      <w:sz w:val="20"/>
      <w:szCs w:val="20"/>
    </w:rPr>
  </w:style>
  <w:style w:type="character" w:styleId="Kommentarsreferens">
    <w:name w:val="annotation reference"/>
    <w:basedOn w:val="Standardstycketeckensnitt"/>
    <w:uiPriority w:val="99"/>
    <w:semiHidden/>
    <w:unhideWhenUsed/>
    <w:rsid w:val="00DE39C3"/>
    <w:rPr>
      <w:noProof w:val="0"/>
      <w:sz w:val="16"/>
      <w:szCs w:val="16"/>
    </w:rPr>
  </w:style>
  <w:style w:type="paragraph" w:styleId="Kommentarsmne">
    <w:name w:val="annotation subject"/>
    <w:basedOn w:val="Kommentarer"/>
    <w:next w:val="Kommentarer"/>
    <w:link w:val="KommentarsmneChar"/>
    <w:uiPriority w:val="99"/>
    <w:semiHidden/>
    <w:unhideWhenUsed/>
    <w:rsid w:val="00DE39C3"/>
    <w:rPr>
      <w:b/>
      <w:bCs/>
    </w:rPr>
  </w:style>
  <w:style w:type="character" w:customStyle="1" w:styleId="KommentarsmneChar">
    <w:name w:val="Kommentarsämne Char"/>
    <w:basedOn w:val="KommentarerChar"/>
    <w:link w:val="Kommentarsmne"/>
    <w:uiPriority w:val="99"/>
    <w:semiHidden/>
    <w:rsid w:val="00DE39C3"/>
    <w:rPr>
      <w:b/>
      <w:bCs/>
      <w:sz w:val="20"/>
      <w:szCs w:val="20"/>
    </w:rPr>
  </w:style>
  <w:style w:type="paragraph" w:styleId="Lista">
    <w:name w:val="List"/>
    <w:basedOn w:val="Normal"/>
    <w:uiPriority w:val="99"/>
    <w:semiHidden/>
    <w:unhideWhenUsed/>
    <w:rsid w:val="00DE39C3"/>
    <w:pPr>
      <w:ind w:left="283" w:hanging="283"/>
      <w:contextualSpacing/>
    </w:pPr>
  </w:style>
  <w:style w:type="paragraph" w:styleId="Lista2">
    <w:name w:val="List 2"/>
    <w:basedOn w:val="Normal"/>
    <w:uiPriority w:val="99"/>
    <w:semiHidden/>
    <w:unhideWhenUsed/>
    <w:rsid w:val="00DE39C3"/>
    <w:pPr>
      <w:ind w:left="566" w:hanging="283"/>
      <w:contextualSpacing/>
    </w:pPr>
  </w:style>
  <w:style w:type="paragraph" w:styleId="Lista3">
    <w:name w:val="List 3"/>
    <w:basedOn w:val="Normal"/>
    <w:uiPriority w:val="99"/>
    <w:semiHidden/>
    <w:unhideWhenUsed/>
    <w:rsid w:val="00DE39C3"/>
    <w:pPr>
      <w:ind w:left="849" w:hanging="283"/>
      <w:contextualSpacing/>
    </w:pPr>
  </w:style>
  <w:style w:type="paragraph" w:styleId="Lista4">
    <w:name w:val="List 4"/>
    <w:basedOn w:val="Normal"/>
    <w:uiPriority w:val="99"/>
    <w:semiHidden/>
    <w:unhideWhenUsed/>
    <w:rsid w:val="00DE39C3"/>
    <w:pPr>
      <w:ind w:left="1132" w:hanging="283"/>
      <w:contextualSpacing/>
    </w:pPr>
  </w:style>
  <w:style w:type="paragraph" w:styleId="Lista5">
    <w:name w:val="List 5"/>
    <w:basedOn w:val="Normal"/>
    <w:uiPriority w:val="99"/>
    <w:semiHidden/>
    <w:unhideWhenUsed/>
    <w:rsid w:val="00DE39C3"/>
    <w:pPr>
      <w:ind w:left="1415" w:hanging="283"/>
      <w:contextualSpacing/>
    </w:pPr>
  </w:style>
  <w:style w:type="paragraph" w:styleId="Listafortstt">
    <w:name w:val="List Continue"/>
    <w:basedOn w:val="Normal"/>
    <w:uiPriority w:val="99"/>
    <w:semiHidden/>
    <w:unhideWhenUsed/>
    <w:rsid w:val="00DE39C3"/>
    <w:pPr>
      <w:spacing w:after="120"/>
      <w:ind w:left="283"/>
      <w:contextualSpacing/>
    </w:pPr>
  </w:style>
  <w:style w:type="paragraph" w:styleId="Listafortstt2">
    <w:name w:val="List Continue 2"/>
    <w:basedOn w:val="Normal"/>
    <w:uiPriority w:val="99"/>
    <w:semiHidden/>
    <w:unhideWhenUsed/>
    <w:rsid w:val="00DE39C3"/>
    <w:pPr>
      <w:spacing w:after="120"/>
      <w:ind w:left="566"/>
      <w:contextualSpacing/>
    </w:pPr>
  </w:style>
  <w:style w:type="paragraph" w:styleId="Listafortstt3">
    <w:name w:val="List Continue 3"/>
    <w:basedOn w:val="Normal"/>
    <w:uiPriority w:val="99"/>
    <w:semiHidden/>
    <w:unhideWhenUsed/>
    <w:rsid w:val="00DE39C3"/>
    <w:pPr>
      <w:spacing w:after="120"/>
      <w:ind w:left="849"/>
      <w:contextualSpacing/>
    </w:pPr>
  </w:style>
  <w:style w:type="paragraph" w:styleId="Listafortstt4">
    <w:name w:val="List Continue 4"/>
    <w:basedOn w:val="Normal"/>
    <w:uiPriority w:val="99"/>
    <w:semiHidden/>
    <w:unhideWhenUsed/>
    <w:rsid w:val="00DE39C3"/>
    <w:pPr>
      <w:spacing w:after="120"/>
      <w:ind w:left="1132"/>
      <w:contextualSpacing/>
    </w:pPr>
  </w:style>
  <w:style w:type="paragraph" w:styleId="Listafortstt5">
    <w:name w:val="List Continue 5"/>
    <w:basedOn w:val="Normal"/>
    <w:uiPriority w:val="99"/>
    <w:semiHidden/>
    <w:unhideWhenUsed/>
    <w:rsid w:val="00DE39C3"/>
    <w:pPr>
      <w:spacing w:after="120"/>
      <w:ind w:left="1415"/>
      <w:contextualSpacing/>
    </w:pPr>
  </w:style>
  <w:style w:type="paragraph" w:styleId="Liststycke">
    <w:name w:val="List Paragraph"/>
    <w:basedOn w:val="Normal"/>
    <w:uiPriority w:val="34"/>
    <w:semiHidden/>
    <w:qFormat/>
    <w:rsid w:val="00DE39C3"/>
    <w:pPr>
      <w:ind w:left="720"/>
      <w:contextualSpacing/>
    </w:pPr>
  </w:style>
  <w:style w:type="table" w:styleId="Listtabell1ljus">
    <w:name w:val="List Table 1 Light"/>
    <w:basedOn w:val="Normaltabell"/>
    <w:uiPriority w:val="46"/>
    <w:rsid w:val="00DE39C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DE39C3"/>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DE39C3"/>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DE39C3"/>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DE39C3"/>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DE39C3"/>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DE39C3"/>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DE39C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DE39C3"/>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DE39C3"/>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DE39C3"/>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DE39C3"/>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DE39C3"/>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DE39C3"/>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DE39C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DE39C3"/>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DE39C3"/>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DE39C3"/>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DE39C3"/>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DE39C3"/>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DE39C3"/>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DE39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DE39C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DE39C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DE39C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DE39C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DE39C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DE39C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DE39C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DE39C3"/>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DE39C3"/>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DE39C3"/>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DE39C3"/>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DE39C3"/>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DE39C3"/>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DE39C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DE39C3"/>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DE39C3"/>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DE39C3"/>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DE39C3"/>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DE39C3"/>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DE39C3"/>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DE39C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DE39C3"/>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DE39C3"/>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DE39C3"/>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DE39C3"/>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DE39C3"/>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DE39C3"/>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DE39C3"/>
  </w:style>
  <w:style w:type="table" w:styleId="Ljuslista">
    <w:name w:val="Light List"/>
    <w:basedOn w:val="Normaltabell"/>
    <w:uiPriority w:val="61"/>
    <w:semiHidden/>
    <w:unhideWhenUsed/>
    <w:rsid w:val="00DE39C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DE39C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DE39C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DE39C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DE39C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DE39C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DE39C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DE39C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DE39C3"/>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DE39C3"/>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DE39C3"/>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DE39C3"/>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DE39C3"/>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DE39C3"/>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DE39C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DE39C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DE39C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DE39C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DE39C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DE39C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DE39C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DE39C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DE39C3"/>
    <w:rPr>
      <w:rFonts w:ascii="Consolas" w:hAnsi="Consolas"/>
      <w:sz w:val="20"/>
      <w:szCs w:val="20"/>
    </w:rPr>
  </w:style>
  <w:style w:type="paragraph" w:styleId="Meddelanderubrik">
    <w:name w:val="Message Header"/>
    <w:basedOn w:val="Normal"/>
    <w:link w:val="MeddelanderubrikChar"/>
    <w:uiPriority w:val="99"/>
    <w:semiHidden/>
    <w:unhideWhenUsed/>
    <w:rsid w:val="00DE39C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DE39C3"/>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DE39C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DE39C3"/>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DE39C3"/>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DE39C3"/>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DE39C3"/>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DE39C3"/>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DE39C3"/>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DE3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DE3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DE3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DE3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DE3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DE3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DE3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DE39C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DE39C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DE39C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DE39C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DE39C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DE39C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DE39C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DE39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DE39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DE39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DE39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DE39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DE39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DE39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DE39C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DE39C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DE39C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DE39C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DE39C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DE39C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DE39C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DE3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DE3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DE3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DE3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DE3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DE3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DE3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DE39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DE39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DE39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DE39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DE39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DE39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DE39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DE39C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DE39C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DE39C3"/>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DE39C3"/>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DE39C3"/>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DE39C3"/>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DE39C3"/>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DE39C3"/>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DE39C3"/>
    <w:rPr>
      <w:rFonts w:ascii="Times New Roman" w:hAnsi="Times New Roman" w:cs="Times New Roman"/>
      <w:sz w:val="24"/>
      <w:szCs w:val="24"/>
    </w:rPr>
  </w:style>
  <w:style w:type="paragraph" w:styleId="Normaltindrag">
    <w:name w:val="Normal Indent"/>
    <w:basedOn w:val="Normal"/>
    <w:uiPriority w:val="99"/>
    <w:semiHidden/>
    <w:unhideWhenUsed/>
    <w:rsid w:val="00DE39C3"/>
    <w:pPr>
      <w:ind w:left="1304"/>
    </w:pPr>
  </w:style>
  <w:style w:type="paragraph" w:styleId="Numreradlista4">
    <w:name w:val="List Number 4"/>
    <w:basedOn w:val="Normal"/>
    <w:uiPriority w:val="99"/>
    <w:semiHidden/>
    <w:unhideWhenUsed/>
    <w:rsid w:val="00DE39C3"/>
    <w:pPr>
      <w:numPr>
        <w:numId w:val="40"/>
      </w:numPr>
      <w:contextualSpacing/>
    </w:pPr>
  </w:style>
  <w:style w:type="paragraph" w:styleId="Numreradlista5">
    <w:name w:val="List Number 5"/>
    <w:basedOn w:val="Normal"/>
    <w:uiPriority w:val="99"/>
    <w:semiHidden/>
    <w:unhideWhenUsed/>
    <w:rsid w:val="00DE39C3"/>
    <w:pPr>
      <w:numPr>
        <w:numId w:val="41"/>
      </w:numPr>
      <w:contextualSpacing/>
    </w:pPr>
  </w:style>
  <w:style w:type="character" w:styleId="Nmn">
    <w:name w:val="Mention"/>
    <w:basedOn w:val="Standardstycketeckensnitt"/>
    <w:uiPriority w:val="99"/>
    <w:semiHidden/>
    <w:unhideWhenUsed/>
    <w:rsid w:val="00DE39C3"/>
    <w:rPr>
      <w:noProof w:val="0"/>
      <w:color w:val="2B579A"/>
      <w:shd w:val="clear" w:color="auto" w:fill="E6E6E6"/>
    </w:rPr>
  </w:style>
  <w:style w:type="table" w:styleId="Oformateradtabell1">
    <w:name w:val="Plain Table 1"/>
    <w:basedOn w:val="Normaltabell"/>
    <w:uiPriority w:val="41"/>
    <w:rsid w:val="00DE39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DE39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DE39C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DE39C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DE39C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DE39C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DE39C3"/>
    <w:rPr>
      <w:rFonts w:ascii="Consolas" w:hAnsi="Consolas"/>
      <w:sz w:val="21"/>
      <w:szCs w:val="21"/>
    </w:rPr>
  </w:style>
  <w:style w:type="character" w:styleId="Olstomnmnande">
    <w:name w:val="Unresolved Mention"/>
    <w:basedOn w:val="Standardstycketeckensnitt"/>
    <w:uiPriority w:val="99"/>
    <w:semiHidden/>
    <w:unhideWhenUsed/>
    <w:rsid w:val="00DE39C3"/>
    <w:rPr>
      <w:noProof w:val="0"/>
      <w:color w:val="808080"/>
      <w:shd w:val="clear" w:color="auto" w:fill="E6E6E6"/>
    </w:rPr>
  </w:style>
  <w:style w:type="table" w:styleId="Professionelltabell">
    <w:name w:val="Table Professional"/>
    <w:basedOn w:val="Normaltabell"/>
    <w:uiPriority w:val="99"/>
    <w:semiHidden/>
    <w:unhideWhenUsed/>
    <w:rsid w:val="00DE39C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DE39C3"/>
    <w:pPr>
      <w:numPr>
        <w:numId w:val="42"/>
      </w:numPr>
      <w:contextualSpacing/>
    </w:pPr>
  </w:style>
  <w:style w:type="paragraph" w:styleId="Punktlista5">
    <w:name w:val="List Bullet 5"/>
    <w:basedOn w:val="Normal"/>
    <w:uiPriority w:val="99"/>
    <w:semiHidden/>
    <w:unhideWhenUsed/>
    <w:rsid w:val="00DE39C3"/>
    <w:pPr>
      <w:numPr>
        <w:numId w:val="43"/>
      </w:numPr>
      <w:contextualSpacing/>
    </w:pPr>
  </w:style>
  <w:style w:type="character" w:styleId="Radnummer">
    <w:name w:val="line number"/>
    <w:basedOn w:val="Standardstycketeckensnitt"/>
    <w:uiPriority w:val="99"/>
    <w:semiHidden/>
    <w:unhideWhenUsed/>
    <w:rsid w:val="00DE39C3"/>
    <w:rPr>
      <w:noProof w:val="0"/>
    </w:rPr>
  </w:style>
  <w:style w:type="character" w:customStyle="1" w:styleId="Rubrik6Char">
    <w:name w:val="Rubrik 6 Char"/>
    <w:basedOn w:val="Standardstycketeckensnitt"/>
    <w:link w:val="Rubrik6"/>
    <w:uiPriority w:val="9"/>
    <w:semiHidden/>
    <w:rsid w:val="00DE39C3"/>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DE39C3"/>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DE39C3"/>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DE39C3"/>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DE39C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DE39C3"/>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DE39C3"/>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DE39C3"/>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DE39C3"/>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DE39C3"/>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DE39C3"/>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DE39C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DE39C3"/>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DE39C3"/>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DE39C3"/>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DE39C3"/>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DE39C3"/>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DE39C3"/>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DE39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DE39C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DE39C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DE39C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DE39C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DE39C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DE39C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DE39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DE39C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DE39C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DE39C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DE39C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DE39C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DE39C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DE39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DE39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DE39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DE39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DE39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DE39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DE39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DE39C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DE39C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DE39C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DE39C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DE39C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DE39C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DE39C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DE39C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DE39C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DE39C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DE39C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DE39C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DE39C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DE39C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DE39C3"/>
    <w:pPr>
      <w:spacing w:after="0" w:line="240" w:lineRule="auto"/>
      <w:ind w:left="4252"/>
    </w:pPr>
  </w:style>
  <w:style w:type="character" w:customStyle="1" w:styleId="SignaturChar">
    <w:name w:val="Signatur Char"/>
    <w:basedOn w:val="Standardstycketeckensnitt"/>
    <w:link w:val="Signatur"/>
    <w:uiPriority w:val="99"/>
    <w:semiHidden/>
    <w:rsid w:val="00DE39C3"/>
  </w:style>
  <w:style w:type="character" w:styleId="Slutnotsreferens">
    <w:name w:val="endnote reference"/>
    <w:basedOn w:val="Standardstycketeckensnitt"/>
    <w:uiPriority w:val="99"/>
    <w:semiHidden/>
    <w:unhideWhenUsed/>
    <w:rsid w:val="00DE39C3"/>
    <w:rPr>
      <w:noProof w:val="0"/>
      <w:vertAlign w:val="superscript"/>
    </w:rPr>
  </w:style>
  <w:style w:type="paragraph" w:styleId="Slutnotstext">
    <w:name w:val="endnote text"/>
    <w:basedOn w:val="Normal"/>
    <w:link w:val="SlutnotstextChar"/>
    <w:uiPriority w:val="99"/>
    <w:semiHidden/>
    <w:unhideWhenUsed/>
    <w:rsid w:val="00DE39C3"/>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E39C3"/>
    <w:rPr>
      <w:sz w:val="20"/>
      <w:szCs w:val="20"/>
    </w:rPr>
  </w:style>
  <w:style w:type="character" w:styleId="Smarthyperlnk">
    <w:name w:val="Smart Hyperlink"/>
    <w:basedOn w:val="Standardstycketeckensnitt"/>
    <w:uiPriority w:val="99"/>
    <w:semiHidden/>
    <w:unhideWhenUsed/>
    <w:rsid w:val="00DE39C3"/>
    <w:rPr>
      <w:noProof w:val="0"/>
      <w:u w:val="dotted"/>
    </w:rPr>
  </w:style>
  <w:style w:type="table" w:styleId="Standardtabell1">
    <w:name w:val="Table Classic 1"/>
    <w:basedOn w:val="Normaltabell"/>
    <w:uiPriority w:val="99"/>
    <w:semiHidden/>
    <w:unhideWhenUsed/>
    <w:rsid w:val="00DE39C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DE39C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DE39C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DE39C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DE39C3"/>
    <w:rPr>
      <w:b/>
      <w:bCs/>
      <w:noProof w:val="0"/>
    </w:rPr>
  </w:style>
  <w:style w:type="character" w:styleId="Starkbetoning">
    <w:name w:val="Intense Emphasis"/>
    <w:basedOn w:val="Standardstycketeckensnitt"/>
    <w:uiPriority w:val="21"/>
    <w:semiHidden/>
    <w:qFormat/>
    <w:rsid w:val="00DE39C3"/>
    <w:rPr>
      <w:i/>
      <w:iCs/>
      <w:noProof w:val="0"/>
      <w:color w:val="1A3050" w:themeColor="accent1"/>
    </w:rPr>
  </w:style>
  <w:style w:type="character" w:styleId="Starkreferens">
    <w:name w:val="Intense Reference"/>
    <w:basedOn w:val="Standardstycketeckensnitt"/>
    <w:uiPriority w:val="32"/>
    <w:semiHidden/>
    <w:qFormat/>
    <w:rsid w:val="00DE39C3"/>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DE39C3"/>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DE39C3"/>
    <w:rPr>
      <w:i/>
      <w:iCs/>
      <w:color w:val="1A3050" w:themeColor="accent1"/>
    </w:rPr>
  </w:style>
  <w:style w:type="table" w:styleId="Tabellmed3D-effekter1">
    <w:name w:val="Table 3D effects 1"/>
    <w:basedOn w:val="Normaltabell"/>
    <w:uiPriority w:val="99"/>
    <w:semiHidden/>
    <w:unhideWhenUsed/>
    <w:rsid w:val="00DE39C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DE39C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DE39C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DE39C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DE39C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DE39C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DE39C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DE39C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DE39C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DE39C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DE39C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DE39C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DE39C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DE39C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DE39C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DE39C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DE39C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DE39C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DE39C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DE39C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DE39C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DE39C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DE39C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DE39C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DE39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DE3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DE39C3"/>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DE39C3"/>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DE39C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DE39C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DE39C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923A7472484D78AA383206A2C370F1"/>
        <w:category>
          <w:name w:val="Allmänt"/>
          <w:gallery w:val="placeholder"/>
        </w:category>
        <w:types>
          <w:type w:val="bbPlcHdr"/>
        </w:types>
        <w:behaviors>
          <w:behavior w:val="content"/>
        </w:behaviors>
        <w:guid w:val="{A6E118F9-CD14-4896-9749-C9AE658EE38A}"/>
      </w:docPartPr>
      <w:docPartBody>
        <w:p w:rsidR="0009596F" w:rsidRDefault="00E165C3" w:rsidP="00E165C3">
          <w:pPr>
            <w:pStyle w:val="CB923A7472484D78AA383206A2C370F1"/>
          </w:pPr>
          <w:r>
            <w:rPr>
              <w:rStyle w:val="Platshllartext"/>
            </w:rPr>
            <w:t xml:space="preserve"> </w:t>
          </w:r>
        </w:p>
      </w:docPartBody>
    </w:docPart>
    <w:docPart>
      <w:docPartPr>
        <w:name w:val="B496EA52B982464FB78452653A1B2F9D"/>
        <w:category>
          <w:name w:val="Allmänt"/>
          <w:gallery w:val="placeholder"/>
        </w:category>
        <w:types>
          <w:type w:val="bbPlcHdr"/>
        </w:types>
        <w:behaviors>
          <w:behavior w:val="content"/>
        </w:behaviors>
        <w:guid w:val="{A0CA5725-F3E4-435E-A239-20C6104284B5}"/>
      </w:docPartPr>
      <w:docPartBody>
        <w:p w:rsidR="0009596F" w:rsidRDefault="00E165C3" w:rsidP="00E165C3">
          <w:pPr>
            <w:pStyle w:val="B496EA52B982464FB78452653A1B2F9D1"/>
          </w:pPr>
          <w:r>
            <w:rPr>
              <w:rStyle w:val="Platshllartext"/>
            </w:rPr>
            <w:t xml:space="preserve"> </w:t>
          </w:r>
        </w:p>
      </w:docPartBody>
    </w:docPart>
    <w:docPart>
      <w:docPartPr>
        <w:name w:val="0F008D829781419D9150CFAD42A7662D"/>
        <w:category>
          <w:name w:val="Allmänt"/>
          <w:gallery w:val="placeholder"/>
        </w:category>
        <w:types>
          <w:type w:val="bbPlcHdr"/>
        </w:types>
        <w:behaviors>
          <w:behavior w:val="content"/>
        </w:behaviors>
        <w:guid w:val="{22399C4A-3B9F-4678-B240-D7158FCBCB6E}"/>
      </w:docPartPr>
      <w:docPartBody>
        <w:p w:rsidR="0009596F" w:rsidRDefault="00E165C3" w:rsidP="00E165C3">
          <w:pPr>
            <w:pStyle w:val="0F008D829781419D9150CFAD42A7662D1"/>
          </w:pPr>
          <w:r>
            <w:rPr>
              <w:rStyle w:val="Platshllartext"/>
            </w:rPr>
            <w:t xml:space="preserve"> </w:t>
          </w:r>
        </w:p>
      </w:docPartBody>
    </w:docPart>
    <w:docPart>
      <w:docPartPr>
        <w:name w:val="56DD911E6A804ABDB277E7782A361416"/>
        <w:category>
          <w:name w:val="Allmänt"/>
          <w:gallery w:val="placeholder"/>
        </w:category>
        <w:types>
          <w:type w:val="bbPlcHdr"/>
        </w:types>
        <w:behaviors>
          <w:behavior w:val="content"/>
        </w:behaviors>
        <w:guid w:val="{AE87C9D0-C539-4CF8-B7A0-424BC590CFCA}"/>
      </w:docPartPr>
      <w:docPartBody>
        <w:p w:rsidR="0009596F" w:rsidRDefault="00E165C3" w:rsidP="00E165C3">
          <w:pPr>
            <w:pStyle w:val="56DD911E6A804ABDB277E7782A361416"/>
          </w:pPr>
          <w:r>
            <w:rPr>
              <w:rStyle w:val="Platshllartext"/>
            </w:rPr>
            <w:t xml:space="preserve"> </w:t>
          </w:r>
        </w:p>
      </w:docPartBody>
    </w:docPart>
    <w:docPart>
      <w:docPartPr>
        <w:name w:val="0621A7A0548E4243AD0482B965245883"/>
        <w:category>
          <w:name w:val="Allmänt"/>
          <w:gallery w:val="placeholder"/>
        </w:category>
        <w:types>
          <w:type w:val="bbPlcHdr"/>
        </w:types>
        <w:behaviors>
          <w:behavior w:val="content"/>
        </w:behaviors>
        <w:guid w:val="{40434B58-C646-44DB-8D58-8CC248E75DC2}"/>
      </w:docPartPr>
      <w:docPartBody>
        <w:p w:rsidR="0009596F" w:rsidRDefault="00E165C3" w:rsidP="00E165C3">
          <w:pPr>
            <w:pStyle w:val="0621A7A0548E4243AD0482B965245883"/>
          </w:pPr>
          <w:r>
            <w:rPr>
              <w:rStyle w:val="Platshllartext"/>
            </w:rPr>
            <w:t>Klicka här för att ange datum.</w:t>
          </w:r>
        </w:p>
      </w:docPartBody>
    </w:docPart>
    <w:docPart>
      <w:docPartPr>
        <w:name w:val="5739234096A54D009A89DB2325AAF6B9"/>
        <w:category>
          <w:name w:val="Allmänt"/>
          <w:gallery w:val="placeholder"/>
        </w:category>
        <w:types>
          <w:type w:val="bbPlcHdr"/>
        </w:types>
        <w:behaviors>
          <w:behavior w:val="content"/>
        </w:behaviors>
        <w:guid w:val="{D0999313-BEB4-4613-BE66-3CB232CAA59D}"/>
      </w:docPartPr>
      <w:docPartBody>
        <w:p w:rsidR="0009596F" w:rsidRDefault="00E165C3" w:rsidP="00E165C3">
          <w:pPr>
            <w:pStyle w:val="5739234096A54D009A89DB2325AAF6B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5C3"/>
    <w:rsid w:val="0009596F"/>
    <w:rsid w:val="00217996"/>
    <w:rsid w:val="00E165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4899D1366E34ED996E516AEBD124533">
    <w:name w:val="14899D1366E34ED996E516AEBD124533"/>
    <w:rsid w:val="00E165C3"/>
  </w:style>
  <w:style w:type="character" w:styleId="Platshllartext">
    <w:name w:val="Placeholder Text"/>
    <w:basedOn w:val="Standardstycketeckensnitt"/>
    <w:uiPriority w:val="99"/>
    <w:semiHidden/>
    <w:rsid w:val="00E165C3"/>
    <w:rPr>
      <w:noProof w:val="0"/>
      <w:color w:val="808080"/>
    </w:rPr>
  </w:style>
  <w:style w:type="paragraph" w:customStyle="1" w:styleId="C967279E2DB042D388F241F88A05E1F0">
    <w:name w:val="C967279E2DB042D388F241F88A05E1F0"/>
    <w:rsid w:val="00E165C3"/>
  </w:style>
  <w:style w:type="paragraph" w:customStyle="1" w:styleId="E90128E5BA0A415B9E505543989FC625">
    <w:name w:val="E90128E5BA0A415B9E505543989FC625"/>
    <w:rsid w:val="00E165C3"/>
  </w:style>
  <w:style w:type="paragraph" w:customStyle="1" w:styleId="984C45363648467498A75C89789E9E5A">
    <w:name w:val="984C45363648467498A75C89789E9E5A"/>
    <w:rsid w:val="00E165C3"/>
  </w:style>
  <w:style w:type="paragraph" w:customStyle="1" w:styleId="CB923A7472484D78AA383206A2C370F1">
    <w:name w:val="CB923A7472484D78AA383206A2C370F1"/>
    <w:rsid w:val="00E165C3"/>
  </w:style>
  <w:style w:type="paragraph" w:customStyle="1" w:styleId="B496EA52B982464FB78452653A1B2F9D">
    <w:name w:val="B496EA52B982464FB78452653A1B2F9D"/>
    <w:rsid w:val="00E165C3"/>
  </w:style>
  <w:style w:type="paragraph" w:customStyle="1" w:styleId="8375D63D2AD64335A856C90A4799C9DA">
    <w:name w:val="8375D63D2AD64335A856C90A4799C9DA"/>
    <w:rsid w:val="00E165C3"/>
  </w:style>
  <w:style w:type="paragraph" w:customStyle="1" w:styleId="B0B3477C0EB64C1BB50B355C802E6D80">
    <w:name w:val="B0B3477C0EB64C1BB50B355C802E6D80"/>
    <w:rsid w:val="00E165C3"/>
  </w:style>
  <w:style w:type="paragraph" w:customStyle="1" w:styleId="5EAD1ABBC84942F7B42DA14052BCB2A6">
    <w:name w:val="5EAD1ABBC84942F7B42DA14052BCB2A6"/>
    <w:rsid w:val="00E165C3"/>
  </w:style>
  <w:style w:type="paragraph" w:customStyle="1" w:styleId="0F008D829781419D9150CFAD42A7662D">
    <w:name w:val="0F008D829781419D9150CFAD42A7662D"/>
    <w:rsid w:val="00E165C3"/>
  </w:style>
  <w:style w:type="paragraph" w:customStyle="1" w:styleId="56DD911E6A804ABDB277E7782A361416">
    <w:name w:val="56DD911E6A804ABDB277E7782A361416"/>
    <w:rsid w:val="00E165C3"/>
  </w:style>
  <w:style w:type="paragraph" w:customStyle="1" w:styleId="B496EA52B982464FB78452653A1B2F9D1">
    <w:name w:val="B496EA52B982464FB78452653A1B2F9D1"/>
    <w:rsid w:val="00E165C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F008D829781419D9150CFAD42A7662D1">
    <w:name w:val="0F008D829781419D9150CFAD42A7662D1"/>
    <w:rsid w:val="00E165C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5718F924C7B4A7B8892285B9931AF37">
    <w:name w:val="85718F924C7B4A7B8892285B9931AF37"/>
    <w:rsid w:val="00E165C3"/>
  </w:style>
  <w:style w:type="paragraph" w:customStyle="1" w:styleId="6C25FCC3820E4894A51069E30E13FA39">
    <w:name w:val="6C25FCC3820E4894A51069E30E13FA39"/>
    <w:rsid w:val="00E165C3"/>
  </w:style>
  <w:style w:type="paragraph" w:customStyle="1" w:styleId="B1F4B773FA0E40A3A3C9D2B7C5AD798E">
    <w:name w:val="B1F4B773FA0E40A3A3C9D2B7C5AD798E"/>
    <w:rsid w:val="00E165C3"/>
  </w:style>
  <w:style w:type="paragraph" w:customStyle="1" w:styleId="0FBD2E8317A2420B86B48A3105FB0DAC">
    <w:name w:val="0FBD2E8317A2420B86B48A3105FB0DAC"/>
    <w:rsid w:val="00E165C3"/>
  </w:style>
  <w:style w:type="paragraph" w:customStyle="1" w:styleId="D09E66D14996484D81A90827E39BC8E5">
    <w:name w:val="D09E66D14996484D81A90827E39BC8E5"/>
    <w:rsid w:val="00E165C3"/>
  </w:style>
  <w:style w:type="paragraph" w:customStyle="1" w:styleId="A491C6D3E6E84A87A772C6F26BECE1A7">
    <w:name w:val="A491C6D3E6E84A87A772C6F26BECE1A7"/>
    <w:rsid w:val="00E165C3"/>
  </w:style>
  <w:style w:type="paragraph" w:customStyle="1" w:styleId="AFA9E64D17894922B64783C5520C9796">
    <w:name w:val="AFA9E64D17894922B64783C5520C9796"/>
    <w:rsid w:val="00E165C3"/>
  </w:style>
  <w:style w:type="paragraph" w:customStyle="1" w:styleId="0621A7A0548E4243AD0482B965245883">
    <w:name w:val="0621A7A0548E4243AD0482B965245883"/>
    <w:rsid w:val="00E165C3"/>
  </w:style>
  <w:style w:type="paragraph" w:customStyle="1" w:styleId="5739234096A54D009A89DB2325AAF6B9">
    <w:name w:val="5739234096A54D009A89DB2325AAF6B9"/>
    <w:rsid w:val="00E16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2021-01-14T00:00:00</HeaderDate>
    <Office/>
    <Dnr>Fi2020/05122</Dnr>
    <ParagrafNr/>
    <DocumentTitle/>
    <VisitingAddress/>
    <Extra1/>
    <Extra2/>
    <Extra3>Angelica Lundberg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6c1f8ee7-f4c9-4860-8439-05031b3563a8</RD_Svarsid>
  </documentManagement>
</p:properties>
</file>

<file path=customXml/itemProps1.xml><?xml version="1.0" encoding="utf-8"?>
<ds:datastoreItem xmlns:ds="http://schemas.openxmlformats.org/officeDocument/2006/customXml" ds:itemID="{D9BC93EA-95DD-472E-A2F0-69271E44C3EC}"/>
</file>

<file path=customXml/itemProps2.xml><?xml version="1.0" encoding="utf-8"?>
<ds:datastoreItem xmlns:ds="http://schemas.openxmlformats.org/officeDocument/2006/customXml" ds:itemID="{6DE1326E-B7F9-455B-AE59-0727C5940F5A}"/>
</file>

<file path=customXml/itemProps3.xml><?xml version="1.0" encoding="utf-8"?>
<ds:datastoreItem xmlns:ds="http://schemas.openxmlformats.org/officeDocument/2006/customXml" ds:itemID="{3541D067-16D7-4DF4-AB59-F31DC3A7FCE2}"/>
</file>

<file path=customXml/itemProps4.xml><?xml version="1.0" encoding="utf-8"?>
<ds:datastoreItem xmlns:ds="http://schemas.openxmlformats.org/officeDocument/2006/customXml" ds:itemID="{2DFB386C-47E2-430D-B2BE-E0808F2E491E}"/>
</file>

<file path=customXml/itemProps5.xml><?xml version="1.0" encoding="utf-8"?>
<ds:datastoreItem xmlns:ds="http://schemas.openxmlformats.org/officeDocument/2006/customXml" ds:itemID="{8EBEAA83-5812-40A2-A78B-5DEFC9DDD46F}"/>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967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1064 Konsumentperspektiv på svenska särregler.docx</dc:title>
  <dc:subject/>
  <dc:creator/>
  <cp:keywords/>
  <dc:description/>
  <cp:lastModifiedBy/>
  <cp:revision>1</cp:revision>
  <dcterms:created xsi:type="dcterms:W3CDTF">2021-01-14T13:16:00Z</dcterms:created>
  <dcterms:modified xsi:type="dcterms:W3CDTF">2021-01-12T12:27:00Z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