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6C92E" w14:textId="40A404BA" w:rsidR="00926DE8" w:rsidRDefault="00926DE8" w:rsidP="000F475C">
      <w:pPr>
        <w:pStyle w:val="Rubrik"/>
      </w:pPr>
      <w:r>
        <w:t xml:space="preserve">Svar på fråga </w:t>
      </w:r>
      <w:r w:rsidR="00A75CAC" w:rsidRPr="00A75CAC">
        <w:t xml:space="preserve">2020/21:2049 </w:t>
      </w:r>
      <w:r w:rsidR="00A75CAC">
        <w:t xml:space="preserve">av Betty Malmberg (M) </w:t>
      </w:r>
      <w:r w:rsidR="002A1634">
        <w:br/>
      </w:r>
      <w:r w:rsidR="00A75CAC" w:rsidRPr="00A75CAC">
        <w:t>Saneringen av PFAS</w:t>
      </w:r>
    </w:p>
    <w:p w14:paraId="5D1D2BA8" w14:textId="2EE4A566" w:rsidR="00926DE8" w:rsidRDefault="00893BC5" w:rsidP="00A75CAC">
      <w:pPr>
        <w:pStyle w:val="Brdtext"/>
      </w:pPr>
      <w:sdt>
        <w:sdtPr>
          <w:alias w:val="Frågeställare"/>
          <w:tag w:val="delete"/>
          <w:id w:val="-1635256365"/>
          <w:placeholder>
            <w:docPart w:val="C68D4773D3DC41D79B48748F9D5E6E1B"/>
          </w:placeholder>
          <w:dataBinding w:prefixMappings="xmlns:ns0='http://lp/documentinfo/RK' " w:xpath="/ns0:DocumentInfo[1]/ns0:BaseInfo[1]/ns0:Extra3[1]" w:storeItemID="{18E414AA-F4A6-48FF-A4FB-DD14F911DDD2}"/>
          <w:text/>
        </w:sdtPr>
        <w:sdtEndPr/>
        <w:sdtContent>
          <w:r w:rsidR="00A75CAC">
            <w:t>Betty Malmberg</w:t>
          </w:r>
        </w:sdtContent>
      </w:sdt>
      <w:r w:rsidR="00926DE8">
        <w:t xml:space="preserve"> har </w:t>
      </w:r>
      <w:r w:rsidR="00A75CAC">
        <w:t>frågat mig vad jag avser att vidta för åtgärder för att sanering av PFAS-förekomster vid i första hand dricksvattentäkter såsom Vättern ska kunna saneras på ett säkert och kostnadseffektivt sätt</w:t>
      </w:r>
      <w:r w:rsidR="005A1822">
        <w:t>.</w:t>
      </w:r>
    </w:p>
    <w:p w14:paraId="3E818FFE" w14:textId="4A981FEC" w:rsidR="00116C15" w:rsidRDefault="001D2E84" w:rsidP="000F475C">
      <w:pPr>
        <w:pStyle w:val="Brdtext"/>
      </w:pPr>
      <w:r>
        <w:t xml:space="preserve">Det finns </w:t>
      </w:r>
      <w:r w:rsidR="00302C17">
        <w:t>över 9 000 förorenade områden runt om i Sverige som utgör stor eller mycket stor risk för människors hälsa och miljön</w:t>
      </w:r>
      <w:r w:rsidR="00927BC8">
        <w:t xml:space="preserve"> (riskklass 1 och 2)</w:t>
      </w:r>
      <w:r w:rsidR="007262B8">
        <w:t>, och</w:t>
      </w:r>
      <w:r w:rsidR="00066110">
        <w:t xml:space="preserve"> det finns</w:t>
      </w:r>
      <w:r w:rsidR="007262B8">
        <w:t xml:space="preserve"> ännu </w:t>
      </w:r>
      <w:r w:rsidR="00066110">
        <w:t>fler förorenade områden</w:t>
      </w:r>
      <w:r w:rsidR="007262B8">
        <w:t xml:space="preserve"> i riskklass 3 och 4</w:t>
      </w:r>
      <w:r>
        <w:t xml:space="preserve">. </w:t>
      </w:r>
      <w:r w:rsidR="00302C17">
        <w:t xml:space="preserve">I </w:t>
      </w:r>
      <w:r w:rsidR="00302C17" w:rsidRPr="00D202C7">
        <w:t xml:space="preserve">första hand är </w:t>
      </w:r>
      <w:r w:rsidR="00302C17">
        <w:t xml:space="preserve">det </w:t>
      </w:r>
      <w:r w:rsidR="00302C17" w:rsidRPr="00D202C7">
        <w:t xml:space="preserve">den som bedrivit verksamheten och orsakat föroreningen som ska betala när ett förorenat område behöver åtgärdas. </w:t>
      </w:r>
    </w:p>
    <w:p w14:paraId="0EED4C19" w14:textId="2232F9B8" w:rsidR="00A75CAC" w:rsidRDefault="00A75CAC" w:rsidP="000F475C">
      <w:pPr>
        <w:pStyle w:val="Brdtext"/>
      </w:pPr>
      <w:r w:rsidRPr="00A75CAC">
        <w:t xml:space="preserve">Sanering av miljögifter både på land och </w:t>
      </w:r>
      <w:r w:rsidR="005A1822">
        <w:t>i vatten</w:t>
      </w:r>
      <w:r w:rsidRPr="00A75CAC">
        <w:t xml:space="preserve"> är en prioriterad fråga för regeringen och stora satsningar har gjorts de senaste åren för att öka takten i saneringsarbetet. </w:t>
      </w:r>
      <w:r w:rsidR="00D202C7">
        <w:t xml:space="preserve">Saneringsanslaget finns </w:t>
      </w:r>
      <w:proofErr w:type="gramStart"/>
      <w:r w:rsidR="00D202C7">
        <w:t>bl.a.</w:t>
      </w:r>
      <w:proofErr w:type="gramEnd"/>
      <w:r w:rsidR="00D202C7">
        <w:t xml:space="preserve"> till för att åtgärda områden där ingen kan hållas ansvarig. </w:t>
      </w:r>
      <w:r w:rsidRPr="00A75CAC">
        <w:t>För 2021 uppgår saneringsanslaget till över 1,1 miljarder kronor efter att regeringen tillförde anslaget ytterligare 350 miljoner kronor i budgetpropositionen för 2021 för att minska spridning av miljögifter</w:t>
      </w:r>
      <w:r w:rsidR="002B2B97">
        <w:t xml:space="preserve">, </w:t>
      </w:r>
      <w:proofErr w:type="gramStart"/>
      <w:r w:rsidR="002B2B97">
        <w:t>t</w:t>
      </w:r>
      <w:r w:rsidR="002A1634">
        <w:t>.</w:t>
      </w:r>
      <w:r w:rsidR="002B2B97">
        <w:t>ex.</w:t>
      </w:r>
      <w:proofErr w:type="gramEnd"/>
      <w:r w:rsidR="002B2B97">
        <w:t xml:space="preserve"> PFAS,</w:t>
      </w:r>
      <w:r w:rsidRPr="00A75CAC">
        <w:t xml:space="preserve"> till hav och natur.</w:t>
      </w:r>
    </w:p>
    <w:p w14:paraId="4D18440C" w14:textId="6C3C7728" w:rsidR="00EC06DC" w:rsidRDefault="00EC06DC" w:rsidP="00EC06DC">
      <w:pPr>
        <w:pStyle w:val="Brdtext"/>
      </w:pPr>
      <w:r w:rsidRPr="00A75CAC">
        <w:t>Regeringen ser allvarligt på spridningen av PFAS i miljö</w:t>
      </w:r>
      <w:r>
        <w:t>n</w:t>
      </w:r>
      <w:r w:rsidRPr="00A75CAC">
        <w:t>. Att höga halter av PFAS hittas i mark och vatten</w:t>
      </w:r>
      <w:r>
        <w:t xml:space="preserve"> i Sverige</w:t>
      </w:r>
      <w:r w:rsidRPr="00A75CAC">
        <w:t xml:space="preserve"> är oroande</w:t>
      </w:r>
      <w:r>
        <w:t xml:space="preserve">, </w:t>
      </w:r>
      <w:r w:rsidRPr="00A75CAC">
        <w:t xml:space="preserve">särskilt när det leder till förorening av våra dricksvattentäkter. </w:t>
      </w:r>
    </w:p>
    <w:p w14:paraId="45D4C432" w14:textId="3B942BE7" w:rsidR="005A1822" w:rsidRDefault="001D2E84" w:rsidP="00900A88">
      <w:pPr>
        <w:pStyle w:val="Brdtext"/>
      </w:pPr>
      <w:r>
        <w:t xml:space="preserve">PFAS är extremt svårnedbrytbara i miljön och kan spridas långa vägar. Det är generellt sett mycket mer komplicerat att efterbehandla PFAS-föroreningar jämfört med många andra organiska föroreningar som förekommer i vår miljö. </w:t>
      </w:r>
      <w:r w:rsidR="005A1822" w:rsidRPr="005A1822">
        <w:t xml:space="preserve">Det </w:t>
      </w:r>
      <w:r w:rsidR="0035771B">
        <w:t xml:space="preserve">pågår </w:t>
      </w:r>
      <w:r w:rsidR="005A1822">
        <w:t xml:space="preserve">därför </w:t>
      </w:r>
      <w:r w:rsidR="005A1822" w:rsidRPr="005A1822">
        <w:t xml:space="preserve">mycket forskning och teknikutveckling inom </w:t>
      </w:r>
      <w:r w:rsidR="00123B18">
        <w:t>området</w:t>
      </w:r>
      <w:r w:rsidR="005A1822" w:rsidRPr="005A1822">
        <w:t>.</w:t>
      </w:r>
      <w:r w:rsidR="005A1822">
        <w:t xml:space="preserve"> Regeringen avsätter </w:t>
      </w:r>
      <w:proofErr w:type="gramStart"/>
      <w:r w:rsidR="005A1822">
        <w:t>t</w:t>
      </w:r>
      <w:r w:rsidR="002A1634">
        <w:t>.</w:t>
      </w:r>
      <w:r w:rsidR="005A1822">
        <w:t>ex.</w:t>
      </w:r>
      <w:proofErr w:type="gramEnd"/>
      <w:r w:rsidR="005A1822">
        <w:t xml:space="preserve"> särskilda medel för </w:t>
      </w:r>
      <w:bookmarkStart w:id="0" w:name="Start"/>
      <w:bookmarkEnd w:id="0"/>
      <w:r w:rsidR="00505672" w:rsidRPr="00505672">
        <w:t xml:space="preserve">forsknings- och utvecklingsprojekt </w:t>
      </w:r>
      <w:r w:rsidR="005A1822">
        <w:t xml:space="preserve">till Statens </w:t>
      </w:r>
      <w:r w:rsidR="002A1634">
        <w:t>g</w:t>
      </w:r>
      <w:r w:rsidR="005A1822">
        <w:t xml:space="preserve">eotekniska </w:t>
      </w:r>
      <w:r w:rsidR="002A1634">
        <w:t>i</w:t>
      </w:r>
      <w:r w:rsidR="005A1822">
        <w:t xml:space="preserve">nstitut för bl.a. </w:t>
      </w:r>
      <w:r w:rsidR="002A1634">
        <w:t xml:space="preserve">att </w:t>
      </w:r>
      <w:r w:rsidR="001A37E2">
        <w:t xml:space="preserve">ta fram </w:t>
      </w:r>
      <w:r w:rsidR="008C7818">
        <w:t>åtgärds</w:t>
      </w:r>
      <w:r w:rsidR="001A37E2">
        <w:t xml:space="preserve">metoder för </w:t>
      </w:r>
      <w:r w:rsidR="005A1822">
        <w:t>områden</w:t>
      </w:r>
      <w:r w:rsidR="008C7818">
        <w:t xml:space="preserve"> förorenade av PFAS</w:t>
      </w:r>
      <w:r w:rsidR="005A1822">
        <w:t xml:space="preserve">. </w:t>
      </w:r>
    </w:p>
    <w:p w14:paraId="4ACDE880" w14:textId="41F252E8" w:rsidR="00C07580" w:rsidRDefault="00900A88" w:rsidP="00123B18">
      <w:pPr>
        <w:pStyle w:val="Brdtext"/>
      </w:pPr>
      <w:r w:rsidRPr="00900A88">
        <w:t xml:space="preserve">Den breda användningen av PFAS i samhället gör att utsläppen till miljön blir stora. </w:t>
      </w:r>
      <w:r w:rsidR="00123B18">
        <w:t xml:space="preserve">Brandsläckningsskum </w:t>
      </w:r>
      <w:r w:rsidR="003F180C">
        <w:t>har identifierats som</w:t>
      </w:r>
      <w:r w:rsidR="00123B18">
        <w:t xml:space="preserve"> en av de mest relevanta källorna till spridningen av PFAS till miljön</w:t>
      </w:r>
      <w:r w:rsidR="00E9547E">
        <w:t>.</w:t>
      </w:r>
      <w:r w:rsidR="00ED4D7F">
        <w:t xml:space="preserve"> </w:t>
      </w:r>
      <w:r>
        <w:t>Försvarsmakten</w:t>
      </w:r>
      <w:r w:rsidR="004602D3">
        <w:t xml:space="preserve"> är en av aktörerna</w:t>
      </w:r>
      <w:r w:rsidR="0043089A">
        <w:t>,</w:t>
      </w:r>
      <w:r w:rsidR="0043089A" w:rsidRPr="0043089A">
        <w:t xml:space="preserve"> utöver kommunal räddningstjänst, civil flygräddningstjänst</w:t>
      </w:r>
      <w:r w:rsidR="0043089A">
        <w:t xml:space="preserve"> mm</w:t>
      </w:r>
      <w:r w:rsidR="004602D3">
        <w:t xml:space="preserve"> som</w:t>
      </w:r>
      <w:r>
        <w:t xml:space="preserve"> </w:t>
      </w:r>
      <w:r w:rsidR="005640FB">
        <w:t>använt och använder</w:t>
      </w:r>
      <w:r w:rsidR="004602D3">
        <w:t xml:space="preserve"> brandsläcknings</w:t>
      </w:r>
      <w:r w:rsidR="00DB2458">
        <w:t>s</w:t>
      </w:r>
      <w:r w:rsidR="004602D3">
        <w:t>kum</w:t>
      </w:r>
      <w:r w:rsidR="005640FB">
        <w:t xml:space="preserve"> </w:t>
      </w:r>
      <w:r w:rsidR="003F180C">
        <w:t>i sin verksamhet</w:t>
      </w:r>
      <w:r w:rsidR="00123B18">
        <w:t xml:space="preserve">. </w:t>
      </w:r>
      <w:r w:rsidR="00ED1551">
        <w:t>Det framgår av Försvarsmaktens redovisningar att myndigheten</w:t>
      </w:r>
      <w:r w:rsidR="00ED1551" w:rsidRPr="00ED1551">
        <w:t xml:space="preserve"> </w:t>
      </w:r>
      <w:r w:rsidR="00F32BFF">
        <w:t xml:space="preserve">sedan några år tillbaka </w:t>
      </w:r>
      <w:r w:rsidR="00ED1551" w:rsidRPr="00ED1551">
        <w:t>har infört begränsningar avseende användning av släckskum vid övningsverksamhet</w:t>
      </w:r>
      <w:r w:rsidR="0043089A" w:rsidRPr="0043089A">
        <w:t xml:space="preserve">. </w:t>
      </w:r>
      <w:r w:rsidR="005A1822">
        <w:t>Regeringen gav</w:t>
      </w:r>
      <w:r>
        <w:t xml:space="preserve"> därför</w:t>
      </w:r>
      <w:r w:rsidR="005A1822">
        <w:t xml:space="preserve"> Försvarsmakten</w:t>
      </w:r>
      <w:r w:rsidR="00A75CAC" w:rsidRPr="00A75CAC">
        <w:t xml:space="preserve"> </w:t>
      </w:r>
      <w:r w:rsidR="005A1822">
        <w:t>i uppdrag att ta</w:t>
      </w:r>
      <w:r w:rsidR="00A75CAC" w:rsidRPr="00A75CAC">
        <w:t xml:space="preserve"> fram en handlingsplan för områden som har förorenats av </w:t>
      </w:r>
      <w:r w:rsidR="005A1822">
        <w:t>PFAS</w:t>
      </w:r>
      <w:r w:rsidR="00A75CAC" w:rsidRPr="00A75CAC">
        <w:t>. Regeringen uppdrog också Försvarsmakten att senast den 22 februari 2021 redovisa både vidtagna och planerade åtgärder vad gäller förorenade områden samt se över hur myndigheten kan öka takten och hitta effektiva metoder för efterbehandling av förorenade områden.</w:t>
      </w:r>
      <w:r w:rsidR="002B2B97">
        <w:t xml:space="preserve"> Flera andra statliga myndigheter</w:t>
      </w:r>
      <w:r w:rsidR="00027FA5">
        <w:t xml:space="preserve"> </w:t>
      </w:r>
      <w:proofErr w:type="gramStart"/>
      <w:r w:rsidR="00027FA5">
        <w:t>bl.a.</w:t>
      </w:r>
      <w:proofErr w:type="gramEnd"/>
      <w:r w:rsidR="00027FA5">
        <w:t xml:space="preserve"> Fortifikationsverket</w:t>
      </w:r>
      <w:r w:rsidR="002B2B97">
        <w:t xml:space="preserve"> har </w:t>
      </w:r>
      <w:r w:rsidR="00123B18">
        <w:t>också haft i</w:t>
      </w:r>
      <w:r w:rsidR="002B2B97">
        <w:t xml:space="preserve"> uppdrag att ta fram åtgärdsplaner för </w:t>
      </w:r>
      <w:r w:rsidR="00E9547E">
        <w:t xml:space="preserve">sitt </w:t>
      </w:r>
      <w:r w:rsidR="00123B18">
        <w:t xml:space="preserve">arbete med </w:t>
      </w:r>
      <w:r w:rsidR="00E9547E">
        <w:t xml:space="preserve">att åtgärda </w:t>
      </w:r>
      <w:r w:rsidR="002B2B97">
        <w:t>förorenade områden.</w:t>
      </w:r>
      <w:r w:rsidR="00A75CAC" w:rsidRPr="00A75CAC">
        <w:t xml:space="preserve"> </w:t>
      </w:r>
      <w:r w:rsidR="005A1822">
        <w:t>Redovisning</w:t>
      </w:r>
      <w:r w:rsidR="002B2B97">
        <w:t xml:space="preserve">arna </w:t>
      </w:r>
      <w:r w:rsidR="005A1822">
        <w:t xml:space="preserve">har nyss inkommit till </w:t>
      </w:r>
      <w:r w:rsidR="00ED4D7F">
        <w:t xml:space="preserve">Regeringskansliet </w:t>
      </w:r>
      <w:r w:rsidR="00123B18">
        <w:t xml:space="preserve">och </w:t>
      </w:r>
      <w:r w:rsidR="002B2B97">
        <w:t>analyseras</w:t>
      </w:r>
      <w:r>
        <w:t xml:space="preserve"> </w:t>
      </w:r>
      <w:r w:rsidR="00E9547E">
        <w:t xml:space="preserve">nu </w:t>
      </w:r>
      <w:r>
        <w:t>för att</w:t>
      </w:r>
      <w:r w:rsidR="00BA4FB6">
        <w:t xml:space="preserve"> se vilka </w:t>
      </w:r>
      <w:r w:rsidR="00ED4D7F">
        <w:t xml:space="preserve">eventuella </w:t>
      </w:r>
      <w:r w:rsidR="00BA4FB6">
        <w:t xml:space="preserve">åtgärder som </w:t>
      </w:r>
      <w:r w:rsidR="00D202C7">
        <w:t xml:space="preserve">är </w:t>
      </w:r>
      <w:r w:rsidR="00C71F73">
        <w:t xml:space="preserve">lämpliga </w:t>
      </w:r>
      <w:r w:rsidR="005640FB">
        <w:t xml:space="preserve">för att </w:t>
      </w:r>
      <w:r w:rsidR="00D202C7">
        <w:t>öka takten i åtgärdsarbetet och minska riskerna som områden</w:t>
      </w:r>
      <w:r w:rsidR="00940A6B">
        <w:t xml:space="preserve"> förorenade med PFAS</w:t>
      </w:r>
      <w:r w:rsidR="00D202C7">
        <w:t xml:space="preserve"> utgör</w:t>
      </w:r>
      <w:r w:rsidR="00BA4FB6">
        <w:t>.</w:t>
      </w:r>
    </w:p>
    <w:p w14:paraId="0E4FA359" w14:textId="26E30E29" w:rsidR="00D202C7" w:rsidRDefault="00D202C7" w:rsidP="00123B18">
      <w:pPr>
        <w:pStyle w:val="Brdtext"/>
      </w:pPr>
      <w:r>
        <w:t>Regeringen prioriterar arbetet med förorenade områden</w:t>
      </w:r>
      <w:r w:rsidR="00501167">
        <w:t xml:space="preserve">, </w:t>
      </w:r>
      <w:r>
        <w:t xml:space="preserve">oavsett om det är </w:t>
      </w:r>
      <w:r w:rsidR="007F6D47">
        <w:t>s</w:t>
      </w:r>
      <w:r w:rsidR="00FC1216" w:rsidRPr="00FC1216">
        <w:t>taten som har orsakat föroreningen</w:t>
      </w:r>
      <w:r w:rsidR="00FC1216" w:rsidRPr="00FC1216" w:rsidDel="00FC1216">
        <w:t xml:space="preserve"> </w:t>
      </w:r>
      <w:r>
        <w:t>eller inte.</w:t>
      </w:r>
    </w:p>
    <w:p w14:paraId="1D183C63" w14:textId="0459785D" w:rsidR="00926DE8" w:rsidRDefault="00926DE8" w:rsidP="00117D4D">
      <w:pPr>
        <w:pStyle w:val="Brdtext"/>
      </w:pPr>
      <w:r>
        <w:t xml:space="preserve">Stockholm den </w:t>
      </w:r>
      <w:sdt>
        <w:sdtPr>
          <w:id w:val="-1225218591"/>
          <w:placeholder>
            <w:docPart w:val="DD9195BB29D2405D9D647217036FE3C3"/>
          </w:placeholder>
          <w:dataBinding w:prefixMappings="xmlns:ns0='http://lp/documentinfo/RK' " w:xpath="/ns0:DocumentInfo[1]/ns0:BaseInfo[1]/ns0:HeaderDate[1]" w:storeItemID="{18E414AA-F4A6-48FF-A4FB-DD14F911DDD2}"/>
          <w:date w:fullDate="2021-03-10T00:00:00Z">
            <w:dateFormat w:val="d MMMM yyyy"/>
            <w:lid w:val="sv-SE"/>
            <w:storeMappedDataAs w:val="dateTime"/>
            <w:calendar w:val="gregorian"/>
          </w:date>
        </w:sdtPr>
        <w:sdtEndPr/>
        <w:sdtContent>
          <w:r w:rsidR="00A75CAC">
            <w:t>10 mars 2021</w:t>
          </w:r>
        </w:sdtContent>
      </w:sdt>
    </w:p>
    <w:sdt>
      <w:sdtPr>
        <w:alias w:val="Klicka på listpilen"/>
        <w:tag w:val="run-loadAllMinistersFromDep_delete"/>
        <w:id w:val="-122627287"/>
        <w:placeholder>
          <w:docPart w:val="54524601CA6C434EA44471F6664656E9"/>
        </w:placeholder>
        <w:dataBinding w:prefixMappings="xmlns:ns0='http://lp/documentinfo/RK' " w:xpath="/ns0:DocumentInfo[1]/ns0:BaseInfo[1]/ns0:TopSender[1]" w:storeItemID="{18E414AA-F4A6-48FF-A4FB-DD14F911DDD2}"/>
        <w:comboBox w:lastValue="Miljö- och klimatminister samt vice statsministern">
          <w:listItem w:displayText="Per Bolund" w:value="Miljö- och klimatminister samt vice statsministern"/>
        </w:comboBox>
      </w:sdtPr>
      <w:sdtEndPr/>
      <w:sdtContent>
        <w:p w14:paraId="45D16806" w14:textId="7AB22B69" w:rsidR="00926DE8" w:rsidRDefault="00926DE8" w:rsidP="000F475C">
          <w:pPr>
            <w:pStyle w:val="Brdtext"/>
          </w:pPr>
          <w:r>
            <w:t>Per Bolund</w:t>
          </w:r>
        </w:p>
      </w:sdtContent>
    </w:sdt>
    <w:p w14:paraId="41B0D95B" w14:textId="6E46B47A" w:rsidR="00926DE8" w:rsidRPr="00DB48AB" w:rsidRDefault="00926DE8" w:rsidP="000F475C">
      <w:pPr>
        <w:pStyle w:val="Brdtext"/>
      </w:pPr>
    </w:p>
    <w:p w14:paraId="7A548865" w14:textId="2B382854" w:rsidR="00926DE8" w:rsidRDefault="00926DE8" w:rsidP="00E96532">
      <w:pPr>
        <w:pStyle w:val="Brdtext"/>
      </w:pPr>
    </w:p>
    <w:sectPr w:rsidR="00926DE8"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38D0B" w14:textId="77777777" w:rsidR="00893BC5" w:rsidRDefault="00893BC5" w:rsidP="00A87A54">
      <w:pPr>
        <w:spacing w:after="0" w:line="240" w:lineRule="auto"/>
      </w:pPr>
      <w:r>
        <w:separator/>
      </w:r>
    </w:p>
  </w:endnote>
  <w:endnote w:type="continuationSeparator" w:id="0">
    <w:p w14:paraId="74C96054" w14:textId="77777777" w:rsidR="00893BC5" w:rsidRDefault="00893BC5" w:rsidP="00A87A54">
      <w:pPr>
        <w:spacing w:after="0" w:line="240" w:lineRule="auto"/>
      </w:pPr>
      <w:r>
        <w:continuationSeparator/>
      </w:r>
    </w:p>
  </w:endnote>
  <w:endnote w:type="continuationNotice" w:id="1">
    <w:p w14:paraId="3B783C41" w14:textId="77777777" w:rsidR="00893BC5" w:rsidRDefault="00893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5B05" w14:textId="77777777" w:rsidR="008B2D90" w:rsidRDefault="008B2D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E12EC" w:rsidRPr="00347E11" w14:paraId="2AD72719" w14:textId="77777777" w:rsidTr="000F475C">
      <w:trPr>
        <w:trHeight w:val="227"/>
        <w:jc w:val="right"/>
      </w:trPr>
      <w:tc>
        <w:tcPr>
          <w:tcW w:w="708" w:type="dxa"/>
          <w:vAlign w:val="bottom"/>
        </w:tcPr>
        <w:p w14:paraId="1574546A" w14:textId="77777777" w:rsidR="006E12EC" w:rsidRPr="00B62610" w:rsidRDefault="006E12E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E12EC" w:rsidRPr="00347E11" w14:paraId="780D6299" w14:textId="77777777" w:rsidTr="000F475C">
      <w:trPr>
        <w:trHeight w:val="850"/>
        <w:jc w:val="right"/>
      </w:trPr>
      <w:tc>
        <w:tcPr>
          <w:tcW w:w="708" w:type="dxa"/>
          <w:vAlign w:val="bottom"/>
        </w:tcPr>
        <w:p w14:paraId="1B03B397" w14:textId="77777777" w:rsidR="006E12EC" w:rsidRPr="00347E11" w:rsidRDefault="006E12EC" w:rsidP="005606BC">
          <w:pPr>
            <w:pStyle w:val="Sidfot"/>
            <w:spacing w:line="276" w:lineRule="auto"/>
            <w:jc w:val="right"/>
          </w:pPr>
        </w:p>
      </w:tc>
    </w:tr>
  </w:tbl>
  <w:p w14:paraId="348C7102" w14:textId="77777777" w:rsidR="006E12EC" w:rsidRPr="005606BC" w:rsidRDefault="006E12E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E12EC" w:rsidRPr="00347E11" w14:paraId="0DEB2716" w14:textId="77777777" w:rsidTr="001F4302">
      <w:trPr>
        <w:trHeight w:val="510"/>
      </w:trPr>
      <w:tc>
        <w:tcPr>
          <w:tcW w:w="8525" w:type="dxa"/>
          <w:gridSpan w:val="2"/>
          <w:vAlign w:val="bottom"/>
        </w:tcPr>
        <w:p w14:paraId="5BB37061" w14:textId="77777777" w:rsidR="006E12EC" w:rsidRPr="00347E11" w:rsidRDefault="006E12EC" w:rsidP="00347E11">
          <w:pPr>
            <w:pStyle w:val="Sidfot"/>
            <w:rPr>
              <w:sz w:val="8"/>
            </w:rPr>
          </w:pPr>
        </w:p>
      </w:tc>
    </w:tr>
    <w:tr w:rsidR="006E12EC" w:rsidRPr="00EE3C0F" w14:paraId="5CBFE121" w14:textId="77777777" w:rsidTr="00C26068">
      <w:trPr>
        <w:trHeight w:val="227"/>
      </w:trPr>
      <w:tc>
        <w:tcPr>
          <w:tcW w:w="4074" w:type="dxa"/>
        </w:tcPr>
        <w:p w14:paraId="11473569" w14:textId="77777777" w:rsidR="006E12EC" w:rsidRPr="00F53AEA" w:rsidRDefault="006E12EC" w:rsidP="00C26068">
          <w:pPr>
            <w:pStyle w:val="Sidfot"/>
            <w:spacing w:line="276" w:lineRule="auto"/>
          </w:pPr>
        </w:p>
      </w:tc>
      <w:tc>
        <w:tcPr>
          <w:tcW w:w="4451" w:type="dxa"/>
        </w:tcPr>
        <w:p w14:paraId="73D8BC62" w14:textId="77777777" w:rsidR="006E12EC" w:rsidRPr="00F53AEA" w:rsidRDefault="006E12EC" w:rsidP="00F53AEA">
          <w:pPr>
            <w:pStyle w:val="Sidfot"/>
            <w:spacing w:line="276" w:lineRule="auto"/>
          </w:pPr>
        </w:p>
      </w:tc>
    </w:tr>
  </w:tbl>
  <w:p w14:paraId="482C8D9F" w14:textId="77777777" w:rsidR="006E12EC" w:rsidRPr="00EE3C0F" w:rsidRDefault="006E12E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BF622" w14:textId="77777777" w:rsidR="00893BC5" w:rsidRDefault="00893BC5" w:rsidP="00A87A54">
      <w:pPr>
        <w:spacing w:after="0" w:line="240" w:lineRule="auto"/>
      </w:pPr>
      <w:r>
        <w:separator/>
      </w:r>
    </w:p>
  </w:footnote>
  <w:footnote w:type="continuationSeparator" w:id="0">
    <w:p w14:paraId="69D4D5FB" w14:textId="77777777" w:rsidR="00893BC5" w:rsidRDefault="00893BC5" w:rsidP="00A87A54">
      <w:pPr>
        <w:spacing w:after="0" w:line="240" w:lineRule="auto"/>
      </w:pPr>
      <w:r>
        <w:continuationSeparator/>
      </w:r>
    </w:p>
  </w:footnote>
  <w:footnote w:type="continuationNotice" w:id="1">
    <w:p w14:paraId="1EED69E8" w14:textId="77777777" w:rsidR="00893BC5" w:rsidRDefault="00893B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F2119" w14:textId="77777777" w:rsidR="008B2D90" w:rsidRDefault="008B2D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4D81" w14:textId="77777777" w:rsidR="008B2D90" w:rsidRDefault="008B2D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12EC" w14:paraId="17FCA9E7" w14:textId="77777777" w:rsidTr="00C93EBA">
      <w:trPr>
        <w:trHeight w:val="227"/>
      </w:trPr>
      <w:tc>
        <w:tcPr>
          <w:tcW w:w="5534" w:type="dxa"/>
        </w:tcPr>
        <w:p w14:paraId="20C6AFCD" w14:textId="77777777" w:rsidR="006E12EC" w:rsidRPr="007D73AB" w:rsidRDefault="006E12EC">
          <w:pPr>
            <w:pStyle w:val="Sidhuvud"/>
          </w:pPr>
        </w:p>
      </w:tc>
      <w:tc>
        <w:tcPr>
          <w:tcW w:w="3170" w:type="dxa"/>
          <w:vAlign w:val="bottom"/>
        </w:tcPr>
        <w:p w14:paraId="015316C8" w14:textId="77777777" w:rsidR="006E12EC" w:rsidRPr="007D73AB" w:rsidRDefault="006E12EC" w:rsidP="00340DE0">
          <w:pPr>
            <w:pStyle w:val="Sidhuvud"/>
          </w:pPr>
        </w:p>
      </w:tc>
      <w:tc>
        <w:tcPr>
          <w:tcW w:w="1134" w:type="dxa"/>
        </w:tcPr>
        <w:p w14:paraId="6B9D98D2" w14:textId="77777777" w:rsidR="006E12EC" w:rsidRDefault="006E12EC" w:rsidP="000F475C">
          <w:pPr>
            <w:pStyle w:val="Sidhuvud"/>
          </w:pPr>
        </w:p>
      </w:tc>
    </w:tr>
    <w:tr w:rsidR="006E12EC" w14:paraId="61F3B647" w14:textId="77777777" w:rsidTr="00C93EBA">
      <w:trPr>
        <w:trHeight w:val="1928"/>
      </w:trPr>
      <w:tc>
        <w:tcPr>
          <w:tcW w:w="5534" w:type="dxa"/>
        </w:tcPr>
        <w:p w14:paraId="530EBA70" w14:textId="77777777" w:rsidR="006E12EC" w:rsidRPr="00340DE0" w:rsidRDefault="006E12EC" w:rsidP="00340DE0">
          <w:pPr>
            <w:pStyle w:val="Sidhuvud"/>
          </w:pPr>
          <w:r>
            <w:rPr>
              <w:noProof/>
            </w:rPr>
            <w:drawing>
              <wp:inline distT="0" distB="0" distL="0" distR="0" wp14:anchorId="13C194CC" wp14:editId="0476074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7134B60" w14:textId="77777777" w:rsidR="006E12EC" w:rsidRPr="00710A6C" w:rsidRDefault="006E12EC" w:rsidP="00EE3C0F">
          <w:pPr>
            <w:pStyle w:val="Sidhuvud"/>
            <w:rPr>
              <w:b/>
            </w:rPr>
          </w:pPr>
        </w:p>
        <w:p w14:paraId="3A3FA945" w14:textId="77777777" w:rsidR="006E12EC" w:rsidRDefault="006E12EC" w:rsidP="00EE3C0F">
          <w:pPr>
            <w:pStyle w:val="Sidhuvud"/>
          </w:pPr>
        </w:p>
        <w:p w14:paraId="374D9E99" w14:textId="77777777" w:rsidR="006E12EC" w:rsidRDefault="006E12EC" w:rsidP="00EE3C0F">
          <w:pPr>
            <w:pStyle w:val="Sidhuvud"/>
          </w:pPr>
        </w:p>
        <w:p w14:paraId="37CA27F4" w14:textId="77777777" w:rsidR="006E12EC" w:rsidRDefault="006E12EC" w:rsidP="00EE3C0F">
          <w:pPr>
            <w:pStyle w:val="Sidhuvud"/>
          </w:pPr>
        </w:p>
        <w:sdt>
          <w:sdtPr>
            <w:alias w:val="Dnr"/>
            <w:tag w:val="ccRKShow_Dnr"/>
            <w:id w:val="-829283628"/>
            <w:placeholder>
              <w:docPart w:val="550EAB23762640CEAC7241F23DDFFF59"/>
            </w:placeholder>
            <w:dataBinding w:prefixMappings="xmlns:ns0='http://lp/documentinfo/RK' " w:xpath="/ns0:DocumentInfo[1]/ns0:BaseInfo[1]/ns0:Dnr[1]" w:storeItemID="{18E414AA-F4A6-48FF-A4FB-DD14F911DDD2}"/>
            <w:text/>
          </w:sdtPr>
          <w:sdtEndPr/>
          <w:sdtContent>
            <w:p w14:paraId="616B8358" w14:textId="214F2DFF" w:rsidR="006E12EC" w:rsidRDefault="006E12EC" w:rsidP="00EE3C0F">
              <w:pPr>
                <w:pStyle w:val="Sidhuvud"/>
              </w:pPr>
              <w:r w:rsidRPr="001A37E2">
                <w:t>M2021/00508</w:t>
              </w:r>
            </w:p>
          </w:sdtContent>
        </w:sdt>
        <w:sdt>
          <w:sdtPr>
            <w:alias w:val="DocNumber"/>
            <w:tag w:val="DocNumber"/>
            <w:id w:val="1726028884"/>
            <w:placeholder>
              <w:docPart w:val="E4E3E34FF16F4DF0A696C4DB11D20C0E"/>
            </w:placeholder>
            <w:showingPlcHdr/>
            <w:dataBinding w:prefixMappings="xmlns:ns0='http://lp/documentinfo/RK' " w:xpath="/ns0:DocumentInfo[1]/ns0:BaseInfo[1]/ns0:DocNumber[1]" w:storeItemID="{18E414AA-F4A6-48FF-A4FB-DD14F911DDD2}"/>
            <w:text/>
          </w:sdtPr>
          <w:sdtEndPr/>
          <w:sdtContent>
            <w:p w14:paraId="749AC0A6" w14:textId="77777777" w:rsidR="006E12EC" w:rsidRDefault="006E12EC" w:rsidP="00EE3C0F">
              <w:pPr>
                <w:pStyle w:val="Sidhuvud"/>
              </w:pPr>
              <w:r>
                <w:rPr>
                  <w:rStyle w:val="Platshllartext"/>
                </w:rPr>
                <w:t xml:space="preserve"> </w:t>
              </w:r>
            </w:p>
          </w:sdtContent>
        </w:sdt>
        <w:p w14:paraId="6FDD9FE8" w14:textId="77777777" w:rsidR="006E12EC" w:rsidRDefault="006E12EC" w:rsidP="00EE3C0F">
          <w:pPr>
            <w:pStyle w:val="Sidhuvud"/>
          </w:pPr>
        </w:p>
      </w:tc>
      <w:tc>
        <w:tcPr>
          <w:tcW w:w="1134" w:type="dxa"/>
        </w:tcPr>
        <w:p w14:paraId="244C6E03" w14:textId="77777777" w:rsidR="006E12EC" w:rsidRDefault="006E12EC" w:rsidP="0094502D">
          <w:pPr>
            <w:pStyle w:val="Sidhuvud"/>
          </w:pPr>
        </w:p>
        <w:p w14:paraId="23251DC4" w14:textId="77777777" w:rsidR="006E12EC" w:rsidRPr="0094502D" w:rsidRDefault="006E12EC" w:rsidP="00EC71A6">
          <w:pPr>
            <w:pStyle w:val="Sidhuvud"/>
          </w:pPr>
        </w:p>
      </w:tc>
    </w:tr>
    <w:tr w:rsidR="006E12EC" w14:paraId="69A411BE" w14:textId="77777777" w:rsidTr="00C93EBA">
      <w:trPr>
        <w:trHeight w:val="2268"/>
      </w:trPr>
      <w:sdt>
        <w:sdtPr>
          <w:rPr>
            <w:rFonts w:asciiTheme="minorHAnsi" w:hAnsiTheme="minorHAnsi"/>
            <w:sz w:val="25"/>
          </w:rPr>
          <w:alias w:val="SenderText"/>
          <w:tag w:val="ccRKShow_SenderText"/>
          <w:id w:val="1374046025"/>
          <w:placeholder>
            <w:docPart w:val="1B90CAB6A7E145E6B5566A37342E4030"/>
          </w:placeholder>
        </w:sdtPr>
        <w:sdtEndPr>
          <w:rPr>
            <w:rFonts w:asciiTheme="majorHAnsi" w:hAnsiTheme="majorHAnsi"/>
            <w:sz w:val="19"/>
          </w:rPr>
        </w:sdtEndPr>
        <w:sdtContent>
          <w:sdt>
            <w:sdtPr>
              <w:rPr>
                <w:rFonts w:asciiTheme="minorHAnsi" w:hAnsiTheme="minorHAnsi"/>
                <w:sz w:val="25"/>
              </w:rPr>
              <w:alias w:val="SenderText"/>
              <w:tag w:val="ccRKShow_SenderText"/>
              <w:id w:val="1667513126"/>
              <w:placeholder>
                <w:docPart w:val="42EB6B340D13401C9CE657EAB5FCCC83"/>
              </w:placeholder>
            </w:sdtPr>
            <w:sdtEndPr>
              <w:rPr>
                <w:rFonts w:asciiTheme="majorHAnsi" w:hAnsiTheme="majorHAnsi"/>
                <w:sz w:val="19"/>
              </w:rPr>
            </w:sdtEndPr>
            <w:sdtContent>
              <w:tc>
                <w:tcPr>
                  <w:tcW w:w="5534" w:type="dxa"/>
                  <w:tcMar>
                    <w:right w:w="1134" w:type="dxa"/>
                  </w:tcMar>
                </w:tcPr>
                <w:p w14:paraId="37F65E24" w14:textId="77777777" w:rsidR="006E12EC" w:rsidRPr="00454562" w:rsidRDefault="006E12EC" w:rsidP="00926DE8">
                  <w:pPr>
                    <w:pStyle w:val="Sidhuvud"/>
                    <w:rPr>
                      <w:b/>
                    </w:rPr>
                  </w:pPr>
                  <w:r w:rsidRPr="00454562">
                    <w:rPr>
                      <w:b/>
                    </w:rPr>
                    <w:t>Miljödepartementet</w:t>
                  </w:r>
                </w:p>
                <w:p w14:paraId="5DA4A5F8" w14:textId="7E1DF9E2" w:rsidR="00117D4D" w:rsidRPr="00117D4D" w:rsidRDefault="006E12EC" w:rsidP="008B2D90">
                  <w:pPr>
                    <w:pStyle w:val="Sidhuvud"/>
                  </w:pPr>
                  <w:r w:rsidRPr="00454562">
                    <w:t>Miljö- och klimatministern samt vice statsministern</w:t>
                  </w:r>
                </w:p>
              </w:tc>
            </w:sdtContent>
          </w:sdt>
        </w:sdtContent>
      </w:sdt>
      <w:sdt>
        <w:sdtPr>
          <w:alias w:val="Recipient"/>
          <w:tag w:val="ccRKShow_Recipient"/>
          <w:id w:val="-28344517"/>
          <w:placeholder>
            <w:docPart w:val="1A6A5EA1CD2F459D9787DF87E6383A30"/>
          </w:placeholder>
          <w:dataBinding w:prefixMappings="xmlns:ns0='http://lp/documentinfo/RK' " w:xpath="/ns0:DocumentInfo[1]/ns0:BaseInfo[1]/ns0:Recipient[1]" w:storeItemID="{18E414AA-F4A6-48FF-A4FB-DD14F911DDD2}"/>
          <w:text w:multiLine="1"/>
        </w:sdtPr>
        <w:sdtEndPr/>
        <w:sdtContent>
          <w:tc>
            <w:tcPr>
              <w:tcW w:w="3170" w:type="dxa"/>
            </w:tcPr>
            <w:p w14:paraId="108015AE" w14:textId="77777777" w:rsidR="006E12EC" w:rsidRDefault="006E12EC" w:rsidP="00547B89">
              <w:pPr>
                <w:pStyle w:val="Sidhuvud"/>
              </w:pPr>
              <w:r>
                <w:t>Till riksdagen</w:t>
              </w:r>
            </w:p>
          </w:tc>
        </w:sdtContent>
      </w:sdt>
      <w:tc>
        <w:tcPr>
          <w:tcW w:w="1134" w:type="dxa"/>
        </w:tcPr>
        <w:p w14:paraId="1CCC6DFC" w14:textId="77777777" w:rsidR="006E12EC" w:rsidRDefault="006E12EC" w:rsidP="003E6020">
          <w:pPr>
            <w:pStyle w:val="Sidhuvud"/>
          </w:pPr>
        </w:p>
      </w:tc>
    </w:tr>
  </w:tbl>
  <w:p w14:paraId="5649A4E0" w14:textId="77777777" w:rsidR="006E12EC" w:rsidRDefault="006E12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E8"/>
    <w:rsid w:val="00000290"/>
    <w:rsid w:val="00001068"/>
    <w:rsid w:val="0000412C"/>
    <w:rsid w:val="00004D5C"/>
    <w:rsid w:val="00005F68"/>
    <w:rsid w:val="00006CA7"/>
    <w:rsid w:val="00012486"/>
    <w:rsid w:val="000128EB"/>
    <w:rsid w:val="00012B00"/>
    <w:rsid w:val="00014EF6"/>
    <w:rsid w:val="00016730"/>
    <w:rsid w:val="00017197"/>
    <w:rsid w:val="0001725B"/>
    <w:rsid w:val="000203B0"/>
    <w:rsid w:val="000205ED"/>
    <w:rsid w:val="000241FA"/>
    <w:rsid w:val="00025992"/>
    <w:rsid w:val="00026711"/>
    <w:rsid w:val="0002708E"/>
    <w:rsid w:val="0002763D"/>
    <w:rsid w:val="00027FA5"/>
    <w:rsid w:val="0003679E"/>
    <w:rsid w:val="00041EDC"/>
    <w:rsid w:val="00042CE5"/>
    <w:rsid w:val="0004352E"/>
    <w:rsid w:val="00051341"/>
    <w:rsid w:val="00053CAA"/>
    <w:rsid w:val="00055875"/>
    <w:rsid w:val="00057FE0"/>
    <w:rsid w:val="000620FD"/>
    <w:rsid w:val="00063DCB"/>
    <w:rsid w:val="000647D2"/>
    <w:rsid w:val="000656A1"/>
    <w:rsid w:val="00066110"/>
    <w:rsid w:val="00066BC9"/>
    <w:rsid w:val="000674D2"/>
    <w:rsid w:val="0007033C"/>
    <w:rsid w:val="000707E9"/>
    <w:rsid w:val="00072C86"/>
    <w:rsid w:val="00072FFC"/>
    <w:rsid w:val="00073B75"/>
    <w:rsid w:val="00074EEA"/>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E30"/>
    <w:rsid w:val="000E12D9"/>
    <w:rsid w:val="000E431B"/>
    <w:rsid w:val="000E59A9"/>
    <w:rsid w:val="000E638A"/>
    <w:rsid w:val="000E6472"/>
    <w:rsid w:val="000F00B8"/>
    <w:rsid w:val="000F1EA7"/>
    <w:rsid w:val="000F2084"/>
    <w:rsid w:val="000F2A8A"/>
    <w:rsid w:val="000F3A92"/>
    <w:rsid w:val="000F475C"/>
    <w:rsid w:val="000F6462"/>
    <w:rsid w:val="00101DE6"/>
    <w:rsid w:val="001055DA"/>
    <w:rsid w:val="00106F29"/>
    <w:rsid w:val="0010788F"/>
    <w:rsid w:val="00113168"/>
    <w:rsid w:val="0011413E"/>
    <w:rsid w:val="00116BC4"/>
    <w:rsid w:val="00116C15"/>
    <w:rsid w:val="00117D4D"/>
    <w:rsid w:val="0012033A"/>
    <w:rsid w:val="00121002"/>
    <w:rsid w:val="00121EA2"/>
    <w:rsid w:val="00121FFC"/>
    <w:rsid w:val="00122D16"/>
    <w:rsid w:val="001235D9"/>
    <w:rsid w:val="00123B18"/>
    <w:rsid w:val="0012582E"/>
    <w:rsid w:val="00125B5E"/>
    <w:rsid w:val="00126E6B"/>
    <w:rsid w:val="00130EC3"/>
    <w:rsid w:val="001318F5"/>
    <w:rsid w:val="001331B1"/>
    <w:rsid w:val="00134837"/>
    <w:rsid w:val="001350A8"/>
    <w:rsid w:val="00135111"/>
    <w:rsid w:val="001428E2"/>
    <w:rsid w:val="0015100D"/>
    <w:rsid w:val="0016294F"/>
    <w:rsid w:val="00167FA8"/>
    <w:rsid w:val="0017099B"/>
    <w:rsid w:val="00170CE4"/>
    <w:rsid w:val="00170E3E"/>
    <w:rsid w:val="0017300E"/>
    <w:rsid w:val="00173126"/>
    <w:rsid w:val="001740D2"/>
    <w:rsid w:val="00176A26"/>
    <w:rsid w:val="001774F8"/>
    <w:rsid w:val="00180BE1"/>
    <w:rsid w:val="001813DF"/>
    <w:rsid w:val="001857B5"/>
    <w:rsid w:val="00187E1F"/>
    <w:rsid w:val="00190072"/>
    <w:rsid w:val="0019051C"/>
    <w:rsid w:val="0019127B"/>
    <w:rsid w:val="00192350"/>
    <w:rsid w:val="00192E34"/>
    <w:rsid w:val="0019308B"/>
    <w:rsid w:val="001941B9"/>
    <w:rsid w:val="00196C02"/>
    <w:rsid w:val="00197A8A"/>
    <w:rsid w:val="001A1B33"/>
    <w:rsid w:val="001A2A61"/>
    <w:rsid w:val="001A3376"/>
    <w:rsid w:val="001A37E2"/>
    <w:rsid w:val="001B4824"/>
    <w:rsid w:val="001B6FDD"/>
    <w:rsid w:val="001C1C7D"/>
    <w:rsid w:val="001C4566"/>
    <w:rsid w:val="001C4980"/>
    <w:rsid w:val="001C5DC9"/>
    <w:rsid w:val="001C6B85"/>
    <w:rsid w:val="001C71A9"/>
    <w:rsid w:val="001D12FC"/>
    <w:rsid w:val="001D2E84"/>
    <w:rsid w:val="001D3B64"/>
    <w:rsid w:val="001D512F"/>
    <w:rsid w:val="001D761A"/>
    <w:rsid w:val="001E0BD5"/>
    <w:rsid w:val="001E1A13"/>
    <w:rsid w:val="001E20CC"/>
    <w:rsid w:val="001E3D83"/>
    <w:rsid w:val="001E5DF7"/>
    <w:rsid w:val="001E6477"/>
    <w:rsid w:val="001E72EE"/>
    <w:rsid w:val="001F0629"/>
    <w:rsid w:val="001F0736"/>
    <w:rsid w:val="001F0775"/>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FE7"/>
    <w:rsid w:val="00223AD6"/>
    <w:rsid w:val="0022666A"/>
    <w:rsid w:val="00227E43"/>
    <w:rsid w:val="002315F5"/>
    <w:rsid w:val="00232EC3"/>
    <w:rsid w:val="00233D52"/>
    <w:rsid w:val="00237147"/>
    <w:rsid w:val="00242AD1"/>
    <w:rsid w:val="0024412C"/>
    <w:rsid w:val="0024537C"/>
    <w:rsid w:val="00260D2D"/>
    <w:rsid w:val="00261975"/>
    <w:rsid w:val="00264503"/>
    <w:rsid w:val="00264640"/>
    <w:rsid w:val="00271D00"/>
    <w:rsid w:val="00274AA3"/>
    <w:rsid w:val="00275872"/>
    <w:rsid w:val="00281106"/>
    <w:rsid w:val="00282263"/>
    <w:rsid w:val="00282417"/>
    <w:rsid w:val="00282D27"/>
    <w:rsid w:val="00287F0D"/>
    <w:rsid w:val="00292420"/>
    <w:rsid w:val="0029492D"/>
    <w:rsid w:val="00296B7A"/>
    <w:rsid w:val="002974DC"/>
    <w:rsid w:val="002A0CB3"/>
    <w:rsid w:val="002A1634"/>
    <w:rsid w:val="002A39EF"/>
    <w:rsid w:val="002A6820"/>
    <w:rsid w:val="002B00E5"/>
    <w:rsid w:val="002B2B97"/>
    <w:rsid w:val="002B6849"/>
    <w:rsid w:val="002C1D37"/>
    <w:rsid w:val="002C2A30"/>
    <w:rsid w:val="002C4348"/>
    <w:rsid w:val="002C476F"/>
    <w:rsid w:val="002C5B48"/>
    <w:rsid w:val="002D014F"/>
    <w:rsid w:val="002D2647"/>
    <w:rsid w:val="002D4298"/>
    <w:rsid w:val="002D4829"/>
    <w:rsid w:val="002D4D5A"/>
    <w:rsid w:val="002D6541"/>
    <w:rsid w:val="002E150B"/>
    <w:rsid w:val="002E2C89"/>
    <w:rsid w:val="002E3609"/>
    <w:rsid w:val="002E4D3F"/>
    <w:rsid w:val="002E5668"/>
    <w:rsid w:val="002E61A5"/>
    <w:rsid w:val="002F3675"/>
    <w:rsid w:val="002F59E0"/>
    <w:rsid w:val="002F66A6"/>
    <w:rsid w:val="00300342"/>
    <w:rsid w:val="00300873"/>
    <w:rsid w:val="00301164"/>
    <w:rsid w:val="00301ED9"/>
    <w:rsid w:val="00302C17"/>
    <w:rsid w:val="003050DB"/>
    <w:rsid w:val="00310561"/>
    <w:rsid w:val="00311D8C"/>
    <w:rsid w:val="0031273D"/>
    <w:rsid w:val="003128E2"/>
    <w:rsid w:val="003153D9"/>
    <w:rsid w:val="00315CCE"/>
    <w:rsid w:val="00321621"/>
    <w:rsid w:val="00323EF7"/>
    <w:rsid w:val="003240E1"/>
    <w:rsid w:val="00326C03"/>
    <w:rsid w:val="00327474"/>
    <w:rsid w:val="003277B5"/>
    <w:rsid w:val="003340EC"/>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71B"/>
    <w:rsid w:val="00360397"/>
    <w:rsid w:val="00363BE5"/>
    <w:rsid w:val="00365461"/>
    <w:rsid w:val="00370311"/>
    <w:rsid w:val="00376469"/>
    <w:rsid w:val="00380663"/>
    <w:rsid w:val="003853E3"/>
    <w:rsid w:val="0038587E"/>
    <w:rsid w:val="00392ED4"/>
    <w:rsid w:val="00393013"/>
    <w:rsid w:val="00393680"/>
    <w:rsid w:val="00394D4C"/>
    <w:rsid w:val="00395D9F"/>
    <w:rsid w:val="00397242"/>
    <w:rsid w:val="003A1315"/>
    <w:rsid w:val="003A2E73"/>
    <w:rsid w:val="003A3071"/>
    <w:rsid w:val="003A3A54"/>
    <w:rsid w:val="003A5969"/>
    <w:rsid w:val="003A5C58"/>
    <w:rsid w:val="003B0C81"/>
    <w:rsid w:val="003B201F"/>
    <w:rsid w:val="003B58E1"/>
    <w:rsid w:val="003C36FA"/>
    <w:rsid w:val="003C7BE0"/>
    <w:rsid w:val="003D0CF5"/>
    <w:rsid w:val="003D0DD3"/>
    <w:rsid w:val="003D17EF"/>
    <w:rsid w:val="003D3535"/>
    <w:rsid w:val="003D4246"/>
    <w:rsid w:val="003D4CA1"/>
    <w:rsid w:val="003D4D9F"/>
    <w:rsid w:val="003D6C46"/>
    <w:rsid w:val="003D7B03"/>
    <w:rsid w:val="003E30BD"/>
    <w:rsid w:val="003E38CE"/>
    <w:rsid w:val="003E5A50"/>
    <w:rsid w:val="003E5E6E"/>
    <w:rsid w:val="003E6020"/>
    <w:rsid w:val="003E7CA0"/>
    <w:rsid w:val="003F180C"/>
    <w:rsid w:val="003F1F1F"/>
    <w:rsid w:val="003F299F"/>
    <w:rsid w:val="003F2F1D"/>
    <w:rsid w:val="003F59B4"/>
    <w:rsid w:val="003F6B92"/>
    <w:rsid w:val="004008FB"/>
    <w:rsid w:val="0040090E"/>
    <w:rsid w:val="004023A1"/>
    <w:rsid w:val="00403D11"/>
    <w:rsid w:val="00404DB4"/>
    <w:rsid w:val="004060B1"/>
    <w:rsid w:val="00406F9D"/>
    <w:rsid w:val="0041093C"/>
    <w:rsid w:val="0041223B"/>
    <w:rsid w:val="004137EE"/>
    <w:rsid w:val="00413A4E"/>
    <w:rsid w:val="00415163"/>
    <w:rsid w:val="00415273"/>
    <w:rsid w:val="004157BE"/>
    <w:rsid w:val="0042068E"/>
    <w:rsid w:val="004214FB"/>
    <w:rsid w:val="00422030"/>
    <w:rsid w:val="00422A7F"/>
    <w:rsid w:val="00426213"/>
    <w:rsid w:val="0043089A"/>
    <w:rsid w:val="00430C3D"/>
    <w:rsid w:val="00431A7B"/>
    <w:rsid w:val="0043623F"/>
    <w:rsid w:val="00437459"/>
    <w:rsid w:val="00441D70"/>
    <w:rsid w:val="004425C2"/>
    <w:rsid w:val="004451EF"/>
    <w:rsid w:val="00445604"/>
    <w:rsid w:val="00446BAE"/>
    <w:rsid w:val="004508BA"/>
    <w:rsid w:val="00451197"/>
    <w:rsid w:val="004557F3"/>
    <w:rsid w:val="0045607E"/>
    <w:rsid w:val="00456DC3"/>
    <w:rsid w:val="004602D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BDD"/>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A6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67"/>
    <w:rsid w:val="005011D9"/>
    <w:rsid w:val="0050238B"/>
    <w:rsid w:val="00505672"/>
    <w:rsid w:val="00505905"/>
    <w:rsid w:val="00511A1B"/>
    <w:rsid w:val="00511A68"/>
    <w:rsid w:val="005121C0"/>
    <w:rsid w:val="00513E7D"/>
    <w:rsid w:val="00514A67"/>
    <w:rsid w:val="00520A46"/>
    <w:rsid w:val="00521192"/>
    <w:rsid w:val="0052127C"/>
    <w:rsid w:val="005229EC"/>
    <w:rsid w:val="00526AEB"/>
    <w:rsid w:val="005302E0"/>
    <w:rsid w:val="00544738"/>
    <w:rsid w:val="005456E4"/>
    <w:rsid w:val="00547B89"/>
    <w:rsid w:val="00551027"/>
    <w:rsid w:val="005568AF"/>
    <w:rsid w:val="00556AF5"/>
    <w:rsid w:val="005606BC"/>
    <w:rsid w:val="00563E73"/>
    <w:rsid w:val="005640FB"/>
    <w:rsid w:val="0056426C"/>
    <w:rsid w:val="00565792"/>
    <w:rsid w:val="00567799"/>
    <w:rsid w:val="005710DE"/>
    <w:rsid w:val="00571A0B"/>
    <w:rsid w:val="00573DFD"/>
    <w:rsid w:val="005747D0"/>
    <w:rsid w:val="00575063"/>
    <w:rsid w:val="005827D5"/>
    <w:rsid w:val="00582918"/>
    <w:rsid w:val="005849E3"/>
    <w:rsid w:val="005850D7"/>
    <w:rsid w:val="0058522F"/>
    <w:rsid w:val="00585282"/>
    <w:rsid w:val="00586266"/>
    <w:rsid w:val="0058703B"/>
    <w:rsid w:val="00595EDE"/>
    <w:rsid w:val="00596E2B"/>
    <w:rsid w:val="005A0CBA"/>
    <w:rsid w:val="005A12AA"/>
    <w:rsid w:val="005A1822"/>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1FD3"/>
    <w:rsid w:val="00604782"/>
    <w:rsid w:val="00605718"/>
    <w:rsid w:val="00605C66"/>
    <w:rsid w:val="00606310"/>
    <w:rsid w:val="00607814"/>
    <w:rsid w:val="00610D87"/>
    <w:rsid w:val="00610E88"/>
    <w:rsid w:val="00613827"/>
    <w:rsid w:val="0061534D"/>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159"/>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459"/>
    <w:rsid w:val="006C28EE"/>
    <w:rsid w:val="006C4FF1"/>
    <w:rsid w:val="006D2998"/>
    <w:rsid w:val="006D3188"/>
    <w:rsid w:val="006D5159"/>
    <w:rsid w:val="006D6779"/>
    <w:rsid w:val="006E08FC"/>
    <w:rsid w:val="006E12EC"/>
    <w:rsid w:val="006F2588"/>
    <w:rsid w:val="00710A6C"/>
    <w:rsid w:val="00710D98"/>
    <w:rsid w:val="00711CE9"/>
    <w:rsid w:val="00712266"/>
    <w:rsid w:val="00712593"/>
    <w:rsid w:val="00712D82"/>
    <w:rsid w:val="00716E22"/>
    <w:rsid w:val="007171AB"/>
    <w:rsid w:val="007213D0"/>
    <w:rsid w:val="007219C0"/>
    <w:rsid w:val="007262B8"/>
    <w:rsid w:val="007306BB"/>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4C9"/>
    <w:rsid w:val="00782B3F"/>
    <w:rsid w:val="00782E3C"/>
    <w:rsid w:val="007900CC"/>
    <w:rsid w:val="0079641B"/>
    <w:rsid w:val="00797A90"/>
    <w:rsid w:val="007A1856"/>
    <w:rsid w:val="007A1887"/>
    <w:rsid w:val="007A629C"/>
    <w:rsid w:val="007A6348"/>
    <w:rsid w:val="007B023C"/>
    <w:rsid w:val="007B03CC"/>
    <w:rsid w:val="007B2F08"/>
    <w:rsid w:val="007C24EE"/>
    <w:rsid w:val="007C44FF"/>
    <w:rsid w:val="007C6456"/>
    <w:rsid w:val="007C7BDB"/>
    <w:rsid w:val="007D2FF5"/>
    <w:rsid w:val="007D4BCF"/>
    <w:rsid w:val="007D73AB"/>
    <w:rsid w:val="007D790E"/>
    <w:rsid w:val="007E0B39"/>
    <w:rsid w:val="007E2712"/>
    <w:rsid w:val="007E4A9C"/>
    <w:rsid w:val="007E5516"/>
    <w:rsid w:val="007E7EE2"/>
    <w:rsid w:val="007F06CA"/>
    <w:rsid w:val="007F0DD0"/>
    <w:rsid w:val="007F61D0"/>
    <w:rsid w:val="007F6D47"/>
    <w:rsid w:val="0080228F"/>
    <w:rsid w:val="00804C1B"/>
    <w:rsid w:val="0080595A"/>
    <w:rsid w:val="0080608A"/>
    <w:rsid w:val="008150A6"/>
    <w:rsid w:val="00815A8F"/>
    <w:rsid w:val="00817098"/>
    <w:rsid w:val="008178E6"/>
    <w:rsid w:val="0082249C"/>
    <w:rsid w:val="00823FD0"/>
    <w:rsid w:val="00824CCE"/>
    <w:rsid w:val="00830B7B"/>
    <w:rsid w:val="00832661"/>
    <w:rsid w:val="008349AA"/>
    <w:rsid w:val="008375D5"/>
    <w:rsid w:val="00841486"/>
    <w:rsid w:val="00841C05"/>
    <w:rsid w:val="00842BC9"/>
    <w:rsid w:val="008431AF"/>
    <w:rsid w:val="0084476E"/>
    <w:rsid w:val="00845137"/>
    <w:rsid w:val="008504F6"/>
    <w:rsid w:val="0085240E"/>
    <w:rsid w:val="00852484"/>
    <w:rsid w:val="008573B9"/>
    <w:rsid w:val="0085782D"/>
    <w:rsid w:val="00863BB7"/>
    <w:rsid w:val="00865479"/>
    <w:rsid w:val="008730FD"/>
    <w:rsid w:val="00873DA1"/>
    <w:rsid w:val="00875DDD"/>
    <w:rsid w:val="00881BC6"/>
    <w:rsid w:val="008860CC"/>
    <w:rsid w:val="00886EEE"/>
    <w:rsid w:val="00887F86"/>
    <w:rsid w:val="00890876"/>
    <w:rsid w:val="00891929"/>
    <w:rsid w:val="00893029"/>
    <w:rsid w:val="00893BC5"/>
    <w:rsid w:val="0089514A"/>
    <w:rsid w:val="00895A9A"/>
    <w:rsid w:val="00895C2A"/>
    <w:rsid w:val="008A03E9"/>
    <w:rsid w:val="008A0A0D"/>
    <w:rsid w:val="008A3961"/>
    <w:rsid w:val="008A4CEA"/>
    <w:rsid w:val="008A7506"/>
    <w:rsid w:val="008B1603"/>
    <w:rsid w:val="008B20ED"/>
    <w:rsid w:val="008B2D90"/>
    <w:rsid w:val="008B6135"/>
    <w:rsid w:val="008B7BEB"/>
    <w:rsid w:val="008C02B8"/>
    <w:rsid w:val="008C2609"/>
    <w:rsid w:val="008C4538"/>
    <w:rsid w:val="008C562B"/>
    <w:rsid w:val="008C6717"/>
    <w:rsid w:val="008C7818"/>
    <w:rsid w:val="008D0305"/>
    <w:rsid w:val="008D0A21"/>
    <w:rsid w:val="008D2D6B"/>
    <w:rsid w:val="008D3090"/>
    <w:rsid w:val="008D4306"/>
    <w:rsid w:val="008D4508"/>
    <w:rsid w:val="008D4DC4"/>
    <w:rsid w:val="008D7CAF"/>
    <w:rsid w:val="008E02EE"/>
    <w:rsid w:val="008E4356"/>
    <w:rsid w:val="008E65A8"/>
    <w:rsid w:val="008E77D6"/>
    <w:rsid w:val="00900A88"/>
    <w:rsid w:val="009036E7"/>
    <w:rsid w:val="0090605F"/>
    <w:rsid w:val="0091053B"/>
    <w:rsid w:val="00912158"/>
    <w:rsid w:val="00912945"/>
    <w:rsid w:val="009144EE"/>
    <w:rsid w:val="00915393"/>
    <w:rsid w:val="00915D4C"/>
    <w:rsid w:val="00926DE8"/>
    <w:rsid w:val="009279B2"/>
    <w:rsid w:val="00927BC8"/>
    <w:rsid w:val="00934278"/>
    <w:rsid w:val="00935814"/>
    <w:rsid w:val="00940A6B"/>
    <w:rsid w:val="0094502D"/>
    <w:rsid w:val="00946561"/>
    <w:rsid w:val="00946B39"/>
    <w:rsid w:val="00947013"/>
    <w:rsid w:val="0095062C"/>
    <w:rsid w:val="0095523A"/>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7FB"/>
    <w:rsid w:val="009E7B92"/>
    <w:rsid w:val="009F19C0"/>
    <w:rsid w:val="009F505F"/>
    <w:rsid w:val="00A00AE4"/>
    <w:rsid w:val="00A00D24"/>
    <w:rsid w:val="00A0129C"/>
    <w:rsid w:val="00A01F5C"/>
    <w:rsid w:val="00A12A69"/>
    <w:rsid w:val="00A147F6"/>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774"/>
    <w:rsid w:val="00A52F5A"/>
    <w:rsid w:val="00A53E57"/>
    <w:rsid w:val="00A548EA"/>
    <w:rsid w:val="00A56667"/>
    <w:rsid w:val="00A56824"/>
    <w:rsid w:val="00A572DA"/>
    <w:rsid w:val="00A60D45"/>
    <w:rsid w:val="00A61F6D"/>
    <w:rsid w:val="00A65996"/>
    <w:rsid w:val="00A669D1"/>
    <w:rsid w:val="00A67276"/>
    <w:rsid w:val="00A67588"/>
    <w:rsid w:val="00A67840"/>
    <w:rsid w:val="00A7164F"/>
    <w:rsid w:val="00A71A9E"/>
    <w:rsid w:val="00A7382D"/>
    <w:rsid w:val="00A743AC"/>
    <w:rsid w:val="00A75AB7"/>
    <w:rsid w:val="00A75CAC"/>
    <w:rsid w:val="00A8483F"/>
    <w:rsid w:val="00A870B0"/>
    <w:rsid w:val="00A8728A"/>
    <w:rsid w:val="00A87A54"/>
    <w:rsid w:val="00A9736D"/>
    <w:rsid w:val="00AA105C"/>
    <w:rsid w:val="00AA1809"/>
    <w:rsid w:val="00AA1FFE"/>
    <w:rsid w:val="00AA3F2E"/>
    <w:rsid w:val="00AA72F4"/>
    <w:rsid w:val="00AB10E7"/>
    <w:rsid w:val="00AB4D25"/>
    <w:rsid w:val="00AB5033"/>
    <w:rsid w:val="00AB5298"/>
    <w:rsid w:val="00AB5519"/>
    <w:rsid w:val="00AB6313"/>
    <w:rsid w:val="00AB71DD"/>
    <w:rsid w:val="00AC15C5"/>
    <w:rsid w:val="00AC549E"/>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14C"/>
    <w:rsid w:val="00B2131A"/>
    <w:rsid w:val="00B2169D"/>
    <w:rsid w:val="00B21CBB"/>
    <w:rsid w:val="00B2606D"/>
    <w:rsid w:val="00B263C0"/>
    <w:rsid w:val="00B316CA"/>
    <w:rsid w:val="00B31BFB"/>
    <w:rsid w:val="00B3528F"/>
    <w:rsid w:val="00B357AB"/>
    <w:rsid w:val="00B37717"/>
    <w:rsid w:val="00B40FD2"/>
    <w:rsid w:val="00B41704"/>
    <w:rsid w:val="00B41F72"/>
    <w:rsid w:val="00B44E90"/>
    <w:rsid w:val="00B45324"/>
    <w:rsid w:val="00B47018"/>
    <w:rsid w:val="00B47956"/>
    <w:rsid w:val="00B50FE9"/>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92D"/>
    <w:rsid w:val="00B84E2D"/>
    <w:rsid w:val="00B8746A"/>
    <w:rsid w:val="00B9277F"/>
    <w:rsid w:val="00B927C9"/>
    <w:rsid w:val="00B9381B"/>
    <w:rsid w:val="00B96EFA"/>
    <w:rsid w:val="00B97CCF"/>
    <w:rsid w:val="00BA4FB6"/>
    <w:rsid w:val="00BA61AC"/>
    <w:rsid w:val="00BB17B0"/>
    <w:rsid w:val="00BB28BF"/>
    <w:rsid w:val="00BB2F42"/>
    <w:rsid w:val="00BB4AC0"/>
    <w:rsid w:val="00BB5683"/>
    <w:rsid w:val="00BC0DBD"/>
    <w:rsid w:val="00BC112B"/>
    <w:rsid w:val="00BC17DF"/>
    <w:rsid w:val="00BC6832"/>
    <w:rsid w:val="00BD0826"/>
    <w:rsid w:val="00BD15AB"/>
    <w:rsid w:val="00BD181D"/>
    <w:rsid w:val="00BD2991"/>
    <w:rsid w:val="00BD4D7E"/>
    <w:rsid w:val="00BE0567"/>
    <w:rsid w:val="00BE18F0"/>
    <w:rsid w:val="00BE1BAF"/>
    <w:rsid w:val="00BE302F"/>
    <w:rsid w:val="00BE3210"/>
    <w:rsid w:val="00BE350E"/>
    <w:rsid w:val="00BE3E56"/>
    <w:rsid w:val="00BE4BF7"/>
    <w:rsid w:val="00BE59CA"/>
    <w:rsid w:val="00BE62F6"/>
    <w:rsid w:val="00BE638E"/>
    <w:rsid w:val="00BF27B2"/>
    <w:rsid w:val="00BF4F06"/>
    <w:rsid w:val="00BF534E"/>
    <w:rsid w:val="00BF5717"/>
    <w:rsid w:val="00BF5C91"/>
    <w:rsid w:val="00BF66D2"/>
    <w:rsid w:val="00C01585"/>
    <w:rsid w:val="00C07580"/>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FC7"/>
    <w:rsid w:val="00C71F73"/>
    <w:rsid w:val="00C73A90"/>
    <w:rsid w:val="00C76D49"/>
    <w:rsid w:val="00C80AD4"/>
    <w:rsid w:val="00C80B5E"/>
    <w:rsid w:val="00C82055"/>
    <w:rsid w:val="00C8630A"/>
    <w:rsid w:val="00C9061B"/>
    <w:rsid w:val="00C93EBA"/>
    <w:rsid w:val="00C94564"/>
    <w:rsid w:val="00C96CB8"/>
    <w:rsid w:val="00CA0BD8"/>
    <w:rsid w:val="00CA2FD7"/>
    <w:rsid w:val="00CA4460"/>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F80"/>
    <w:rsid w:val="00CD6169"/>
    <w:rsid w:val="00CD6D76"/>
    <w:rsid w:val="00CE1C1E"/>
    <w:rsid w:val="00CE20BC"/>
    <w:rsid w:val="00CE26C6"/>
    <w:rsid w:val="00CF16D8"/>
    <w:rsid w:val="00CF1FD8"/>
    <w:rsid w:val="00CF20D0"/>
    <w:rsid w:val="00CF3CD0"/>
    <w:rsid w:val="00CF44A1"/>
    <w:rsid w:val="00CF45F2"/>
    <w:rsid w:val="00CF4FDC"/>
    <w:rsid w:val="00CF6E13"/>
    <w:rsid w:val="00CF7776"/>
    <w:rsid w:val="00D00E9E"/>
    <w:rsid w:val="00D021D2"/>
    <w:rsid w:val="00D061BB"/>
    <w:rsid w:val="00D07BE1"/>
    <w:rsid w:val="00D116C0"/>
    <w:rsid w:val="00D13433"/>
    <w:rsid w:val="00D13D8A"/>
    <w:rsid w:val="00D202C7"/>
    <w:rsid w:val="00D20DA7"/>
    <w:rsid w:val="00D249A5"/>
    <w:rsid w:val="00D2793F"/>
    <w:rsid w:val="00D279D8"/>
    <w:rsid w:val="00D27C8E"/>
    <w:rsid w:val="00D3026A"/>
    <w:rsid w:val="00D32D62"/>
    <w:rsid w:val="00D33732"/>
    <w:rsid w:val="00D33CDD"/>
    <w:rsid w:val="00D36E44"/>
    <w:rsid w:val="00D40205"/>
    <w:rsid w:val="00D40C72"/>
    <w:rsid w:val="00D4141B"/>
    <w:rsid w:val="00D4145D"/>
    <w:rsid w:val="00D4234F"/>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451"/>
    <w:rsid w:val="00D804A2"/>
    <w:rsid w:val="00D84704"/>
    <w:rsid w:val="00D84BF9"/>
    <w:rsid w:val="00D85702"/>
    <w:rsid w:val="00D921FD"/>
    <w:rsid w:val="00D93714"/>
    <w:rsid w:val="00D94034"/>
    <w:rsid w:val="00D95424"/>
    <w:rsid w:val="00D96717"/>
    <w:rsid w:val="00DA4084"/>
    <w:rsid w:val="00DA56ED"/>
    <w:rsid w:val="00DA5A54"/>
    <w:rsid w:val="00DA5C0D"/>
    <w:rsid w:val="00DB2458"/>
    <w:rsid w:val="00DB4E26"/>
    <w:rsid w:val="00DB714B"/>
    <w:rsid w:val="00DC1025"/>
    <w:rsid w:val="00DC10F6"/>
    <w:rsid w:val="00DC1EB8"/>
    <w:rsid w:val="00DC3E45"/>
    <w:rsid w:val="00DC4598"/>
    <w:rsid w:val="00DD0722"/>
    <w:rsid w:val="00DD0B3D"/>
    <w:rsid w:val="00DD169A"/>
    <w:rsid w:val="00DD212F"/>
    <w:rsid w:val="00DE06B9"/>
    <w:rsid w:val="00DE18F5"/>
    <w:rsid w:val="00DE5F35"/>
    <w:rsid w:val="00DE73D2"/>
    <w:rsid w:val="00DF095E"/>
    <w:rsid w:val="00DF5BFB"/>
    <w:rsid w:val="00DF5CD6"/>
    <w:rsid w:val="00E022DA"/>
    <w:rsid w:val="00E03BCB"/>
    <w:rsid w:val="00E124DC"/>
    <w:rsid w:val="00E15A41"/>
    <w:rsid w:val="00E22D68"/>
    <w:rsid w:val="00E247D9"/>
    <w:rsid w:val="00E258D8"/>
    <w:rsid w:val="00E26DDF"/>
    <w:rsid w:val="00E270E5"/>
    <w:rsid w:val="00E2786D"/>
    <w:rsid w:val="00E30167"/>
    <w:rsid w:val="00E32308"/>
    <w:rsid w:val="00E32C2B"/>
    <w:rsid w:val="00E33493"/>
    <w:rsid w:val="00E37922"/>
    <w:rsid w:val="00E37AA9"/>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47E"/>
    <w:rsid w:val="00E96532"/>
    <w:rsid w:val="00E973A0"/>
    <w:rsid w:val="00EA1688"/>
    <w:rsid w:val="00EA1AFC"/>
    <w:rsid w:val="00EA2317"/>
    <w:rsid w:val="00EA3A7D"/>
    <w:rsid w:val="00EA4C83"/>
    <w:rsid w:val="00EB763D"/>
    <w:rsid w:val="00EB7FE4"/>
    <w:rsid w:val="00EC06DC"/>
    <w:rsid w:val="00EC0A92"/>
    <w:rsid w:val="00EC1DA0"/>
    <w:rsid w:val="00EC329B"/>
    <w:rsid w:val="00EC5EB9"/>
    <w:rsid w:val="00EC6006"/>
    <w:rsid w:val="00EC71A6"/>
    <w:rsid w:val="00EC73EB"/>
    <w:rsid w:val="00ED0745"/>
    <w:rsid w:val="00ED1551"/>
    <w:rsid w:val="00ED4D7F"/>
    <w:rsid w:val="00ED592E"/>
    <w:rsid w:val="00ED6ABD"/>
    <w:rsid w:val="00ED72E1"/>
    <w:rsid w:val="00EE3C0F"/>
    <w:rsid w:val="00EE5EB8"/>
    <w:rsid w:val="00EE66E5"/>
    <w:rsid w:val="00EE6810"/>
    <w:rsid w:val="00EF1601"/>
    <w:rsid w:val="00EF21FE"/>
    <w:rsid w:val="00EF2250"/>
    <w:rsid w:val="00EF2A7F"/>
    <w:rsid w:val="00EF2D58"/>
    <w:rsid w:val="00EF37C2"/>
    <w:rsid w:val="00EF4803"/>
    <w:rsid w:val="00EF5127"/>
    <w:rsid w:val="00F01B24"/>
    <w:rsid w:val="00F03EAC"/>
    <w:rsid w:val="00F04B7C"/>
    <w:rsid w:val="00F078B5"/>
    <w:rsid w:val="00F14024"/>
    <w:rsid w:val="00F14FA3"/>
    <w:rsid w:val="00F15DB1"/>
    <w:rsid w:val="00F226F5"/>
    <w:rsid w:val="00F24297"/>
    <w:rsid w:val="00F2564A"/>
    <w:rsid w:val="00F25761"/>
    <w:rsid w:val="00F259D7"/>
    <w:rsid w:val="00F32BFF"/>
    <w:rsid w:val="00F32D05"/>
    <w:rsid w:val="00F35263"/>
    <w:rsid w:val="00F35E34"/>
    <w:rsid w:val="00F403BF"/>
    <w:rsid w:val="00F4342F"/>
    <w:rsid w:val="00F45227"/>
    <w:rsid w:val="00F5045C"/>
    <w:rsid w:val="00F50FBA"/>
    <w:rsid w:val="00F520C7"/>
    <w:rsid w:val="00F53AEA"/>
    <w:rsid w:val="00F53D78"/>
    <w:rsid w:val="00F54415"/>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4A0"/>
    <w:rsid w:val="00F922B2"/>
    <w:rsid w:val="00F943C8"/>
    <w:rsid w:val="00F96B28"/>
    <w:rsid w:val="00F976BD"/>
    <w:rsid w:val="00FA1564"/>
    <w:rsid w:val="00FA41B4"/>
    <w:rsid w:val="00FA5DDD"/>
    <w:rsid w:val="00FA6255"/>
    <w:rsid w:val="00FA7644"/>
    <w:rsid w:val="00FB0647"/>
    <w:rsid w:val="00FB1FA3"/>
    <w:rsid w:val="00FB43A8"/>
    <w:rsid w:val="00FB4D12"/>
    <w:rsid w:val="00FB5279"/>
    <w:rsid w:val="00FC069A"/>
    <w:rsid w:val="00FC08A9"/>
    <w:rsid w:val="00FC0BA0"/>
    <w:rsid w:val="00FC1216"/>
    <w:rsid w:val="00FC2EA3"/>
    <w:rsid w:val="00FC3A86"/>
    <w:rsid w:val="00FC7600"/>
    <w:rsid w:val="00FD0B7B"/>
    <w:rsid w:val="00FD1A46"/>
    <w:rsid w:val="00FD4C08"/>
    <w:rsid w:val="00FD6DD5"/>
    <w:rsid w:val="00FE1DCC"/>
    <w:rsid w:val="00FE1DD4"/>
    <w:rsid w:val="00FE2B19"/>
    <w:rsid w:val="00FF0538"/>
    <w:rsid w:val="00FF085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8FF0A"/>
  <w15:docId w15:val="{B5E6266B-30A7-4853-AB60-4D388DF7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41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0EAB23762640CEAC7241F23DDFFF59"/>
        <w:category>
          <w:name w:val="Allmänt"/>
          <w:gallery w:val="placeholder"/>
        </w:category>
        <w:types>
          <w:type w:val="bbPlcHdr"/>
        </w:types>
        <w:behaviors>
          <w:behavior w:val="content"/>
        </w:behaviors>
        <w:guid w:val="{197039E9-9057-4835-A414-97430B32507A}"/>
      </w:docPartPr>
      <w:docPartBody>
        <w:p w:rsidR="004368D4" w:rsidRDefault="004368D4" w:rsidP="004368D4">
          <w:pPr>
            <w:pStyle w:val="550EAB23762640CEAC7241F23DDFFF59"/>
          </w:pPr>
          <w:r>
            <w:rPr>
              <w:rStyle w:val="Platshllartext"/>
            </w:rPr>
            <w:t xml:space="preserve"> </w:t>
          </w:r>
        </w:p>
      </w:docPartBody>
    </w:docPart>
    <w:docPart>
      <w:docPartPr>
        <w:name w:val="E4E3E34FF16F4DF0A696C4DB11D20C0E"/>
        <w:category>
          <w:name w:val="Allmänt"/>
          <w:gallery w:val="placeholder"/>
        </w:category>
        <w:types>
          <w:type w:val="bbPlcHdr"/>
        </w:types>
        <w:behaviors>
          <w:behavior w:val="content"/>
        </w:behaviors>
        <w:guid w:val="{64CC7E69-1393-4D57-9628-4D7BB689EFDF}"/>
      </w:docPartPr>
      <w:docPartBody>
        <w:p w:rsidR="004368D4" w:rsidRDefault="004368D4" w:rsidP="004368D4">
          <w:pPr>
            <w:pStyle w:val="E4E3E34FF16F4DF0A696C4DB11D20C0E1"/>
          </w:pPr>
          <w:r>
            <w:rPr>
              <w:rStyle w:val="Platshllartext"/>
            </w:rPr>
            <w:t xml:space="preserve"> </w:t>
          </w:r>
        </w:p>
      </w:docPartBody>
    </w:docPart>
    <w:docPart>
      <w:docPartPr>
        <w:name w:val="1B90CAB6A7E145E6B5566A37342E4030"/>
        <w:category>
          <w:name w:val="Allmänt"/>
          <w:gallery w:val="placeholder"/>
        </w:category>
        <w:types>
          <w:type w:val="bbPlcHdr"/>
        </w:types>
        <w:behaviors>
          <w:behavior w:val="content"/>
        </w:behaviors>
        <w:guid w:val="{8A729C27-9D9A-4D18-81B1-1A1A4D72C917}"/>
      </w:docPartPr>
      <w:docPartBody>
        <w:p w:rsidR="004368D4" w:rsidRDefault="004368D4" w:rsidP="004368D4">
          <w:pPr>
            <w:pStyle w:val="1B90CAB6A7E145E6B5566A37342E40301"/>
          </w:pPr>
          <w:r>
            <w:rPr>
              <w:rStyle w:val="Platshllartext"/>
            </w:rPr>
            <w:t xml:space="preserve"> </w:t>
          </w:r>
        </w:p>
      </w:docPartBody>
    </w:docPart>
    <w:docPart>
      <w:docPartPr>
        <w:name w:val="1A6A5EA1CD2F459D9787DF87E6383A30"/>
        <w:category>
          <w:name w:val="Allmänt"/>
          <w:gallery w:val="placeholder"/>
        </w:category>
        <w:types>
          <w:type w:val="bbPlcHdr"/>
        </w:types>
        <w:behaviors>
          <w:behavior w:val="content"/>
        </w:behaviors>
        <w:guid w:val="{23C7A071-84E3-44A1-96B2-0C94ECB40819}"/>
      </w:docPartPr>
      <w:docPartBody>
        <w:p w:rsidR="004368D4" w:rsidRDefault="004368D4" w:rsidP="004368D4">
          <w:pPr>
            <w:pStyle w:val="1A6A5EA1CD2F459D9787DF87E6383A30"/>
          </w:pPr>
          <w:r>
            <w:rPr>
              <w:rStyle w:val="Platshllartext"/>
            </w:rPr>
            <w:t xml:space="preserve"> </w:t>
          </w:r>
        </w:p>
      </w:docPartBody>
    </w:docPart>
    <w:docPart>
      <w:docPartPr>
        <w:name w:val="42EB6B340D13401C9CE657EAB5FCCC83"/>
        <w:category>
          <w:name w:val="Allmänt"/>
          <w:gallery w:val="placeholder"/>
        </w:category>
        <w:types>
          <w:type w:val="bbPlcHdr"/>
        </w:types>
        <w:behaviors>
          <w:behavior w:val="content"/>
        </w:behaviors>
        <w:guid w:val="{0EA669EC-3FF8-4CBE-BA8F-D6D6878F0D17}"/>
      </w:docPartPr>
      <w:docPartBody>
        <w:p w:rsidR="004368D4" w:rsidRDefault="004368D4" w:rsidP="004368D4">
          <w:pPr>
            <w:pStyle w:val="42EB6B340D13401C9CE657EAB5FCCC83"/>
          </w:pPr>
          <w:r>
            <w:rPr>
              <w:rStyle w:val="Platshllartext"/>
            </w:rPr>
            <w:t xml:space="preserve"> </w:t>
          </w:r>
        </w:p>
      </w:docPartBody>
    </w:docPart>
    <w:docPart>
      <w:docPartPr>
        <w:name w:val="C68D4773D3DC41D79B48748F9D5E6E1B"/>
        <w:category>
          <w:name w:val="Allmänt"/>
          <w:gallery w:val="placeholder"/>
        </w:category>
        <w:types>
          <w:type w:val="bbPlcHdr"/>
        </w:types>
        <w:behaviors>
          <w:behavior w:val="content"/>
        </w:behaviors>
        <w:guid w:val="{78333DA5-C25A-4FF8-9672-2E4951F920B1}"/>
      </w:docPartPr>
      <w:docPartBody>
        <w:p w:rsidR="004368D4" w:rsidRDefault="004368D4" w:rsidP="004368D4">
          <w:pPr>
            <w:pStyle w:val="C68D4773D3DC41D79B48748F9D5E6E1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D9195BB29D2405D9D647217036FE3C3"/>
        <w:category>
          <w:name w:val="Allmänt"/>
          <w:gallery w:val="placeholder"/>
        </w:category>
        <w:types>
          <w:type w:val="bbPlcHdr"/>
        </w:types>
        <w:behaviors>
          <w:behavior w:val="content"/>
        </w:behaviors>
        <w:guid w:val="{5622855D-46BC-4528-90B9-3615EDB89B66}"/>
      </w:docPartPr>
      <w:docPartBody>
        <w:p w:rsidR="004368D4" w:rsidRDefault="004368D4" w:rsidP="004368D4">
          <w:pPr>
            <w:pStyle w:val="DD9195BB29D2405D9D647217036FE3C3"/>
          </w:pPr>
          <w:r>
            <w:rPr>
              <w:rStyle w:val="Platshllartext"/>
            </w:rPr>
            <w:t>Klicka här för att ange datum.</w:t>
          </w:r>
        </w:p>
      </w:docPartBody>
    </w:docPart>
    <w:docPart>
      <w:docPartPr>
        <w:name w:val="54524601CA6C434EA44471F6664656E9"/>
        <w:category>
          <w:name w:val="Allmänt"/>
          <w:gallery w:val="placeholder"/>
        </w:category>
        <w:types>
          <w:type w:val="bbPlcHdr"/>
        </w:types>
        <w:behaviors>
          <w:behavior w:val="content"/>
        </w:behaviors>
        <w:guid w:val="{D67706A5-9EFE-4EA5-940B-A12239F7D02D}"/>
      </w:docPartPr>
      <w:docPartBody>
        <w:p w:rsidR="004368D4" w:rsidRDefault="004368D4" w:rsidP="004368D4">
          <w:pPr>
            <w:pStyle w:val="54524601CA6C434EA44471F6664656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D4"/>
    <w:rsid w:val="003636CD"/>
    <w:rsid w:val="004368D4"/>
    <w:rsid w:val="00455959"/>
    <w:rsid w:val="00AC02CC"/>
    <w:rsid w:val="00C93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CA7AA1EEAA47788DC79036807C7B5F">
    <w:name w:val="F0CA7AA1EEAA47788DC79036807C7B5F"/>
    <w:rsid w:val="004368D4"/>
  </w:style>
  <w:style w:type="character" w:styleId="Platshllartext">
    <w:name w:val="Placeholder Text"/>
    <w:basedOn w:val="Standardstycketeckensnitt"/>
    <w:uiPriority w:val="99"/>
    <w:semiHidden/>
    <w:rsid w:val="004368D4"/>
    <w:rPr>
      <w:noProof w:val="0"/>
      <w:color w:val="808080"/>
    </w:rPr>
  </w:style>
  <w:style w:type="paragraph" w:customStyle="1" w:styleId="D7E3269E444641C8BE9BB0C79A815D84">
    <w:name w:val="D7E3269E444641C8BE9BB0C79A815D84"/>
    <w:rsid w:val="004368D4"/>
  </w:style>
  <w:style w:type="paragraph" w:customStyle="1" w:styleId="08AD4E4FAD1A48778D7DBBAF2D93AE3B">
    <w:name w:val="08AD4E4FAD1A48778D7DBBAF2D93AE3B"/>
    <w:rsid w:val="004368D4"/>
  </w:style>
  <w:style w:type="paragraph" w:customStyle="1" w:styleId="A18E9713C78D4FC198898D90039C3645">
    <w:name w:val="A18E9713C78D4FC198898D90039C3645"/>
    <w:rsid w:val="004368D4"/>
  </w:style>
  <w:style w:type="paragraph" w:customStyle="1" w:styleId="550EAB23762640CEAC7241F23DDFFF59">
    <w:name w:val="550EAB23762640CEAC7241F23DDFFF59"/>
    <w:rsid w:val="004368D4"/>
  </w:style>
  <w:style w:type="paragraph" w:customStyle="1" w:styleId="E4E3E34FF16F4DF0A696C4DB11D20C0E">
    <w:name w:val="E4E3E34FF16F4DF0A696C4DB11D20C0E"/>
    <w:rsid w:val="004368D4"/>
  </w:style>
  <w:style w:type="paragraph" w:customStyle="1" w:styleId="425BDF6E4E28446DB1F7E1497EB0976D">
    <w:name w:val="425BDF6E4E28446DB1F7E1497EB0976D"/>
    <w:rsid w:val="004368D4"/>
  </w:style>
  <w:style w:type="paragraph" w:customStyle="1" w:styleId="A4FBCF94809B4A87B21346575D7F9BCC">
    <w:name w:val="A4FBCF94809B4A87B21346575D7F9BCC"/>
    <w:rsid w:val="004368D4"/>
  </w:style>
  <w:style w:type="paragraph" w:customStyle="1" w:styleId="8F0ACD1B375049CDAB700B838FEA6E3A">
    <w:name w:val="8F0ACD1B375049CDAB700B838FEA6E3A"/>
    <w:rsid w:val="004368D4"/>
  </w:style>
  <w:style w:type="paragraph" w:customStyle="1" w:styleId="1B90CAB6A7E145E6B5566A37342E4030">
    <w:name w:val="1B90CAB6A7E145E6B5566A37342E4030"/>
    <w:rsid w:val="004368D4"/>
  </w:style>
  <w:style w:type="paragraph" w:customStyle="1" w:styleId="1A6A5EA1CD2F459D9787DF87E6383A30">
    <w:name w:val="1A6A5EA1CD2F459D9787DF87E6383A30"/>
    <w:rsid w:val="004368D4"/>
  </w:style>
  <w:style w:type="paragraph" w:customStyle="1" w:styleId="E4E3E34FF16F4DF0A696C4DB11D20C0E1">
    <w:name w:val="E4E3E34FF16F4DF0A696C4DB11D20C0E1"/>
    <w:rsid w:val="004368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90CAB6A7E145E6B5566A37342E40301">
    <w:name w:val="1B90CAB6A7E145E6B5566A37342E40301"/>
    <w:rsid w:val="004368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EB6B340D13401C9CE657EAB5FCCC83">
    <w:name w:val="42EB6B340D13401C9CE657EAB5FCCC83"/>
    <w:rsid w:val="004368D4"/>
  </w:style>
  <w:style w:type="paragraph" w:customStyle="1" w:styleId="7AE7589189D64F5EA04418D9868A4648">
    <w:name w:val="7AE7589189D64F5EA04418D9868A4648"/>
    <w:rsid w:val="004368D4"/>
  </w:style>
  <w:style w:type="paragraph" w:customStyle="1" w:styleId="3B00F09BDA1E4D6D9356CA365E65D300">
    <w:name w:val="3B00F09BDA1E4D6D9356CA365E65D300"/>
    <w:rsid w:val="004368D4"/>
  </w:style>
  <w:style w:type="paragraph" w:customStyle="1" w:styleId="0FA7D2D92CE94E3CBB2595EA3F5B8F25">
    <w:name w:val="0FA7D2D92CE94E3CBB2595EA3F5B8F25"/>
    <w:rsid w:val="004368D4"/>
  </w:style>
  <w:style w:type="paragraph" w:customStyle="1" w:styleId="1976CEB5397241369A72784D6EF0B3E5">
    <w:name w:val="1976CEB5397241369A72784D6EF0B3E5"/>
    <w:rsid w:val="004368D4"/>
  </w:style>
  <w:style w:type="paragraph" w:customStyle="1" w:styleId="C68D4773D3DC41D79B48748F9D5E6E1B">
    <w:name w:val="C68D4773D3DC41D79B48748F9D5E6E1B"/>
    <w:rsid w:val="004368D4"/>
  </w:style>
  <w:style w:type="paragraph" w:customStyle="1" w:styleId="DD9195BB29D2405D9D647217036FE3C3">
    <w:name w:val="DD9195BB29D2405D9D647217036FE3C3"/>
    <w:rsid w:val="004368D4"/>
  </w:style>
  <w:style w:type="paragraph" w:customStyle="1" w:styleId="54524601CA6C434EA44471F6664656E9">
    <w:name w:val="54524601CA6C434EA44471F6664656E9"/>
    <w:rsid w:val="00436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6f91b6f6-1b4e-4e72-8cc6-985786050e15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M2021/00508</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422EEF8-874B-4CD7-A75D-91EF3CF404A3}"/>
</file>

<file path=customXml/itemProps2.xml><?xml version="1.0" encoding="utf-8"?>
<ds:datastoreItem xmlns:ds="http://schemas.openxmlformats.org/officeDocument/2006/customXml" ds:itemID="{8FA628AA-B696-4799-B440-697E299B7439}"/>
</file>

<file path=customXml/itemProps3.xml><?xml version="1.0" encoding="utf-8"?>
<ds:datastoreItem xmlns:ds="http://schemas.openxmlformats.org/officeDocument/2006/customXml" ds:itemID="{7118C35B-7648-4CB8-AE8C-C855E36A4BA3}"/>
</file>

<file path=customXml/itemProps4.xml><?xml version="1.0" encoding="utf-8"?>
<ds:datastoreItem xmlns:ds="http://schemas.openxmlformats.org/officeDocument/2006/customXml" ds:itemID="{916237BA-7A68-4D2A-B7A6-0CB8A4A4ED7E}">
  <ds:schemaRefs>
    <ds:schemaRef ds:uri="http://schemas.microsoft.com/sharepoint/events"/>
  </ds:schemaRefs>
</ds:datastoreItem>
</file>

<file path=customXml/itemProps5.xml><?xml version="1.0" encoding="utf-8"?>
<ds:datastoreItem xmlns:ds="http://schemas.openxmlformats.org/officeDocument/2006/customXml" ds:itemID="{8FA628AA-B696-4799-B440-697E299B7439}">
  <ds:schemaRefs>
    <ds:schemaRef ds:uri="http://schemas.microsoft.com/sharepoint/v3/contenttype/form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18E414AA-F4A6-48FF-A4FB-DD14F911DDD2}"/>
</file>

<file path=docProps/app.xml><?xml version="1.0" encoding="utf-8"?>
<Properties xmlns="http://schemas.openxmlformats.org/officeDocument/2006/extended-properties" xmlns:vt="http://schemas.openxmlformats.org/officeDocument/2006/docPropsVTypes">
  <Template>RK Basmall</Template>
  <TotalTime>0</TotalTime>
  <Pages>1</Pages>
  <Words>519</Words>
  <Characters>2753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2049 Saneringen av PFAS.docx</dc:title>
  <dc:subject/>
  <dc:creator>Emelie Sjögren</dc:creator>
  <cp:keywords/>
  <dc:description/>
  <cp:lastModifiedBy>Jesper Wistrand</cp:lastModifiedBy>
  <cp:revision>7</cp:revision>
  <dcterms:created xsi:type="dcterms:W3CDTF">2021-03-08T09:05:00Z</dcterms:created>
  <dcterms:modified xsi:type="dcterms:W3CDTF">2021-03-10T09:46:00Z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af5fc015-a9bf-4551-8522-0b2895f1c152</vt:lpwstr>
  </property>
  <property fmtid="{D5CDD505-2E9C-101B-9397-08002B2CF9AE}" pid="7" name="TaxKeyword">
    <vt:lpwstr/>
  </property>
  <property fmtid="{D5CDD505-2E9C-101B-9397-08002B2CF9AE}" pid="8" name="TaxKeywordTaxHTField">
    <vt:lpwstr/>
  </property>
</Properties>
</file>