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76F904" w14:textId="37CA94B9" w:rsidR="00A8089A" w:rsidRDefault="00A8089A" w:rsidP="00DA0661">
      <w:pPr>
        <w:pStyle w:val="Rubrik"/>
      </w:pPr>
      <w:bookmarkStart w:id="0" w:name="Start"/>
      <w:bookmarkStart w:id="1" w:name="_GoBack"/>
      <w:bookmarkEnd w:id="0"/>
      <w:bookmarkEnd w:id="1"/>
      <w:r>
        <w:t xml:space="preserve">Svar på </w:t>
      </w:r>
      <w:r w:rsidR="00B63968">
        <w:t xml:space="preserve">frågorna </w:t>
      </w:r>
      <w:r>
        <w:t>2019/20:1644 av Hans Wallmark (M) Coronapandemin och privatägda äldreboenden och 2019/20:1649 av Sara Gille (SD) Sveriges hantering av covid-19</w:t>
      </w:r>
    </w:p>
    <w:p w14:paraId="783BDC27" w14:textId="77777777" w:rsidR="00A8089A" w:rsidRDefault="00A8089A" w:rsidP="002749F7">
      <w:pPr>
        <w:pStyle w:val="Brdtext"/>
      </w:pPr>
      <w:r>
        <w:t>Hans Wallmark har frågat mig p</w:t>
      </w:r>
      <w:r w:rsidRPr="00A8089A">
        <w:t xml:space="preserve">å vilka omständigheter och fakta </w:t>
      </w:r>
      <w:r>
        <w:t>jag har</w:t>
      </w:r>
      <w:r w:rsidRPr="00A8089A">
        <w:t xml:space="preserve"> baserat ställningstagande</w:t>
      </w:r>
      <w:r>
        <w:t>t</w:t>
      </w:r>
      <w:r w:rsidRPr="00A8089A">
        <w:t xml:space="preserve"> i spridandet av Sverigebilden utomlands </w:t>
      </w:r>
      <w:r w:rsidR="006A7FDA">
        <w:t>om</w:t>
      </w:r>
      <w:r w:rsidRPr="00A8089A">
        <w:t xml:space="preserve"> att det finns många privata huvudmän när det gäller äldreboenden och särskilda boenden och ger detta som förklaring till att dessa drabbats av dödlighet och virusspridning under rådande pandemi</w:t>
      </w:r>
      <w:r>
        <w:t>.</w:t>
      </w:r>
      <w:r w:rsidR="002455D1">
        <w:t xml:space="preserve"> Sara Gille har frågat mig v</w:t>
      </w:r>
      <w:r w:rsidR="002455D1" w:rsidRPr="002455D1">
        <w:t xml:space="preserve">ad </w:t>
      </w:r>
      <w:r w:rsidR="002455D1">
        <w:t xml:space="preserve">jag </w:t>
      </w:r>
      <w:r w:rsidR="002455D1" w:rsidRPr="002455D1">
        <w:t>menar med uttalande</w:t>
      </w:r>
      <w:r w:rsidR="002455D1">
        <w:t>t</w:t>
      </w:r>
      <w:r w:rsidR="002455D1" w:rsidRPr="002455D1">
        <w:t xml:space="preserve"> om de vårdanställdas ansvar för smittspridningen av covid-19 inom äldreomsorgen</w:t>
      </w:r>
      <w:r w:rsidR="002455D1">
        <w:t xml:space="preserve">. </w:t>
      </w:r>
    </w:p>
    <w:p w14:paraId="2B79ABDF" w14:textId="77777777" w:rsidR="00232461" w:rsidRDefault="00EF2CB6" w:rsidP="00232461">
      <w:pPr>
        <w:pStyle w:val="RKnormal"/>
      </w:pPr>
      <w:r>
        <w:t>Jag kan konstatera att de aktuella uttalandena har blivit föremål för en anmälan till</w:t>
      </w:r>
      <w:r w:rsidR="00232461">
        <w:t xml:space="preserve"> konstitutionsutskottet. Jag vill inte föregripa </w:t>
      </w:r>
      <w:r>
        <w:t>utskottets granskning</w:t>
      </w:r>
      <w:r w:rsidR="00232461">
        <w:t xml:space="preserve">. </w:t>
      </w:r>
    </w:p>
    <w:p w14:paraId="75C34C78" w14:textId="77777777" w:rsidR="00232461" w:rsidRDefault="00232461" w:rsidP="00232461">
      <w:pPr>
        <w:pStyle w:val="RKnormal"/>
      </w:pPr>
    </w:p>
    <w:p w14:paraId="60599C37" w14:textId="77777777" w:rsidR="00232461" w:rsidRDefault="00232461" w:rsidP="006A12F1">
      <w:pPr>
        <w:pStyle w:val="Brdtext"/>
      </w:pPr>
    </w:p>
    <w:p w14:paraId="68CAD74C" w14:textId="77777777" w:rsidR="00A8089A" w:rsidRDefault="00A8089A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FB5EE67C843448889DBB298E35AC7ED5"/>
          </w:placeholder>
          <w:dataBinding w:prefixMappings="xmlns:ns0='http://lp/documentinfo/RK' " w:xpath="/ns0:DocumentInfo[1]/ns0:BaseInfo[1]/ns0:HeaderDate[1]" w:storeItemID="{61E5BF7E-DC75-4751-A623-FCF95A303295}"/>
          <w:date w:fullDate="2020-07-0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7 juli 2020</w:t>
          </w:r>
        </w:sdtContent>
      </w:sdt>
    </w:p>
    <w:p w14:paraId="48B27F56" w14:textId="77777777" w:rsidR="00A8089A" w:rsidRDefault="00A8089A" w:rsidP="004E7A8F">
      <w:pPr>
        <w:pStyle w:val="Brdtextutanavstnd"/>
      </w:pPr>
    </w:p>
    <w:p w14:paraId="02CBE255" w14:textId="77777777" w:rsidR="00A8089A" w:rsidRDefault="00A8089A" w:rsidP="004E7A8F">
      <w:pPr>
        <w:pStyle w:val="Brdtextutanavstnd"/>
      </w:pPr>
    </w:p>
    <w:p w14:paraId="62B6936B" w14:textId="77777777" w:rsidR="00A8089A" w:rsidRDefault="00A8089A" w:rsidP="004E7A8F">
      <w:pPr>
        <w:pStyle w:val="Brdtextutanavstnd"/>
      </w:pPr>
    </w:p>
    <w:p w14:paraId="11426716" w14:textId="77777777" w:rsidR="00A8089A" w:rsidRDefault="00A8089A" w:rsidP="00422A41">
      <w:pPr>
        <w:pStyle w:val="Brdtext"/>
      </w:pPr>
      <w:r>
        <w:t>Ann Linde</w:t>
      </w:r>
    </w:p>
    <w:p w14:paraId="3B798119" w14:textId="77777777" w:rsidR="00A8089A" w:rsidRPr="00DB48AB" w:rsidRDefault="00A8089A" w:rsidP="00DB48AB">
      <w:pPr>
        <w:pStyle w:val="Brdtext"/>
      </w:pPr>
    </w:p>
    <w:sectPr w:rsidR="00A8089A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E8C70F" w14:textId="77777777" w:rsidR="00A8089A" w:rsidRDefault="00A8089A" w:rsidP="00A87A54">
      <w:pPr>
        <w:spacing w:after="0" w:line="240" w:lineRule="auto"/>
      </w:pPr>
      <w:r>
        <w:separator/>
      </w:r>
    </w:p>
  </w:endnote>
  <w:endnote w:type="continuationSeparator" w:id="0">
    <w:p w14:paraId="2E31E06B" w14:textId="77777777" w:rsidR="00A8089A" w:rsidRDefault="00A8089A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3E027B2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5F1AF54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67CFB4B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95FAD02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3C156B8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F3B05A2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6F92630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457D3EA" w14:textId="77777777" w:rsidTr="00C26068">
      <w:trPr>
        <w:trHeight w:val="227"/>
      </w:trPr>
      <w:tc>
        <w:tcPr>
          <w:tcW w:w="4074" w:type="dxa"/>
        </w:tcPr>
        <w:p w14:paraId="2653FDFB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F434FC2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8699D63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DD5BAF" w14:textId="77777777" w:rsidR="00A8089A" w:rsidRDefault="00A8089A" w:rsidP="00A87A54">
      <w:pPr>
        <w:spacing w:after="0" w:line="240" w:lineRule="auto"/>
      </w:pPr>
      <w:r>
        <w:separator/>
      </w:r>
    </w:p>
  </w:footnote>
  <w:footnote w:type="continuationSeparator" w:id="0">
    <w:p w14:paraId="26136E92" w14:textId="77777777" w:rsidR="00A8089A" w:rsidRDefault="00A8089A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8089A" w14:paraId="76AA6E7D" w14:textId="77777777" w:rsidTr="00C93EBA">
      <w:trPr>
        <w:trHeight w:val="227"/>
      </w:trPr>
      <w:tc>
        <w:tcPr>
          <w:tcW w:w="5534" w:type="dxa"/>
        </w:tcPr>
        <w:p w14:paraId="12CCA5E1" w14:textId="77777777" w:rsidR="00A8089A" w:rsidRPr="007D73AB" w:rsidRDefault="00A8089A">
          <w:pPr>
            <w:pStyle w:val="Sidhuvud"/>
          </w:pPr>
        </w:p>
      </w:tc>
      <w:tc>
        <w:tcPr>
          <w:tcW w:w="3170" w:type="dxa"/>
          <w:vAlign w:val="bottom"/>
        </w:tcPr>
        <w:p w14:paraId="5004571E" w14:textId="77777777" w:rsidR="00A8089A" w:rsidRPr="007D73AB" w:rsidRDefault="00A8089A" w:rsidP="00340DE0">
          <w:pPr>
            <w:pStyle w:val="Sidhuvud"/>
          </w:pPr>
        </w:p>
      </w:tc>
      <w:tc>
        <w:tcPr>
          <w:tcW w:w="1134" w:type="dxa"/>
        </w:tcPr>
        <w:p w14:paraId="518F0472" w14:textId="77777777" w:rsidR="00A8089A" w:rsidRDefault="00A8089A" w:rsidP="005A703A">
          <w:pPr>
            <w:pStyle w:val="Sidhuvud"/>
          </w:pPr>
        </w:p>
      </w:tc>
    </w:tr>
    <w:tr w:rsidR="00A8089A" w14:paraId="784A1468" w14:textId="77777777" w:rsidTr="00C93EBA">
      <w:trPr>
        <w:trHeight w:val="1928"/>
      </w:trPr>
      <w:tc>
        <w:tcPr>
          <w:tcW w:w="5534" w:type="dxa"/>
        </w:tcPr>
        <w:p w14:paraId="035DB2E4" w14:textId="77777777" w:rsidR="00A8089A" w:rsidRPr="00340DE0" w:rsidRDefault="00A8089A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7F1DC11" wp14:editId="34943EAF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CA48382" w14:textId="77777777" w:rsidR="00A8089A" w:rsidRPr="00710A6C" w:rsidRDefault="00A8089A" w:rsidP="00EE3C0F">
          <w:pPr>
            <w:pStyle w:val="Sidhuvud"/>
            <w:rPr>
              <w:b/>
            </w:rPr>
          </w:pPr>
        </w:p>
        <w:p w14:paraId="0E55F24A" w14:textId="77777777" w:rsidR="00A8089A" w:rsidRDefault="00A8089A" w:rsidP="00EE3C0F">
          <w:pPr>
            <w:pStyle w:val="Sidhuvud"/>
          </w:pPr>
        </w:p>
        <w:p w14:paraId="123CAF1E" w14:textId="77777777" w:rsidR="00A8089A" w:rsidRDefault="00A8089A" w:rsidP="00EE3C0F">
          <w:pPr>
            <w:pStyle w:val="Sidhuvud"/>
          </w:pPr>
        </w:p>
        <w:p w14:paraId="3D16C826" w14:textId="77777777" w:rsidR="00A8089A" w:rsidRDefault="00A8089A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08E38C396CAB4D2C8B96FB99FF206B72"/>
            </w:placeholder>
            <w:showingPlcHdr/>
            <w:dataBinding w:prefixMappings="xmlns:ns0='http://lp/documentinfo/RK' " w:xpath="/ns0:DocumentInfo[1]/ns0:BaseInfo[1]/ns0:Dnr[1]" w:storeItemID="{61E5BF7E-DC75-4751-A623-FCF95A303295}"/>
            <w:text/>
          </w:sdtPr>
          <w:sdtEndPr/>
          <w:sdtContent>
            <w:p w14:paraId="2E0920C3" w14:textId="77777777" w:rsidR="00A8089A" w:rsidRDefault="00A8089A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5542A752DD64EAA9180AF702E32CBE5"/>
            </w:placeholder>
            <w:showingPlcHdr/>
            <w:dataBinding w:prefixMappings="xmlns:ns0='http://lp/documentinfo/RK' " w:xpath="/ns0:DocumentInfo[1]/ns0:BaseInfo[1]/ns0:DocNumber[1]" w:storeItemID="{61E5BF7E-DC75-4751-A623-FCF95A303295}"/>
            <w:text/>
          </w:sdtPr>
          <w:sdtEndPr/>
          <w:sdtContent>
            <w:p w14:paraId="2F3AB334" w14:textId="77777777" w:rsidR="00A8089A" w:rsidRDefault="00A8089A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9F9ADF9" w14:textId="77777777" w:rsidR="00A8089A" w:rsidRDefault="00A8089A" w:rsidP="00EE3C0F">
          <w:pPr>
            <w:pStyle w:val="Sidhuvud"/>
          </w:pPr>
        </w:p>
      </w:tc>
      <w:tc>
        <w:tcPr>
          <w:tcW w:w="1134" w:type="dxa"/>
        </w:tcPr>
        <w:p w14:paraId="7A9432B9" w14:textId="77777777" w:rsidR="00A8089A" w:rsidRDefault="00A8089A" w:rsidP="0094502D">
          <w:pPr>
            <w:pStyle w:val="Sidhuvud"/>
          </w:pPr>
        </w:p>
        <w:p w14:paraId="226ADA6C" w14:textId="77777777" w:rsidR="00A8089A" w:rsidRPr="0094502D" w:rsidRDefault="00A8089A" w:rsidP="00EC71A6">
          <w:pPr>
            <w:pStyle w:val="Sidhuvud"/>
          </w:pPr>
        </w:p>
      </w:tc>
    </w:tr>
    <w:tr w:rsidR="00A8089A" w14:paraId="6D81B13A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298AD215E52F43C686F80E16FD430C90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CFDDC4E" w14:textId="77777777" w:rsidR="00A8089A" w:rsidRPr="00A8089A" w:rsidRDefault="00A8089A" w:rsidP="00340DE0">
              <w:pPr>
                <w:pStyle w:val="Sidhuvud"/>
                <w:rPr>
                  <w:b/>
                </w:rPr>
              </w:pPr>
              <w:r w:rsidRPr="00A8089A">
                <w:rPr>
                  <w:b/>
                </w:rPr>
                <w:t>Utrikesdepartementet</w:t>
              </w:r>
            </w:p>
            <w:p w14:paraId="41F9865C" w14:textId="77777777" w:rsidR="0069249F" w:rsidRDefault="00A8089A" w:rsidP="00340DE0">
              <w:pPr>
                <w:pStyle w:val="Sidhuvud"/>
              </w:pPr>
              <w:r w:rsidRPr="00A8089A">
                <w:t>Utrikesministern</w:t>
              </w:r>
            </w:p>
            <w:p w14:paraId="1CA45216" w14:textId="77777777" w:rsidR="0069249F" w:rsidRDefault="0069249F" w:rsidP="00340DE0">
              <w:pPr>
                <w:pStyle w:val="Sidhuvud"/>
              </w:pPr>
            </w:p>
            <w:p w14:paraId="68174400" w14:textId="3F68B0CF" w:rsidR="00A8089A" w:rsidRPr="00340DE0" w:rsidRDefault="00A8089A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B7AE05ECB87467B88E6663171E81D4F"/>
          </w:placeholder>
          <w:dataBinding w:prefixMappings="xmlns:ns0='http://lp/documentinfo/RK' " w:xpath="/ns0:DocumentInfo[1]/ns0:BaseInfo[1]/ns0:Recipient[1]" w:storeItemID="{61E5BF7E-DC75-4751-A623-FCF95A303295}"/>
          <w:text w:multiLine="1"/>
        </w:sdtPr>
        <w:sdtEndPr/>
        <w:sdtContent>
          <w:tc>
            <w:tcPr>
              <w:tcW w:w="3170" w:type="dxa"/>
            </w:tcPr>
            <w:p w14:paraId="5F98A990" w14:textId="2E53C79F" w:rsidR="00A8089A" w:rsidRDefault="00A8089A" w:rsidP="00547B89">
              <w:pPr>
                <w:pStyle w:val="Sidhuvud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14:paraId="7EADD2EC" w14:textId="77777777" w:rsidR="00A8089A" w:rsidRDefault="00A8089A" w:rsidP="003E6020">
          <w:pPr>
            <w:pStyle w:val="Sidhuvud"/>
          </w:pPr>
        </w:p>
      </w:tc>
    </w:tr>
  </w:tbl>
  <w:p w14:paraId="2378E3E6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89A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1634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461"/>
    <w:rsid w:val="00232EC3"/>
    <w:rsid w:val="00233D52"/>
    <w:rsid w:val="00237147"/>
    <w:rsid w:val="00242AD1"/>
    <w:rsid w:val="0024412C"/>
    <w:rsid w:val="0024537C"/>
    <w:rsid w:val="002455D1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249F"/>
    <w:rsid w:val="0069523C"/>
    <w:rsid w:val="006962CA"/>
    <w:rsid w:val="00696A95"/>
    <w:rsid w:val="006A09DA"/>
    <w:rsid w:val="006A1835"/>
    <w:rsid w:val="006A2625"/>
    <w:rsid w:val="006A7FDA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0FA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089A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396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B766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04D7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CB6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0DB2E39"/>
  <w15:docId w15:val="{42D6FA16-1FC8-4E6F-91D4-8F18C6FDD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68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8E38C396CAB4D2C8B96FB99FF206B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523363-9967-4E42-B517-1113E545B382}"/>
      </w:docPartPr>
      <w:docPartBody>
        <w:p w:rsidR="00FB50AB" w:rsidRDefault="003B2C20" w:rsidP="003B2C20">
          <w:pPr>
            <w:pStyle w:val="08E38C396CAB4D2C8B96FB99FF206B7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5542A752DD64EAA9180AF702E32CB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0FB2B4-F865-4AFA-8991-146FC5B6DED6}"/>
      </w:docPartPr>
      <w:docPartBody>
        <w:p w:rsidR="00FB50AB" w:rsidRDefault="003B2C20" w:rsidP="003B2C20">
          <w:pPr>
            <w:pStyle w:val="25542A752DD64EAA9180AF702E32CBE5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98AD215E52F43C686F80E16FD430C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3401AC-795B-4AFB-85A2-A07CF28A974E}"/>
      </w:docPartPr>
      <w:docPartBody>
        <w:p w:rsidR="00FB50AB" w:rsidRDefault="003B2C20" w:rsidP="003B2C20">
          <w:pPr>
            <w:pStyle w:val="298AD215E52F43C686F80E16FD430C9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B7AE05ECB87467B88E6663171E81D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6D29CE-3936-4FEB-A813-AAAE07C7B428}"/>
      </w:docPartPr>
      <w:docPartBody>
        <w:p w:rsidR="00FB50AB" w:rsidRDefault="003B2C20" w:rsidP="003B2C20">
          <w:pPr>
            <w:pStyle w:val="6B7AE05ECB87467B88E6663171E81D4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B5EE67C843448889DBB298E35AC7E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080B91-369E-448A-A59F-A211D0EC9932}"/>
      </w:docPartPr>
      <w:docPartBody>
        <w:p w:rsidR="00FB50AB" w:rsidRDefault="003B2C20" w:rsidP="003B2C20">
          <w:pPr>
            <w:pStyle w:val="FB5EE67C843448889DBB298E35AC7ED5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C20"/>
    <w:rsid w:val="003B2C20"/>
    <w:rsid w:val="00FB5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43AD64BD46244F39CD4D7DA1E2F89B8">
    <w:name w:val="D43AD64BD46244F39CD4D7DA1E2F89B8"/>
    <w:rsid w:val="003B2C20"/>
  </w:style>
  <w:style w:type="character" w:styleId="Platshllartext">
    <w:name w:val="Placeholder Text"/>
    <w:basedOn w:val="Standardstycketeckensnitt"/>
    <w:uiPriority w:val="99"/>
    <w:semiHidden/>
    <w:rsid w:val="003B2C20"/>
    <w:rPr>
      <w:noProof w:val="0"/>
      <w:color w:val="808080"/>
    </w:rPr>
  </w:style>
  <w:style w:type="paragraph" w:customStyle="1" w:styleId="7F8C966238E1414987A918B40C8BF1C7">
    <w:name w:val="7F8C966238E1414987A918B40C8BF1C7"/>
    <w:rsid w:val="003B2C20"/>
  </w:style>
  <w:style w:type="paragraph" w:customStyle="1" w:styleId="E6CD430866E84B8A8FFA8784944400D6">
    <w:name w:val="E6CD430866E84B8A8FFA8784944400D6"/>
    <w:rsid w:val="003B2C20"/>
  </w:style>
  <w:style w:type="paragraph" w:customStyle="1" w:styleId="89A6AD1B4065472BA81EEA85FC229652">
    <w:name w:val="89A6AD1B4065472BA81EEA85FC229652"/>
    <w:rsid w:val="003B2C20"/>
  </w:style>
  <w:style w:type="paragraph" w:customStyle="1" w:styleId="08E38C396CAB4D2C8B96FB99FF206B72">
    <w:name w:val="08E38C396CAB4D2C8B96FB99FF206B72"/>
    <w:rsid w:val="003B2C20"/>
  </w:style>
  <w:style w:type="paragraph" w:customStyle="1" w:styleId="25542A752DD64EAA9180AF702E32CBE5">
    <w:name w:val="25542A752DD64EAA9180AF702E32CBE5"/>
    <w:rsid w:val="003B2C20"/>
  </w:style>
  <w:style w:type="paragraph" w:customStyle="1" w:styleId="E6FFF64FFB6A4256BAF5DA66635831DF">
    <w:name w:val="E6FFF64FFB6A4256BAF5DA66635831DF"/>
    <w:rsid w:val="003B2C20"/>
  </w:style>
  <w:style w:type="paragraph" w:customStyle="1" w:styleId="7122175648E9443ABD1117C9E8A829FA">
    <w:name w:val="7122175648E9443ABD1117C9E8A829FA"/>
    <w:rsid w:val="003B2C20"/>
  </w:style>
  <w:style w:type="paragraph" w:customStyle="1" w:styleId="1A572A1ABC82427DB28B8D15285515FD">
    <w:name w:val="1A572A1ABC82427DB28B8D15285515FD"/>
    <w:rsid w:val="003B2C20"/>
  </w:style>
  <w:style w:type="paragraph" w:customStyle="1" w:styleId="298AD215E52F43C686F80E16FD430C90">
    <w:name w:val="298AD215E52F43C686F80E16FD430C90"/>
    <w:rsid w:val="003B2C20"/>
  </w:style>
  <w:style w:type="paragraph" w:customStyle="1" w:styleId="6B7AE05ECB87467B88E6663171E81D4F">
    <w:name w:val="6B7AE05ECB87467B88E6663171E81D4F"/>
    <w:rsid w:val="003B2C20"/>
  </w:style>
  <w:style w:type="paragraph" w:customStyle="1" w:styleId="25542A752DD64EAA9180AF702E32CBE51">
    <w:name w:val="25542A752DD64EAA9180AF702E32CBE51"/>
    <w:rsid w:val="003B2C2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98AD215E52F43C686F80E16FD430C901">
    <w:name w:val="298AD215E52F43C686F80E16FD430C901"/>
    <w:rsid w:val="003B2C2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88965679B854E0EB8C76BB91B55547D">
    <w:name w:val="788965679B854E0EB8C76BB91B55547D"/>
    <w:rsid w:val="003B2C20"/>
  </w:style>
  <w:style w:type="paragraph" w:customStyle="1" w:styleId="65211B8E9D0F46A1851A5879FB45D4DA">
    <w:name w:val="65211B8E9D0F46A1851A5879FB45D4DA"/>
    <w:rsid w:val="003B2C20"/>
  </w:style>
  <w:style w:type="paragraph" w:customStyle="1" w:styleId="EA98BB1C8E2F414DB9ACD3DB7EB840D8">
    <w:name w:val="EA98BB1C8E2F414DB9ACD3DB7EB840D8"/>
    <w:rsid w:val="003B2C20"/>
  </w:style>
  <w:style w:type="paragraph" w:customStyle="1" w:styleId="D2DFFA6495514CBDB046170D5379533E">
    <w:name w:val="D2DFFA6495514CBDB046170D5379533E"/>
    <w:rsid w:val="003B2C20"/>
  </w:style>
  <w:style w:type="paragraph" w:customStyle="1" w:styleId="C89D9F4215964392ADDA7394A366BDD1">
    <w:name w:val="C89D9F4215964392ADDA7394A366BDD1"/>
    <w:rsid w:val="003B2C20"/>
  </w:style>
  <w:style w:type="paragraph" w:customStyle="1" w:styleId="FB5EE67C843448889DBB298E35AC7ED5">
    <w:name w:val="FB5EE67C843448889DBB298E35AC7ED5"/>
    <w:rsid w:val="003B2C20"/>
  </w:style>
  <w:style w:type="paragraph" w:customStyle="1" w:styleId="6FA6BA4316EC4D3F954028473D7DC8D1">
    <w:name w:val="6FA6BA4316EC4D3F954028473D7DC8D1"/>
    <w:rsid w:val="003B2C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3db4a0b2-2034-4598-964d-88f45aca2ff6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2020-07-07T00:00:00</HeaderDate>
    <Office/>
    <Dnr/>
    <ParagrafNr/>
    <DocumentTitle/>
    <VisitingAddress/>
    <Extra1/>
    <Extra2/>
    <Extra3>Hans Wallmark</Extra3>
    <Number/>
    <Recipient>Till riksdagen
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C4BB0E-4791-4A39-B667-EE422A1244B7}"/>
</file>

<file path=customXml/itemProps2.xml><?xml version="1.0" encoding="utf-8"?>
<ds:datastoreItem xmlns:ds="http://schemas.openxmlformats.org/officeDocument/2006/customXml" ds:itemID="{7D4AB2A0-4554-4880-B759-DCCA129C6DFA}"/>
</file>

<file path=customXml/itemProps3.xml><?xml version="1.0" encoding="utf-8"?>
<ds:datastoreItem xmlns:ds="http://schemas.openxmlformats.org/officeDocument/2006/customXml" ds:itemID="{8753BD6F-441B-4B73-A890-961FB7DC7B0C}"/>
</file>

<file path=customXml/itemProps4.xml><?xml version="1.0" encoding="utf-8"?>
<ds:datastoreItem xmlns:ds="http://schemas.openxmlformats.org/officeDocument/2006/customXml" ds:itemID="{7D4AB2A0-4554-4880-B759-DCCA129C6DF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FD0622E-1AC7-4F4B-9BE6-62CBE9AFF5E1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DD8BBE17-C792-48C6-9AC5-D19188F2E01F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61E5BF7E-DC75-4751-A623-FCF95A303295}"/>
</file>

<file path=customXml/itemProps8.xml><?xml version="1.0" encoding="utf-8"?>
<ds:datastoreItem xmlns:ds="http://schemas.openxmlformats.org/officeDocument/2006/customXml" ds:itemID="{F76FCBA5-F729-4559-978A-8321E63F24F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132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frågorna 1644 och 1649.docx</dc:title>
  <dc:subject/>
  <dc:creator>Eva-Lena Gustafsson</dc:creator>
  <cp:keywords/>
  <dc:description/>
  <cp:lastModifiedBy>Line Arstad Djurberg</cp:lastModifiedBy>
  <cp:revision>3</cp:revision>
  <dcterms:created xsi:type="dcterms:W3CDTF">2020-07-07T13:34:00Z</dcterms:created>
  <dcterms:modified xsi:type="dcterms:W3CDTF">2020-07-07T13:38:00Z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d6058999-0e4e-4cc8-9a90-9ce388c8274a</vt:lpwstr>
  </property>
</Properties>
</file>