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793" w:rsidRDefault="006D5793" w:rsidP="00FD4B72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2019/20:1289 av </w:t>
      </w:r>
      <w:sdt>
        <w:sdtPr>
          <w:alias w:val="Frågeställare"/>
          <w:tag w:val="delete"/>
          <w:id w:val="-211816850"/>
          <w:placeholder>
            <w:docPart w:val="FDEABBCA86B940F8A39EB88F39188E54"/>
          </w:placeholder>
          <w:dataBinding w:prefixMappings="xmlns:ns0='http://lp/documentinfo/RK' " w:xpath="/ns0:DocumentInfo[1]/ns0:BaseInfo[1]/ns0:Extra3[1]" w:storeItemID="{0F278867-6A82-43C4-B3A7-0C1A295E264A}"/>
          <w:text/>
        </w:sdtPr>
        <w:sdtEndPr/>
        <w:sdtContent>
          <w:r>
            <w:t xml:space="preserve">Markus </w:t>
          </w:r>
          <w:proofErr w:type="spellStart"/>
          <w:r>
            <w:t>Wiechel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D0D6DD02BA045CD8134217E9BD5C82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6D5793">
        <w:t>Statsministerns deltagande till intervjuer</w:t>
      </w:r>
    </w:p>
    <w:p w:rsidR="006D5793" w:rsidRDefault="00766FE6" w:rsidP="006D5793">
      <w:pPr>
        <w:pStyle w:val="Brdtext"/>
      </w:pPr>
      <w:sdt>
        <w:sdtPr>
          <w:tag w:val="delete"/>
          <w:id w:val="541410710"/>
          <w:placeholder>
            <w:docPart w:val="EF53C10EC0BC4FB8A6C9B519C52736FC"/>
          </w:placeholder>
          <w:dataBinding w:prefixMappings="xmlns:ns0='http://lp/documentinfo/RK' " w:xpath="/ns0:DocumentInfo[1]/ns0:BaseInfo[1]/ns0:Extra3[1]" w:storeItemID="{0F278867-6A82-43C4-B3A7-0C1A295E264A}"/>
          <w:text/>
        </w:sdtPr>
        <w:sdtEndPr/>
        <w:sdtContent>
          <w:r w:rsidR="006D5793">
            <w:t xml:space="preserve">Markus </w:t>
          </w:r>
          <w:proofErr w:type="spellStart"/>
          <w:r w:rsidR="006D5793">
            <w:t>Wiechel</w:t>
          </w:r>
          <w:proofErr w:type="spellEnd"/>
        </w:sdtContent>
      </w:sdt>
      <w:r w:rsidR="006D5793">
        <w:t xml:space="preserve"> har frågat statsministern varför han, som högst ansvarig, inte deltar i utfrågningar och enskilda intervjuer för att svara på frågor om regeringens strategi för att möta den allvarliga kris som Sverige nu går igenom till följd av covid-19 och coronavirusets spridning.</w:t>
      </w:r>
    </w:p>
    <w:p w:rsidR="006D5793" w:rsidRDefault="006D5793" w:rsidP="00FD4B72">
      <w:pPr>
        <w:pStyle w:val="Brdtext"/>
      </w:pPr>
      <w:r>
        <w:t>Frågan har överlämnats till mig.</w:t>
      </w:r>
    </w:p>
    <w:p w:rsidR="003D4CDA" w:rsidRDefault="00F178FA" w:rsidP="0058754C">
      <w:pPr>
        <w:pStyle w:val="Brdtext"/>
      </w:pPr>
      <w:r>
        <w:t>Regeringens</w:t>
      </w:r>
      <w:r w:rsidR="00425A4F">
        <w:t xml:space="preserve"> strategi för att begränsa spridningen av coronaviruset </w:t>
      </w:r>
      <w:r w:rsidR="00D513E0">
        <w:t xml:space="preserve">liksom hanteringen av virusspridningens följder </w:t>
      </w:r>
      <w:r w:rsidR="00425A4F">
        <w:t xml:space="preserve">berör </w:t>
      </w:r>
      <w:r w:rsidR="00D513E0">
        <w:t xml:space="preserve">flera statsråds ansvarsområden. </w:t>
      </w:r>
      <w:r>
        <w:t xml:space="preserve">Flera statsråd, däribland jag själv, har därför kommunicerat kring regeringens åtgärder inom respektive ansvarsområden. </w:t>
      </w:r>
    </w:p>
    <w:p w:rsidR="0058754C" w:rsidRDefault="003D4CDA" w:rsidP="00FD4B72">
      <w:pPr>
        <w:pStyle w:val="Brdtext"/>
      </w:pPr>
      <w:r>
        <w:t>Statsministern har s</w:t>
      </w:r>
      <w:r w:rsidR="0058754C">
        <w:t>edan den 27 februari</w:t>
      </w:r>
      <w:r w:rsidR="0005698C">
        <w:t xml:space="preserve"> och fram till den 8 maj</w:t>
      </w:r>
      <w:r w:rsidR="0058754C">
        <w:t xml:space="preserve"> </w:t>
      </w:r>
      <w:r w:rsidR="00870F50">
        <w:t xml:space="preserve">medverkat </w:t>
      </w:r>
      <w:r w:rsidR="0005698C">
        <w:t>vid</w:t>
      </w:r>
      <w:r w:rsidR="00870F50">
        <w:t xml:space="preserve"> 2</w:t>
      </w:r>
      <w:r w:rsidR="0005698C">
        <w:t>7</w:t>
      </w:r>
      <w:r w:rsidR="00870F50">
        <w:t xml:space="preserve"> olika</w:t>
      </w:r>
      <w:r w:rsidR="0058754C">
        <w:t xml:space="preserve"> </w:t>
      </w:r>
      <w:r w:rsidR="0005698C">
        <w:t xml:space="preserve">medietillfällen för </w:t>
      </w:r>
      <w:r w:rsidR="0058754C">
        <w:t>intervjuer</w:t>
      </w:r>
      <w:r w:rsidR="00870F50">
        <w:t xml:space="preserve"> där frågor om olika aspekter av covid-19 har varit i fokus</w:t>
      </w:r>
      <w:r w:rsidR="0058754C">
        <w:t>.</w:t>
      </w:r>
      <w:r w:rsidR="00870F50">
        <w:t xml:space="preserve"> Det har bland annat varit i SVT, TV4, Sveriges radio och </w:t>
      </w:r>
      <w:r w:rsidR="00FA06EC">
        <w:t xml:space="preserve">i </w:t>
      </w:r>
      <w:r w:rsidR="00870F50">
        <w:t>de större dagstidningarna.</w:t>
      </w:r>
      <w:r w:rsidR="00FA06EC">
        <w:t xml:space="preserve"> </w:t>
      </w:r>
      <w:r w:rsidR="0058754C">
        <w:t xml:space="preserve">Utöver </w:t>
      </w:r>
      <w:r w:rsidR="00FA06EC">
        <w:t xml:space="preserve">detta </w:t>
      </w:r>
      <w:r w:rsidR="0058754C">
        <w:t xml:space="preserve">har </w:t>
      </w:r>
      <w:r w:rsidR="009E2CCE">
        <w:t xml:space="preserve">statsministern </w:t>
      </w:r>
      <w:r w:rsidR="00A93539">
        <w:t xml:space="preserve">hållit </w:t>
      </w:r>
      <w:r w:rsidR="0005698C">
        <w:t>17</w:t>
      </w:r>
      <w:r w:rsidR="00C715FE">
        <w:t xml:space="preserve"> </w:t>
      </w:r>
      <w:r w:rsidR="009E2CCE">
        <w:t xml:space="preserve">presskonferenser </w:t>
      </w:r>
      <w:r w:rsidR="00FA06EC">
        <w:t>under nämnda period</w:t>
      </w:r>
      <w:r w:rsidR="009E2CCE">
        <w:t>.</w:t>
      </w:r>
    </w:p>
    <w:p w:rsidR="006D5793" w:rsidRDefault="006D5793" w:rsidP="00FD4B72">
      <w:pPr>
        <w:pStyle w:val="Brdtext"/>
      </w:pPr>
      <w:r>
        <w:t xml:space="preserve">Stockholm den </w:t>
      </w:r>
      <w:sdt>
        <w:sdtPr>
          <w:id w:val="2032990546"/>
          <w:placeholder>
            <w:docPart w:val="DE1DBC134979453C98FFBF0F76519460"/>
          </w:placeholder>
          <w:dataBinding w:prefixMappings="xmlns:ns0='http://lp/documentinfo/RK' " w:xpath="/ns0:DocumentInfo[1]/ns0:BaseInfo[1]/ns0:HeaderDate[1]" w:storeItemID="{0F278867-6A82-43C4-B3A7-0C1A295E264A}"/>
          <w:date w:fullDate="2020-05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maj 2020</w:t>
          </w:r>
        </w:sdtContent>
      </w:sdt>
    </w:p>
    <w:p w:rsidR="006D5793" w:rsidRDefault="006D5793" w:rsidP="00FD4B72">
      <w:pPr>
        <w:pStyle w:val="Brdtextutanavstnd"/>
      </w:pPr>
    </w:p>
    <w:p w:rsidR="006D5793" w:rsidRDefault="006D5793" w:rsidP="00FD4B72">
      <w:pPr>
        <w:pStyle w:val="Brdtextutanavstnd"/>
      </w:pPr>
    </w:p>
    <w:p w:rsidR="006D5793" w:rsidRDefault="006D5793" w:rsidP="00FD4B72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B9A6372FCD954E9A96F2EA8248E8D1FC"/>
        </w:placeholder>
        <w:dataBinding w:prefixMappings="xmlns:ns0='http://lp/documentinfo/RK' " w:xpath="/ns0:DocumentInfo[1]/ns0:BaseInfo[1]/ns0:TopSender[1]" w:storeItemID="{0F278867-6A82-43C4-B3A7-0C1A295E264A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:rsidR="006D5793" w:rsidRDefault="006D5793" w:rsidP="00FD4B72">
          <w:pPr>
            <w:pStyle w:val="Brdtext"/>
          </w:pPr>
          <w:r>
            <w:t>Mikael Damberg</w:t>
          </w:r>
        </w:p>
      </w:sdtContent>
    </w:sdt>
    <w:p w:rsidR="006D5793" w:rsidRPr="00DB48AB" w:rsidRDefault="006D5793" w:rsidP="00FD4B72">
      <w:pPr>
        <w:pStyle w:val="Brdtext"/>
      </w:pPr>
    </w:p>
    <w:sectPr w:rsidR="006D5793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B72" w:rsidRDefault="00FD4B72" w:rsidP="00A87A54">
      <w:pPr>
        <w:spacing w:after="0" w:line="240" w:lineRule="auto"/>
      </w:pPr>
      <w:r>
        <w:separator/>
      </w:r>
    </w:p>
  </w:endnote>
  <w:endnote w:type="continuationSeparator" w:id="0">
    <w:p w:rsidR="00FD4B72" w:rsidRDefault="00FD4B7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B72" w:rsidRDefault="00FD4B7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D4B72" w:rsidRPr="00347E11" w:rsidTr="00FD4B72">
      <w:trPr>
        <w:trHeight w:val="227"/>
        <w:jc w:val="right"/>
      </w:trPr>
      <w:tc>
        <w:tcPr>
          <w:tcW w:w="708" w:type="dxa"/>
          <w:vAlign w:val="bottom"/>
        </w:tcPr>
        <w:p w:rsidR="00FD4B72" w:rsidRPr="00B62610" w:rsidRDefault="00FD4B72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D4B72" w:rsidRPr="00347E11" w:rsidTr="00FD4B72">
      <w:trPr>
        <w:trHeight w:val="850"/>
        <w:jc w:val="right"/>
      </w:trPr>
      <w:tc>
        <w:tcPr>
          <w:tcW w:w="708" w:type="dxa"/>
          <w:vAlign w:val="bottom"/>
        </w:tcPr>
        <w:p w:rsidR="00FD4B72" w:rsidRPr="00347E11" w:rsidRDefault="00FD4B72" w:rsidP="005606BC">
          <w:pPr>
            <w:pStyle w:val="Sidfot"/>
            <w:spacing w:line="276" w:lineRule="auto"/>
            <w:jc w:val="right"/>
          </w:pPr>
        </w:p>
      </w:tc>
    </w:tr>
  </w:tbl>
  <w:p w:rsidR="00FD4B72" w:rsidRPr="005606BC" w:rsidRDefault="00FD4B72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4B72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FD4B72" w:rsidRPr="00347E11" w:rsidRDefault="00FD4B72" w:rsidP="00347E11">
          <w:pPr>
            <w:pStyle w:val="Sidfot"/>
            <w:rPr>
              <w:sz w:val="8"/>
            </w:rPr>
          </w:pPr>
        </w:p>
      </w:tc>
    </w:tr>
    <w:tr w:rsidR="00FD4B72" w:rsidRPr="00EE3C0F" w:rsidTr="00C26068">
      <w:trPr>
        <w:trHeight w:val="227"/>
      </w:trPr>
      <w:tc>
        <w:tcPr>
          <w:tcW w:w="4074" w:type="dxa"/>
        </w:tcPr>
        <w:p w:rsidR="00FD4B72" w:rsidRPr="00F53AEA" w:rsidRDefault="00FD4B72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FD4B72" w:rsidRPr="00F53AEA" w:rsidRDefault="00FD4B72" w:rsidP="00F53AEA">
          <w:pPr>
            <w:pStyle w:val="Sidfot"/>
            <w:spacing w:line="276" w:lineRule="auto"/>
          </w:pPr>
        </w:p>
      </w:tc>
    </w:tr>
  </w:tbl>
  <w:p w:rsidR="00FD4B72" w:rsidRPr="00EE3C0F" w:rsidRDefault="00FD4B72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B72" w:rsidRDefault="00FD4B72" w:rsidP="00A87A54">
      <w:pPr>
        <w:spacing w:after="0" w:line="240" w:lineRule="auto"/>
      </w:pPr>
      <w:r>
        <w:separator/>
      </w:r>
    </w:p>
  </w:footnote>
  <w:footnote w:type="continuationSeparator" w:id="0">
    <w:p w:rsidR="00FD4B72" w:rsidRDefault="00FD4B7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B72" w:rsidRDefault="00FD4B7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B72" w:rsidRDefault="00FD4B7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4B72" w:rsidTr="00C93EBA">
      <w:trPr>
        <w:trHeight w:val="227"/>
      </w:trPr>
      <w:tc>
        <w:tcPr>
          <w:tcW w:w="5534" w:type="dxa"/>
        </w:tcPr>
        <w:p w:rsidR="00FD4B72" w:rsidRPr="007D73AB" w:rsidRDefault="00FD4B72">
          <w:pPr>
            <w:pStyle w:val="Sidhuvud"/>
          </w:pPr>
        </w:p>
      </w:tc>
      <w:tc>
        <w:tcPr>
          <w:tcW w:w="3170" w:type="dxa"/>
          <w:vAlign w:val="bottom"/>
        </w:tcPr>
        <w:p w:rsidR="00FD4B72" w:rsidRPr="007D73AB" w:rsidRDefault="00FD4B72" w:rsidP="00340DE0">
          <w:pPr>
            <w:pStyle w:val="Sidhuvud"/>
          </w:pPr>
        </w:p>
      </w:tc>
      <w:tc>
        <w:tcPr>
          <w:tcW w:w="1134" w:type="dxa"/>
        </w:tcPr>
        <w:p w:rsidR="00FD4B72" w:rsidRDefault="00FD4B72" w:rsidP="00FD4B72">
          <w:pPr>
            <w:pStyle w:val="Sidhuvud"/>
          </w:pPr>
        </w:p>
      </w:tc>
    </w:tr>
    <w:tr w:rsidR="00FD4B72" w:rsidTr="00C93EBA">
      <w:trPr>
        <w:trHeight w:val="1928"/>
      </w:trPr>
      <w:tc>
        <w:tcPr>
          <w:tcW w:w="5534" w:type="dxa"/>
        </w:tcPr>
        <w:p w:rsidR="00FD4B72" w:rsidRPr="00340DE0" w:rsidRDefault="00FD4B72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D4B72" w:rsidRPr="00710A6C" w:rsidRDefault="00FD4B72" w:rsidP="00EE3C0F">
          <w:pPr>
            <w:pStyle w:val="Sidhuvud"/>
            <w:rPr>
              <w:b/>
            </w:rPr>
          </w:pPr>
        </w:p>
        <w:p w:rsidR="00FD4B72" w:rsidRDefault="00FD4B72" w:rsidP="00EE3C0F">
          <w:pPr>
            <w:pStyle w:val="Sidhuvud"/>
          </w:pPr>
        </w:p>
        <w:p w:rsidR="00FD4B72" w:rsidRDefault="00FD4B72" w:rsidP="00EE3C0F">
          <w:pPr>
            <w:pStyle w:val="Sidhuvud"/>
          </w:pPr>
        </w:p>
        <w:p w:rsidR="00FD4B72" w:rsidRDefault="00FD4B7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960C455A3F4439BA052E83E6F5065CA"/>
            </w:placeholder>
            <w:dataBinding w:prefixMappings="xmlns:ns0='http://lp/documentinfo/RK' " w:xpath="/ns0:DocumentInfo[1]/ns0:BaseInfo[1]/ns0:Dnr[1]" w:storeItemID="{0F278867-6A82-43C4-B3A7-0C1A295E264A}"/>
            <w:text/>
          </w:sdtPr>
          <w:sdtEndPr/>
          <w:sdtContent>
            <w:p w:rsidR="00FD4B72" w:rsidRDefault="00FD4B72" w:rsidP="00EE3C0F">
              <w:pPr>
                <w:pStyle w:val="Sidhuvud"/>
              </w:pPr>
              <w:r>
                <w:t>Ju2020/01745/POL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B7502EED1442CE94C21517DE7714A9"/>
            </w:placeholder>
            <w:showingPlcHdr/>
            <w:dataBinding w:prefixMappings="xmlns:ns0='http://lp/documentinfo/RK' " w:xpath="/ns0:DocumentInfo[1]/ns0:BaseInfo[1]/ns0:DocNumber[1]" w:storeItemID="{0F278867-6A82-43C4-B3A7-0C1A295E264A}"/>
            <w:text/>
          </w:sdtPr>
          <w:sdtEndPr/>
          <w:sdtContent>
            <w:p w:rsidR="00FD4B72" w:rsidRDefault="00FD4B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D4B72" w:rsidRDefault="00FD4B72" w:rsidP="00EE3C0F">
          <w:pPr>
            <w:pStyle w:val="Sidhuvud"/>
          </w:pPr>
        </w:p>
      </w:tc>
      <w:tc>
        <w:tcPr>
          <w:tcW w:w="1134" w:type="dxa"/>
        </w:tcPr>
        <w:p w:rsidR="00FD4B72" w:rsidRDefault="00FD4B72" w:rsidP="0094502D">
          <w:pPr>
            <w:pStyle w:val="Sidhuvud"/>
          </w:pPr>
        </w:p>
        <w:p w:rsidR="00FD4B72" w:rsidRPr="0094502D" w:rsidRDefault="00FD4B72" w:rsidP="00EC71A6">
          <w:pPr>
            <w:pStyle w:val="Sidhuvud"/>
          </w:pPr>
        </w:p>
      </w:tc>
    </w:tr>
    <w:tr w:rsidR="00FD4B72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00AF634F3CA4A1C927A6F3C38D22C3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D4B72" w:rsidRPr="006D5793" w:rsidRDefault="00FD4B72" w:rsidP="00340DE0">
              <w:pPr>
                <w:pStyle w:val="Sidhuvud"/>
                <w:rPr>
                  <w:b/>
                </w:rPr>
              </w:pPr>
              <w:r w:rsidRPr="006D5793">
                <w:rPr>
                  <w:b/>
                </w:rPr>
                <w:t>Justitiedepartementet</w:t>
              </w:r>
            </w:p>
            <w:p w:rsidR="00FD4B72" w:rsidRPr="00340DE0" w:rsidRDefault="00FD4B72" w:rsidP="00340DE0">
              <w:pPr>
                <w:pStyle w:val="Sidhuvud"/>
              </w:pPr>
              <w:r w:rsidRPr="006D5793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774A12E3FF64208919B1E940995A61D"/>
          </w:placeholder>
          <w:dataBinding w:prefixMappings="xmlns:ns0='http://lp/documentinfo/RK' " w:xpath="/ns0:DocumentInfo[1]/ns0:BaseInfo[1]/ns0:Recipient[1]" w:storeItemID="{0F278867-6A82-43C4-B3A7-0C1A295E264A}"/>
          <w:text w:multiLine="1"/>
        </w:sdtPr>
        <w:sdtEndPr/>
        <w:sdtContent>
          <w:tc>
            <w:tcPr>
              <w:tcW w:w="3170" w:type="dxa"/>
            </w:tcPr>
            <w:p w:rsidR="00FD4B72" w:rsidRDefault="00FD4B7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D4B72" w:rsidRDefault="00FD4B72" w:rsidP="003E6020">
          <w:pPr>
            <w:pStyle w:val="Sidhuvud"/>
          </w:pPr>
        </w:p>
      </w:tc>
    </w:tr>
  </w:tbl>
  <w:p w:rsidR="00FD4B72" w:rsidRDefault="00FD4B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69F0AEC"/>
    <w:multiLevelType w:val="hybridMultilevel"/>
    <w:tmpl w:val="B7443E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3394B9F"/>
    <w:multiLevelType w:val="hybridMultilevel"/>
    <w:tmpl w:val="D0C239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9471F39"/>
    <w:multiLevelType w:val="hybridMultilevel"/>
    <w:tmpl w:val="207CBA6C"/>
    <w:lvl w:ilvl="0" w:tplc="DB88AC1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D0E02"/>
    <w:multiLevelType w:val="multilevel"/>
    <w:tmpl w:val="1B563932"/>
    <w:numStyleLink w:val="RKNumreradlista"/>
  </w:abstractNum>
  <w:abstractNum w:abstractNumId="27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270774A"/>
    <w:multiLevelType w:val="multilevel"/>
    <w:tmpl w:val="1B563932"/>
    <w:numStyleLink w:val="RKNumreradlista"/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5395E1C"/>
    <w:multiLevelType w:val="hybridMultilevel"/>
    <w:tmpl w:val="436856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1"/>
  </w:num>
  <w:num w:numId="9">
    <w:abstractNumId w:val="12"/>
  </w:num>
  <w:num w:numId="10">
    <w:abstractNumId w:val="18"/>
  </w:num>
  <w:num w:numId="11">
    <w:abstractNumId w:val="23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30"/>
  </w:num>
  <w:num w:numId="24">
    <w:abstractNumId w:val="31"/>
  </w:num>
  <w:num w:numId="25">
    <w:abstractNumId w:val="41"/>
  </w:num>
  <w:num w:numId="26">
    <w:abstractNumId w:val="26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2"/>
  </w:num>
  <w:num w:numId="33">
    <w:abstractNumId w:val="36"/>
  </w:num>
  <w:num w:numId="34">
    <w:abstractNumId w:val="43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42"/>
  </w:num>
  <w:num w:numId="46">
    <w:abstractNumId w:val="22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9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698C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F3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140"/>
    <w:rsid w:val="000F6462"/>
    <w:rsid w:val="00101DE6"/>
    <w:rsid w:val="001055DA"/>
    <w:rsid w:val="00106F29"/>
    <w:rsid w:val="001122FE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4F5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674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CDA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A4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3E8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54C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5F31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793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FE6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0F50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4EFD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CCE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53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910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5FE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3E0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8FA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06EC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B72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6003DAF-3C58-4438-8B47-0697AF31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60C455A3F4439BA052E83E6F5065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2327A-AE42-4D7E-93EF-8EA88FA6653A}"/>
      </w:docPartPr>
      <w:docPartBody>
        <w:p w:rsidR="00665871" w:rsidRDefault="002043C2" w:rsidP="002043C2">
          <w:pPr>
            <w:pStyle w:val="3960C455A3F4439BA052E83E6F5065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B7502EED1442CE94C21517DE771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F9F7E3-FAFD-4B17-9577-6C1B8A61274E}"/>
      </w:docPartPr>
      <w:docPartBody>
        <w:p w:rsidR="00665871" w:rsidRDefault="002043C2" w:rsidP="002043C2">
          <w:pPr>
            <w:pStyle w:val="21B7502EED1442CE94C21517DE7714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0AF634F3CA4A1C927A6F3C38D22C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532D6-59AC-4486-B0EC-F1123318AACE}"/>
      </w:docPartPr>
      <w:docPartBody>
        <w:p w:rsidR="00665871" w:rsidRDefault="002043C2" w:rsidP="002043C2">
          <w:pPr>
            <w:pStyle w:val="400AF634F3CA4A1C927A6F3C38D22C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74A12E3FF64208919B1E940995A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E8556E-8FB3-4678-81B7-45CA508D95D8}"/>
      </w:docPartPr>
      <w:docPartBody>
        <w:p w:rsidR="00665871" w:rsidRDefault="002043C2" w:rsidP="002043C2">
          <w:pPr>
            <w:pStyle w:val="8774A12E3FF64208919B1E940995A6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EABBCA86B940F8A39EB88F39188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349C0-D2D0-498F-A5D8-7A4528DACD78}"/>
      </w:docPartPr>
      <w:docPartBody>
        <w:p w:rsidR="00665871" w:rsidRDefault="002043C2" w:rsidP="002043C2">
          <w:pPr>
            <w:pStyle w:val="FDEABBCA86B940F8A39EB88F39188E5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D0D6DD02BA045CD8134217E9BD5C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3D0CB7-0C4E-445F-BBB5-10AB45DF180E}"/>
      </w:docPartPr>
      <w:docPartBody>
        <w:p w:rsidR="00665871" w:rsidRDefault="002043C2" w:rsidP="002043C2">
          <w:pPr>
            <w:pStyle w:val="DD0D6DD02BA045CD8134217E9BD5C82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F53C10EC0BC4FB8A6C9B519C5273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2EBB2-61B5-4397-AD9A-20F757BAE97D}"/>
      </w:docPartPr>
      <w:docPartBody>
        <w:p w:rsidR="00665871" w:rsidRDefault="002043C2" w:rsidP="002043C2">
          <w:pPr>
            <w:pStyle w:val="EF53C10EC0BC4FB8A6C9B519C52736F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E1DBC134979453C98FFBF0F765194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AC193-298A-46FB-A711-96BC6F9E9442}"/>
      </w:docPartPr>
      <w:docPartBody>
        <w:p w:rsidR="00665871" w:rsidRDefault="002043C2" w:rsidP="002043C2">
          <w:pPr>
            <w:pStyle w:val="DE1DBC134979453C98FFBF0F7651946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9A6372FCD954E9A96F2EA8248E8D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77A95-2567-45D2-A7DF-AD7C8756E51A}"/>
      </w:docPartPr>
      <w:docPartBody>
        <w:p w:rsidR="00665871" w:rsidRDefault="002043C2" w:rsidP="002043C2">
          <w:pPr>
            <w:pStyle w:val="B9A6372FCD954E9A96F2EA8248E8D1F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2"/>
    <w:rsid w:val="002043C2"/>
    <w:rsid w:val="00511ECF"/>
    <w:rsid w:val="0066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8CD607C96FA4AA6BAE72F6BA4D36448">
    <w:name w:val="78CD607C96FA4AA6BAE72F6BA4D36448"/>
    <w:rsid w:val="002043C2"/>
  </w:style>
  <w:style w:type="character" w:styleId="Platshllartext">
    <w:name w:val="Placeholder Text"/>
    <w:basedOn w:val="Standardstycketeckensnitt"/>
    <w:uiPriority w:val="99"/>
    <w:semiHidden/>
    <w:rsid w:val="002043C2"/>
    <w:rPr>
      <w:noProof w:val="0"/>
      <w:color w:val="808080"/>
    </w:rPr>
  </w:style>
  <w:style w:type="paragraph" w:customStyle="1" w:styleId="5CECCA57579B4BD1B0EFF24CA513D1BC">
    <w:name w:val="5CECCA57579B4BD1B0EFF24CA513D1BC"/>
    <w:rsid w:val="002043C2"/>
  </w:style>
  <w:style w:type="paragraph" w:customStyle="1" w:styleId="D8AF13B4CC444B41923A727645196CB2">
    <w:name w:val="D8AF13B4CC444B41923A727645196CB2"/>
    <w:rsid w:val="002043C2"/>
  </w:style>
  <w:style w:type="paragraph" w:customStyle="1" w:styleId="E0FDFC42B8B44F738191FDD0F7A6CA74">
    <w:name w:val="E0FDFC42B8B44F738191FDD0F7A6CA74"/>
    <w:rsid w:val="002043C2"/>
  </w:style>
  <w:style w:type="paragraph" w:customStyle="1" w:styleId="3960C455A3F4439BA052E83E6F5065CA">
    <w:name w:val="3960C455A3F4439BA052E83E6F5065CA"/>
    <w:rsid w:val="002043C2"/>
  </w:style>
  <w:style w:type="paragraph" w:customStyle="1" w:styleId="21B7502EED1442CE94C21517DE7714A9">
    <w:name w:val="21B7502EED1442CE94C21517DE7714A9"/>
    <w:rsid w:val="002043C2"/>
  </w:style>
  <w:style w:type="paragraph" w:customStyle="1" w:styleId="9AA916DD4383416889A11BE23AD81A58">
    <w:name w:val="9AA916DD4383416889A11BE23AD81A58"/>
    <w:rsid w:val="002043C2"/>
  </w:style>
  <w:style w:type="paragraph" w:customStyle="1" w:styleId="BB716982C92F4A47BEAC4B0C14DCF6EC">
    <w:name w:val="BB716982C92F4A47BEAC4B0C14DCF6EC"/>
    <w:rsid w:val="002043C2"/>
  </w:style>
  <w:style w:type="paragraph" w:customStyle="1" w:styleId="EFB94CD359134B28AD8B24BA3FC150A0">
    <w:name w:val="EFB94CD359134B28AD8B24BA3FC150A0"/>
    <w:rsid w:val="002043C2"/>
  </w:style>
  <w:style w:type="paragraph" w:customStyle="1" w:styleId="400AF634F3CA4A1C927A6F3C38D22C30">
    <w:name w:val="400AF634F3CA4A1C927A6F3C38D22C30"/>
    <w:rsid w:val="002043C2"/>
  </w:style>
  <w:style w:type="paragraph" w:customStyle="1" w:styleId="8774A12E3FF64208919B1E940995A61D">
    <w:name w:val="8774A12E3FF64208919B1E940995A61D"/>
    <w:rsid w:val="002043C2"/>
  </w:style>
  <w:style w:type="paragraph" w:customStyle="1" w:styleId="FDEABBCA86B940F8A39EB88F39188E54">
    <w:name w:val="FDEABBCA86B940F8A39EB88F39188E54"/>
    <w:rsid w:val="002043C2"/>
  </w:style>
  <w:style w:type="paragraph" w:customStyle="1" w:styleId="DD0D6DD02BA045CD8134217E9BD5C82D">
    <w:name w:val="DD0D6DD02BA045CD8134217E9BD5C82D"/>
    <w:rsid w:val="002043C2"/>
  </w:style>
  <w:style w:type="paragraph" w:customStyle="1" w:styleId="32D56BC9D26A472A8A9BBB2CFC20F8BE">
    <w:name w:val="32D56BC9D26A472A8A9BBB2CFC20F8BE"/>
    <w:rsid w:val="002043C2"/>
  </w:style>
  <w:style w:type="paragraph" w:customStyle="1" w:styleId="221A46E55C7E46788035A3C01B6C1EA3">
    <w:name w:val="221A46E55C7E46788035A3C01B6C1EA3"/>
    <w:rsid w:val="002043C2"/>
  </w:style>
  <w:style w:type="paragraph" w:customStyle="1" w:styleId="EF53C10EC0BC4FB8A6C9B519C52736FC">
    <w:name w:val="EF53C10EC0BC4FB8A6C9B519C52736FC"/>
    <w:rsid w:val="002043C2"/>
  </w:style>
  <w:style w:type="paragraph" w:customStyle="1" w:styleId="97485C68C83742A1AC4BEE51C7B77389">
    <w:name w:val="97485C68C83742A1AC4BEE51C7B77389"/>
    <w:rsid w:val="002043C2"/>
  </w:style>
  <w:style w:type="paragraph" w:customStyle="1" w:styleId="A48EB240E1BC4E1997374925B52EC1EF">
    <w:name w:val="A48EB240E1BC4E1997374925B52EC1EF"/>
    <w:rsid w:val="002043C2"/>
  </w:style>
  <w:style w:type="paragraph" w:customStyle="1" w:styleId="DE1DBC134979453C98FFBF0F76519460">
    <w:name w:val="DE1DBC134979453C98FFBF0F76519460"/>
    <w:rsid w:val="002043C2"/>
  </w:style>
  <w:style w:type="paragraph" w:customStyle="1" w:styleId="B9A6372FCD954E9A96F2EA8248E8D1FC">
    <w:name w:val="B9A6372FCD954E9A96F2EA8248E8D1FC"/>
    <w:rsid w:val="002043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ac1d5cfa-468c-4245-b3ac-e52c8b38d2a8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2020-05-13T00:00:00</HeaderDate>
    <Office/>
    <Dnr>Ju2020/01745/POL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ebd353c-4085-4179-89a0-a37c3f823aff">KFC6CWP2AM32-1490769246-1260</_dlc_DocId>
    <_dlc_DocIdUrl xmlns="bebd353c-4085-4179-89a0-a37c3f823aff">
      <Url>https://dhs.sp.regeringskansliet.se/yta/ju-ssk/_layouts/15/DocIdRedir.aspx?ID=KFC6CWP2AM32-1490769246-1260</Url>
      <Description>KFC6CWP2AM32-1490769246-1260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530DCAE4-103D-4762-8868-1FF351C46ECD}"/>
</file>

<file path=customXml/itemProps2.xml><?xml version="1.0" encoding="utf-8"?>
<ds:datastoreItem xmlns:ds="http://schemas.openxmlformats.org/officeDocument/2006/customXml" ds:itemID="{805229FA-32F2-4D81-BC8D-EF76155368D9}"/>
</file>

<file path=customXml/itemProps3.xml><?xml version="1.0" encoding="utf-8"?>
<ds:datastoreItem xmlns:ds="http://schemas.openxmlformats.org/officeDocument/2006/customXml" ds:itemID="{0116DD2C-C453-49F0-8677-65DB23A8576A}"/>
</file>

<file path=customXml/itemProps4.xml><?xml version="1.0" encoding="utf-8"?>
<ds:datastoreItem xmlns:ds="http://schemas.openxmlformats.org/officeDocument/2006/customXml" ds:itemID="{23F0739B-4D92-4D77-A6EA-1D79C7F98FD2}"/>
</file>

<file path=customXml/itemProps5.xml><?xml version="1.0" encoding="utf-8"?>
<ds:datastoreItem xmlns:ds="http://schemas.openxmlformats.org/officeDocument/2006/customXml" ds:itemID="{90105B9D-A4A0-4F43-B9DB-FA241D529787}"/>
</file>

<file path=customXml/itemProps6.xml><?xml version="1.0" encoding="utf-8"?>
<ds:datastoreItem xmlns:ds="http://schemas.openxmlformats.org/officeDocument/2006/customXml" ds:itemID="{0F278867-6A82-43C4-B3A7-0C1A295E264A}"/>
</file>

<file path=customXml/itemProps7.xml><?xml version="1.0" encoding="utf-8"?>
<ds:datastoreItem xmlns:ds="http://schemas.openxmlformats.org/officeDocument/2006/customXml" ds:itemID="{90105B9D-A4A0-4F43-B9DB-FA241D529787}"/>
</file>

<file path=customXml/itemProps8.xml><?xml version="1.0" encoding="utf-8"?>
<ds:datastoreItem xmlns:ds="http://schemas.openxmlformats.org/officeDocument/2006/customXml" ds:itemID="{805229FA-32F2-4D81-BC8D-EF76155368D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172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1289 till SM (efter RCK).docx</dc:title>
  <dc:subject/>
  <dc:creator>Keijo Ekelund</dc:creator>
  <cp:keywords/>
  <dc:description/>
  <cp:lastModifiedBy>Keijo Ekelund</cp:lastModifiedBy>
  <cp:revision>2</cp:revision>
  <cp:lastPrinted>2020-05-08T11:35:00Z</cp:lastPrinted>
  <dcterms:created xsi:type="dcterms:W3CDTF">2020-05-08T11:57:00Z</dcterms:created>
  <dcterms:modified xsi:type="dcterms:W3CDTF">2020-05-08T11:57:00Z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8a54a16d-b396-4349-8d76-545626b4d24f</vt:lpwstr>
  </property>
  <property fmtid="{D5CDD505-2E9C-101B-9397-08002B2CF9AE}" pid="4" name="ContentTypeId">
    <vt:lpwstr>0x0101007DCF975C04D44161A4E6A1E30BEAF3560093B6C30A1794704D9AEDAE4402691088</vt:lpwstr>
  </property>
</Properties>
</file>