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F9875" w14:textId="60B13460" w:rsidR="00535EB3" w:rsidRDefault="00535EB3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</w:t>
      </w:r>
      <w:bookmarkStart w:id="2" w:name="_Hlk58406622"/>
      <w:r>
        <w:t>fråga 2020/21:863 av Hans Wallmark (M)</w:t>
      </w:r>
      <w:r>
        <w:br/>
      </w:r>
      <w:r w:rsidRPr="00535EB3">
        <w:t>Skrivelsen om försvarspolitiska samarbeten</w:t>
      </w:r>
    </w:p>
    <w:bookmarkEnd w:id="2"/>
    <w:p w14:paraId="66D8B970" w14:textId="4F6D93CB" w:rsidR="00535EB3" w:rsidRDefault="00535EB3" w:rsidP="00535EB3">
      <w:pPr>
        <w:pStyle w:val="Brdtext"/>
      </w:pPr>
      <w:r>
        <w:t xml:space="preserve">Hans Wallmark har frågat mig om jag avser att återkomma till riksdagen med en precisering av vilken höst som åberopas i svar på fråga 2019/20:2138. </w:t>
      </w:r>
    </w:p>
    <w:p w14:paraId="39CBC0F8" w14:textId="76A8B815" w:rsidR="0062245F" w:rsidRDefault="0062245F" w:rsidP="00535EB3">
      <w:pPr>
        <w:pStyle w:val="Brdtext"/>
      </w:pPr>
      <w:r>
        <w:t>Skrivelsen om internationella försvarssamarbeten överlämna</w:t>
      </w:r>
      <w:r w:rsidR="00F07EEA">
        <w:t>de</w:t>
      </w:r>
      <w:r>
        <w:t xml:space="preserve">s till riksdagen </w:t>
      </w:r>
      <w:r w:rsidR="00B82B55">
        <w:t>den 15 december 2020.</w:t>
      </w:r>
    </w:p>
    <w:p w14:paraId="234EDE1F" w14:textId="77777777" w:rsidR="00535EB3" w:rsidRDefault="00535EB3" w:rsidP="00535EB3">
      <w:pPr>
        <w:pStyle w:val="Brdtext"/>
      </w:pPr>
    </w:p>
    <w:p w14:paraId="23AC1C56" w14:textId="002E6ECE" w:rsidR="00535EB3" w:rsidRDefault="00535EB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00EB07C60084B31A8172E08FD34E57F"/>
          </w:placeholder>
          <w:dataBinding w:prefixMappings="xmlns:ns0='http://lp/documentinfo/RK' " w:xpath="/ns0:DocumentInfo[1]/ns0:BaseInfo[1]/ns0:HeaderDate[1]" w:storeItemID="{1610D0F3-BFC2-4C10-B154-5B194C41AD72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94446">
            <w:t>16</w:t>
          </w:r>
          <w:r>
            <w:t xml:space="preserve"> december 2020</w:t>
          </w:r>
        </w:sdtContent>
      </w:sdt>
    </w:p>
    <w:p w14:paraId="1CC7D740" w14:textId="77777777" w:rsidR="00535EB3" w:rsidRDefault="00535EB3" w:rsidP="004E7A8F">
      <w:pPr>
        <w:pStyle w:val="Brdtextutanavstnd"/>
      </w:pPr>
    </w:p>
    <w:p w14:paraId="39997B15" w14:textId="77777777" w:rsidR="00535EB3" w:rsidRDefault="00535EB3" w:rsidP="004E7A8F">
      <w:pPr>
        <w:pStyle w:val="Brdtextutanavstnd"/>
      </w:pPr>
    </w:p>
    <w:p w14:paraId="50139D62" w14:textId="74245EBC" w:rsidR="00535EB3" w:rsidRDefault="0062245F" w:rsidP="004E7A8F">
      <w:pPr>
        <w:pStyle w:val="Brdtextutanavstnd"/>
      </w:pPr>
      <w:r>
        <w:t>Peter Hultqvist</w:t>
      </w:r>
    </w:p>
    <w:p w14:paraId="1B89A0C1" w14:textId="1331D93B" w:rsidR="00535EB3" w:rsidRDefault="00535EB3" w:rsidP="00422A41">
      <w:pPr>
        <w:pStyle w:val="Brdtext"/>
      </w:pPr>
    </w:p>
    <w:p w14:paraId="09E8D206" w14:textId="77777777" w:rsidR="00535EB3" w:rsidRPr="00DB48AB" w:rsidRDefault="00535EB3" w:rsidP="00DB48AB">
      <w:pPr>
        <w:pStyle w:val="Brdtext"/>
      </w:pPr>
    </w:p>
    <w:sectPr w:rsidR="00535EB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B8B0C" w14:textId="77777777" w:rsidR="00535EB3" w:rsidRDefault="00535EB3" w:rsidP="00A87A54">
      <w:pPr>
        <w:spacing w:after="0" w:line="240" w:lineRule="auto"/>
      </w:pPr>
      <w:r>
        <w:separator/>
      </w:r>
    </w:p>
  </w:endnote>
  <w:endnote w:type="continuationSeparator" w:id="0">
    <w:p w14:paraId="0E9B1C06" w14:textId="77777777" w:rsidR="00535EB3" w:rsidRDefault="00535EB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B5D2E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7EC70F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7420D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E698DD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1DA65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5C4EE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FDDEE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517608E" w14:textId="77777777" w:rsidTr="00C26068">
      <w:trPr>
        <w:trHeight w:val="227"/>
      </w:trPr>
      <w:tc>
        <w:tcPr>
          <w:tcW w:w="4074" w:type="dxa"/>
        </w:tcPr>
        <w:p w14:paraId="494AF23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3B181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DFDE4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1DDD8" w14:textId="77777777" w:rsidR="00535EB3" w:rsidRDefault="00535EB3" w:rsidP="00A87A54">
      <w:pPr>
        <w:spacing w:after="0" w:line="240" w:lineRule="auto"/>
      </w:pPr>
      <w:r>
        <w:separator/>
      </w:r>
    </w:p>
  </w:footnote>
  <w:footnote w:type="continuationSeparator" w:id="0">
    <w:p w14:paraId="1A216207" w14:textId="77777777" w:rsidR="00535EB3" w:rsidRDefault="00535EB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35EB3" w14:paraId="10683C9E" w14:textId="77777777" w:rsidTr="00C93EBA">
      <w:trPr>
        <w:trHeight w:val="227"/>
      </w:trPr>
      <w:tc>
        <w:tcPr>
          <w:tcW w:w="5534" w:type="dxa"/>
        </w:tcPr>
        <w:p w14:paraId="7A833539" w14:textId="77777777" w:rsidR="00535EB3" w:rsidRPr="007D73AB" w:rsidRDefault="00535EB3">
          <w:pPr>
            <w:pStyle w:val="Sidhuvud"/>
          </w:pPr>
        </w:p>
      </w:tc>
      <w:tc>
        <w:tcPr>
          <w:tcW w:w="3170" w:type="dxa"/>
          <w:vAlign w:val="bottom"/>
        </w:tcPr>
        <w:p w14:paraId="169DBAD4" w14:textId="77777777" w:rsidR="00535EB3" w:rsidRPr="007D73AB" w:rsidRDefault="00535EB3" w:rsidP="00340DE0">
          <w:pPr>
            <w:pStyle w:val="Sidhuvud"/>
          </w:pPr>
        </w:p>
      </w:tc>
      <w:tc>
        <w:tcPr>
          <w:tcW w:w="1134" w:type="dxa"/>
        </w:tcPr>
        <w:p w14:paraId="3C1518E1" w14:textId="77777777" w:rsidR="00535EB3" w:rsidRDefault="00535EB3" w:rsidP="005A703A">
          <w:pPr>
            <w:pStyle w:val="Sidhuvud"/>
          </w:pPr>
        </w:p>
      </w:tc>
    </w:tr>
    <w:tr w:rsidR="00535EB3" w14:paraId="4007BB36" w14:textId="77777777" w:rsidTr="00C93EBA">
      <w:trPr>
        <w:trHeight w:val="1928"/>
      </w:trPr>
      <w:tc>
        <w:tcPr>
          <w:tcW w:w="5534" w:type="dxa"/>
        </w:tcPr>
        <w:p w14:paraId="09EA3AD1" w14:textId="77777777" w:rsidR="00535EB3" w:rsidRPr="00340DE0" w:rsidRDefault="00535EB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C0A03F" wp14:editId="02D03CE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DF06FD" w14:textId="77777777" w:rsidR="00535EB3" w:rsidRPr="00710A6C" w:rsidRDefault="00535EB3" w:rsidP="00EE3C0F">
          <w:pPr>
            <w:pStyle w:val="Sidhuvud"/>
            <w:rPr>
              <w:b/>
            </w:rPr>
          </w:pPr>
        </w:p>
        <w:p w14:paraId="7C1C1869" w14:textId="77777777" w:rsidR="00535EB3" w:rsidRDefault="00535EB3" w:rsidP="00EE3C0F">
          <w:pPr>
            <w:pStyle w:val="Sidhuvud"/>
          </w:pPr>
        </w:p>
        <w:p w14:paraId="5CE161C3" w14:textId="77777777" w:rsidR="00535EB3" w:rsidRDefault="00535EB3" w:rsidP="00EE3C0F">
          <w:pPr>
            <w:pStyle w:val="Sidhuvud"/>
          </w:pPr>
        </w:p>
        <w:p w14:paraId="4D706C27" w14:textId="77777777" w:rsidR="00535EB3" w:rsidRDefault="00535EB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733B6C8A31745F18FF9C4BCFAA83A77"/>
            </w:placeholder>
            <w:dataBinding w:prefixMappings="xmlns:ns0='http://lp/documentinfo/RK' " w:xpath="/ns0:DocumentInfo[1]/ns0:BaseInfo[1]/ns0:Dnr[1]" w:storeItemID="{1610D0F3-BFC2-4C10-B154-5B194C41AD72}"/>
            <w:text/>
          </w:sdtPr>
          <w:sdtEndPr/>
          <w:sdtContent>
            <w:p w14:paraId="6CF1E6BD" w14:textId="58CE0FD0" w:rsidR="00535EB3" w:rsidRDefault="00535EB3" w:rsidP="00EE3C0F">
              <w:pPr>
                <w:pStyle w:val="Sidhuvud"/>
              </w:pPr>
              <w:r>
                <w:t>Fö2020/</w:t>
              </w:r>
              <w:r w:rsidR="00B31B85">
                <w:t>01221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5F4A8007AB495980BCA7EB3B598AF7"/>
            </w:placeholder>
            <w:showingPlcHdr/>
            <w:dataBinding w:prefixMappings="xmlns:ns0='http://lp/documentinfo/RK' " w:xpath="/ns0:DocumentInfo[1]/ns0:BaseInfo[1]/ns0:DocNumber[1]" w:storeItemID="{1610D0F3-BFC2-4C10-B154-5B194C41AD72}"/>
            <w:text/>
          </w:sdtPr>
          <w:sdtEndPr/>
          <w:sdtContent>
            <w:p w14:paraId="172DC0F2" w14:textId="77777777" w:rsidR="00535EB3" w:rsidRDefault="00535EB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4FC720" w14:textId="77777777" w:rsidR="00535EB3" w:rsidRDefault="00535EB3" w:rsidP="00EE3C0F">
          <w:pPr>
            <w:pStyle w:val="Sidhuvud"/>
          </w:pPr>
        </w:p>
      </w:tc>
      <w:tc>
        <w:tcPr>
          <w:tcW w:w="1134" w:type="dxa"/>
        </w:tcPr>
        <w:p w14:paraId="7C96EDD7" w14:textId="77777777" w:rsidR="00535EB3" w:rsidRDefault="00535EB3" w:rsidP="0094502D">
          <w:pPr>
            <w:pStyle w:val="Sidhuvud"/>
          </w:pPr>
        </w:p>
        <w:p w14:paraId="452F3B6E" w14:textId="77777777" w:rsidR="00535EB3" w:rsidRPr="0094502D" w:rsidRDefault="00535EB3" w:rsidP="00EC71A6">
          <w:pPr>
            <w:pStyle w:val="Sidhuvud"/>
          </w:pPr>
        </w:p>
      </w:tc>
    </w:tr>
    <w:tr w:rsidR="00535EB3" w14:paraId="6E8EC5D4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E2B1CDF889A449881E663DE2DD54C6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7275BE1" w14:textId="77777777" w:rsidR="00293707" w:rsidRPr="00293707" w:rsidRDefault="00293707" w:rsidP="00340DE0">
              <w:pPr>
                <w:pStyle w:val="Sidhuvud"/>
                <w:rPr>
                  <w:b/>
                  <w:bCs/>
                </w:rPr>
              </w:pPr>
              <w:r w:rsidRPr="00293707">
                <w:rPr>
                  <w:b/>
                  <w:bCs/>
                </w:rPr>
                <w:t>Försvarsdepartementet</w:t>
              </w:r>
            </w:p>
            <w:p w14:paraId="79B9AB6E" w14:textId="33EBAB48" w:rsidR="00293707" w:rsidRDefault="00293707" w:rsidP="00340DE0">
              <w:pPr>
                <w:pStyle w:val="Sidhuvud"/>
              </w:pPr>
              <w:r>
                <w:t>Försvarsministern</w:t>
              </w:r>
            </w:p>
            <w:p w14:paraId="7316C072" w14:textId="77777777" w:rsidR="001F041C" w:rsidRDefault="001F041C" w:rsidP="00340DE0">
              <w:pPr>
                <w:pStyle w:val="Sidhuvud"/>
              </w:pPr>
            </w:p>
            <w:p w14:paraId="03A5CEB4" w14:textId="591A83C1" w:rsidR="00535EB3" w:rsidRPr="00340DE0" w:rsidRDefault="00535EB3" w:rsidP="001F041C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FDA60A3E5FB483DBD872D24ADBA21CB"/>
          </w:placeholder>
          <w:dataBinding w:prefixMappings="xmlns:ns0='http://lp/documentinfo/RK' " w:xpath="/ns0:DocumentInfo[1]/ns0:BaseInfo[1]/ns0:Recipient[1]" w:storeItemID="{1610D0F3-BFC2-4C10-B154-5B194C41AD72}"/>
          <w:text w:multiLine="1"/>
        </w:sdtPr>
        <w:sdtEndPr/>
        <w:sdtContent>
          <w:tc>
            <w:tcPr>
              <w:tcW w:w="3170" w:type="dxa"/>
            </w:tcPr>
            <w:p w14:paraId="0AF778D4" w14:textId="77777777" w:rsidR="00535EB3" w:rsidRDefault="00535EB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2E321A6" w14:textId="77777777" w:rsidR="00535EB3" w:rsidRDefault="00535EB3" w:rsidP="003E6020">
          <w:pPr>
            <w:pStyle w:val="Sidhuvud"/>
          </w:pPr>
        </w:p>
      </w:tc>
    </w:tr>
  </w:tbl>
  <w:p w14:paraId="76483EC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B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446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0CD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41C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707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EB3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1A2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45F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85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2B5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5B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926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EEA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BC0265"/>
  <w15:docId w15:val="{AAC39C80-9A76-40D8-A694-0BD21894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33B6C8A31745F18FF9C4BCFAA83A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7E93F8-0503-4A80-B1E2-71DC6DE2A8EF}"/>
      </w:docPartPr>
      <w:docPartBody>
        <w:p w:rsidR="005A77BB" w:rsidRDefault="00AC458D" w:rsidP="00AC458D">
          <w:pPr>
            <w:pStyle w:val="0733B6C8A31745F18FF9C4BCFAA83A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5F4A8007AB495980BCA7EB3B598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0A5096-9C95-4959-823E-2C61BE6E7B7C}"/>
      </w:docPartPr>
      <w:docPartBody>
        <w:p w:rsidR="005A77BB" w:rsidRDefault="00AC458D" w:rsidP="00AC458D">
          <w:pPr>
            <w:pStyle w:val="A15F4A8007AB495980BCA7EB3B598AF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2B1CDF889A449881E663DE2DD54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0EFEBA-3BC2-49C7-85F4-DE51DC634A44}"/>
      </w:docPartPr>
      <w:docPartBody>
        <w:p w:rsidR="005A77BB" w:rsidRDefault="00AC458D" w:rsidP="00AC458D">
          <w:pPr>
            <w:pStyle w:val="4E2B1CDF889A449881E663DE2DD54C6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DA60A3E5FB483DBD872D24ADBA21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F0A15-B13C-42DE-9916-24EB0BE715F3}"/>
      </w:docPartPr>
      <w:docPartBody>
        <w:p w:rsidR="005A77BB" w:rsidRDefault="00AC458D" w:rsidP="00AC458D">
          <w:pPr>
            <w:pStyle w:val="AFDA60A3E5FB483DBD872D24ADBA21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0EB07C60084B31A8172E08FD34E5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D0109-17C7-456D-87FE-86AB86F740F0}"/>
      </w:docPartPr>
      <w:docPartBody>
        <w:p w:rsidR="005A77BB" w:rsidRDefault="00AC458D" w:rsidP="00AC458D">
          <w:pPr>
            <w:pStyle w:val="700EB07C60084B31A8172E08FD34E57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8D"/>
    <w:rsid w:val="002802A1"/>
    <w:rsid w:val="005A77BB"/>
    <w:rsid w:val="00A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8F2ED46A0294CB5A63B0100AF625D54">
    <w:name w:val="F8F2ED46A0294CB5A63B0100AF625D54"/>
    <w:rsid w:val="00AC458D"/>
  </w:style>
  <w:style w:type="character" w:styleId="Platshllartext">
    <w:name w:val="Placeholder Text"/>
    <w:basedOn w:val="Standardstycketeckensnitt"/>
    <w:uiPriority w:val="99"/>
    <w:semiHidden/>
    <w:rsid w:val="002802A1"/>
    <w:rPr>
      <w:noProof w:val="0"/>
      <w:color w:val="808080"/>
    </w:rPr>
  </w:style>
  <w:style w:type="paragraph" w:customStyle="1" w:styleId="731537557D7E429696BD27823CABA70D">
    <w:name w:val="731537557D7E429696BD27823CABA70D"/>
    <w:rsid w:val="00AC458D"/>
  </w:style>
  <w:style w:type="paragraph" w:customStyle="1" w:styleId="122E94C8B15B463D87E2A4DD5041662C">
    <w:name w:val="122E94C8B15B463D87E2A4DD5041662C"/>
    <w:rsid w:val="00AC458D"/>
  </w:style>
  <w:style w:type="paragraph" w:customStyle="1" w:styleId="EAC0996E32B148AC889E96179EC923FE">
    <w:name w:val="EAC0996E32B148AC889E96179EC923FE"/>
    <w:rsid w:val="00AC458D"/>
  </w:style>
  <w:style w:type="paragraph" w:customStyle="1" w:styleId="0733B6C8A31745F18FF9C4BCFAA83A77">
    <w:name w:val="0733B6C8A31745F18FF9C4BCFAA83A77"/>
    <w:rsid w:val="00AC458D"/>
  </w:style>
  <w:style w:type="paragraph" w:customStyle="1" w:styleId="A15F4A8007AB495980BCA7EB3B598AF7">
    <w:name w:val="A15F4A8007AB495980BCA7EB3B598AF7"/>
    <w:rsid w:val="00AC458D"/>
  </w:style>
  <w:style w:type="paragraph" w:customStyle="1" w:styleId="7F51C779C7BA47D6A85AD9D126553428">
    <w:name w:val="7F51C779C7BA47D6A85AD9D126553428"/>
    <w:rsid w:val="00AC458D"/>
  </w:style>
  <w:style w:type="paragraph" w:customStyle="1" w:styleId="A6874B6EE11143D8BD03DE1D437E9E81">
    <w:name w:val="A6874B6EE11143D8BD03DE1D437E9E81"/>
    <w:rsid w:val="00AC458D"/>
  </w:style>
  <w:style w:type="paragraph" w:customStyle="1" w:styleId="F6F9158DB1874E5496DB210B426DF435">
    <w:name w:val="F6F9158DB1874E5496DB210B426DF435"/>
    <w:rsid w:val="00AC458D"/>
  </w:style>
  <w:style w:type="paragraph" w:customStyle="1" w:styleId="4E2B1CDF889A449881E663DE2DD54C6E">
    <w:name w:val="4E2B1CDF889A449881E663DE2DD54C6E"/>
    <w:rsid w:val="00AC458D"/>
  </w:style>
  <w:style w:type="paragraph" w:customStyle="1" w:styleId="AFDA60A3E5FB483DBD872D24ADBA21CB">
    <w:name w:val="AFDA60A3E5FB483DBD872D24ADBA21CB"/>
    <w:rsid w:val="00AC458D"/>
  </w:style>
  <w:style w:type="paragraph" w:customStyle="1" w:styleId="A15F4A8007AB495980BCA7EB3B598AF71">
    <w:name w:val="A15F4A8007AB495980BCA7EB3B598AF71"/>
    <w:rsid w:val="00AC45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2B1CDF889A449881E663DE2DD54C6E1">
    <w:name w:val="4E2B1CDF889A449881E663DE2DD54C6E1"/>
    <w:rsid w:val="00AC45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7B7822015949FF80903DF91571B87D">
    <w:name w:val="347B7822015949FF80903DF91571B87D"/>
    <w:rsid w:val="00AC458D"/>
  </w:style>
  <w:style w:type="paragraph" w:customStyle="1" w:styleId="0CD2D50BC9054F7AAC3DCA833956E6E0">
    <w:name w:val="0CD2D50BC9054F7AAC3DCA833956E6E0"/>
    <w:rsid w:val="00AC458D"/>
  </w:style>
  <w:style w:type="paragraph" w:customStyle="1" w:styleId="1B53EEC6364E4751BF1D24EF23F19BC4">
    <w:name w:val="1B53EEC6364E4751BF1D24EF23F19BC4"/>
    <w:rsid w:val="00AC458D"/>
  </w:style>
  <w:style w:type="paragraph" w:customStyle="1" w:styleId="4117F4817C96472AB8DC06437D98368A">
    <w:name w:val="4117F4817C96472AB8DC06437D98368A"/>
    <w:rsid w:val="00AC458D"/>
  </w:style>
  <w:style w:type="paragraph" w:customStyle="1" w:styleId="DABEF7BC8F98469FA0898EF646733601">
    <w:name w:val="DABEF7BC8F98469FA0898EF646733601"/>
    <w:rsid w:val="00AC458D"/>
  </w:style>
  <w:style w:type="paragraph" w:customStyle="1" w:styleId="700EB07C60084B31A8172E08FD34E57F">
    <w:name w:val="700EB07C60084B31A8172E08FD34E57F"/>
    <w:rsid w:val="00AC458D"/>
  </w:style>
  <w:style w:type="paragraph" w:customStyle="1" w:styleId="7C17C4C66A22413DAF192430F407747C">
    <w:name w:val="7C17C4C66A22413DAF192430F407747C"/>
    <w:rsid w:val="00AC45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9fa64141-c7f2-4f92-930c-8e1197c5a3d2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2020-12-16T00:00:00</HeaderDate>
    <Office/>
    <Dnr>Fö2020/01221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F9D69-80E8-4200-87EE-601AC33D1B49}"/>
</file>

<file path=customXml/itemProps2.xml><?xml version="1.0" encoding="utf-8"?>
<ds:datastoreItem xmlns:ds="http://schemas.openxmlformats.org/officeDocument/2006/customXml" ds:itemID="{BAEEDF2C-42AE-46A8-80E9-C19773B74C2B}"/>
</file>

<file path=customXml/itemProps3.xml><?xml version="1.0" encoding="utf-8"?>
<ds:datastoreItem xmlns:ds="http://schemas.openxmlformats.org/officeDocument/2006/customXml" ds:itemID="{5ED68FFE-8D9B-4399-B39E-64F6AF038EDD}"/>
</file>

<file path=customXml/itemProps4.xml><?xml version="1.0" encoding="utf-8"?>
<ds:datastoreItem xmlns:ds="http://schemas.openxmlformats.org/officeDocument/2006/customXml" ds:itemID="{7C82CBF9-85BA-4D14-B3AE-58F96D5BF94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AEEDF2C-42AE-46A8-80E9-C19773B74C2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0C13CC5-03CC-4053-B1DD-4473410F6A8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610D0F3-BFC2-4C10-B154-5B194C41AD72}"/>
</file>

<file path=customXml/itemProps8.xml><?xml version="1.0" encoding="utf-8"?>
<ds:datastoreItem xmlns:ds="http://schemas.openxmlformats.org/officeDocument/2006/customXml" ds:itemID="{2A1DDC6F-DCD2-4856-A0B6-A1C7B1F0AC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62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202021_863 av Hans Wallmark (M) Skrivelsen om försvarspolitiska samarbeten.docx</dc:title>
  <dc:subject/>
  <dc:creator>Kajsa Forsberg</dc:creator>
  <cp:keywords/>
  <dc:description/>
  <cp:lastModifiedBy>Marianne Sjöholm</cp:lastModifiedBy>
  <cp:revision>2</cp:revision>
  <cp:lastPrinted>2020-12-15T07:33:00Z</cp:lastPrinted>
  <dcterms:created xsi:type="dcterms:W3CDTF">2020-12-16T08:43:00Z</dcterms:created>
  <dcterms:modified xsi:type="dcterms:W3CDTF">2020-12-16T08:43:00Z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">
    <vt:lpwstr>UHK5Q2RMHS6W-1823226632-709</vt:lpwstr>
  </property>
  <property fmtid="{D5CDD505-2E9C-101B-9397-08002B2CF9AE}" pid="7" name="_dlc_DocIdUrl">
    <vt:lpwstr>https://dhs.sp.regeringskansliet.se/yta/fo-si/_layouts/15/DocIdRedir.aspx?ID=UHK5Q2RMHS6W-1823226632-709, UHK5Q2RMHS6W-1823226632-709</vt:lpwstr>
  </property>
  <property fmtid="{D5CDD505-2E9C-101B-9397-08002B2CF9AE}" pid="8" name="_dlc_DocIdItemGuid">
    <vt:lpwstr>3aa2fe3d-c328-464a-8f0d-90276ac857e0</vt:lpwstr>
  </property>
</Properties>
</file>