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83342" w:rsidP="00DA0661">
      <w:pPr>
        <w:pStyle w:val="Title"/>
      </w:pPr>
      <w:bookmarkStart w:id="0" w:name="Start"/>
      <w:bookmarkEnd w:id="0"/>
      <w:r>
        <w:t xml:space="preserve">Svar på fråga 2021/22:733 av </w:t>
      </w:r>
      <w:sdt>
        <w:sdtPr>
          <w:alias w:val="Frågeställare"/>
          <w:tag w:val="delete"/>
          <w:id w:val="-211816850"/>
          <w:placeholder>
            <w:docPart w:val="B2D8998CBB2D4754B70F4DCE04705793"/>
          </w:placeholder>
          <w:dataBinding w:xpath="/ns0:DocumentInfo[1]/ns0:BaseInfo[1]/ns0:Extra3[1]" w:storeItemID="{4EA1E604-CFB5-4F74-9178-07289B60788A}" w:prefixMappings="xmlns:ns0='http://lp/documentinfo/RK' "/>
          <w:text/>
        </w:sdtPr>
        <w:sdtContent>
          <w:r>
            <w:t>Karin Rågsjö</w:t>
          </w:r>
        </w:sdtContent>
      </w:sdt>
      <w:r>
        <w:t xml:space="preserve"> (</w:t>
      </w:r>
      <w:sdt>
        <w:sdtPr>
          <w:alias w:val="Parti"/>
          <w:tag w:val="Parti_delete"/>
          <w:id w:val="1620417071"/>
          <w:placeholder>
            <w:docPart w:val="0D19156465C0455FA41B31533B2373E6"/>
          </w:placeholder>
          <w:comboBox w:lastValue="V">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V</w:t>
          </w:r>
        </w:sdtContent>
      </w:sdt>
      <w:r>
        <w:t>)</w:t>
      </w:r>
      <w:r>
        <w:br/>
      </w:r>
      <w:r w:rsidRPr="00383342">
        <w:t>Boende för äldre</w:t>
      </w:r>
    </w:p>
    <w:p w:rsidR="00383342" w:rsidP="00383342">
      <w:pPr>
        <w:pStyle w:val="BodyText"/>
      </w:pPr>
      <w:sdt>
        <w:sdtPr>
          <w:alias w:val="Frågeställare"/>
          <w:tag w:val="delete"/>
          <w:id w:val="-1635256365"/>
          <w:placeholder>
            <w:docPart w:val="8EF028EE830642C4A2DC27B5C12637F8"/>
          </w:placeholder>
          <w:dataBinding w:xpath="/ns0:DocumentInfo[1]/ns0:BaseInfo[1]/ns0:Extra3[1]" w:storeItemID="{4EA1E604-CFB5-4F74-9178-07289B60788A}" w:prefixMappings="xmlns:ns0='http://lp/documentinfo/RK' "/>
          <w:text/>
        </w:sdtPr>
        <w:sdtContent>
          <w:r>
            <w:t>Karin Rågsjö</w:t>
          </w:r>
        </w:sdtContent>
      </w:sdt>
      <w:r>
        <w:t xml:space="preserve"> har frågat mig hur jag tänker agera för att kommunerna i betydligt högre utsträckning ska bevilja äldre boenden.</w:t>
      </w:r>
    </w:p>
    <w:p w:rsidR="00EA2A4D" w:rsidP="00D2059A">
      <w:pPr>
        <w:pStyle w:val="BodyText"/>
      </w:pPr>
      <w:r w:rsidRPr="00EA2A4D">
        <w:t xml:space="preserve">Enligt socialtjänstlagen (2001:453) </w:t>
      </w:r>
      <w:r w:rsidR="00EB48DB">
        <w:t>ska den enskilde beviljas bistånd i form av plats på ett särskilt boende om han eller hon har behov av det och behovet inte kan tillgodoses på annat sätt. I socialtjänstlagen anges vidare att</w:t>
      </w:r>
      <w:r w:rsidRPr="00EA2A4D" w:rsidR="00EB48DB">
        <w:t xml:space="preserve"> </w:t>
      </w:r>
      <w:r w:rsidRPr="00EA2A4D">
        <w:t xml:space="preserve">socialtjänstens omsorg om äldre </w:t>
      </w:r>
      <w:r w:rsidR="00EB48DB">
        <w:t xml:space="preserve">ska </w:t>
      </w:r>
      <w:r w:rsidRPr="00EA2A4D">
        <w:t>inriktas på att äldre personer får leva ett värdigt liv och känna välbefinnande samt att socialnämnden ska verka för att äldre människor får möjlighet att leva och bo självständigt under trygga förhållanden och ha en aktiv och meningsfull tillvaro i gemenskap med andra. Socialnämndens beslut om insatser får överklagas till allmän förvalt</w:t>
      </w:r>
      <w:r w:rsidR="004C7A3B">
        <w:softHyphen/>
      </w:r>
      <w:r w:rsidRPr="00EA2A4D">
        <w:t>ningsdomstol. I april 2019 trädde ändringar i socialtjänstlagen i kraft som förtydligar kommunernas möjlighet att inrätta boendeformen biståndsbe</w:t>
      </w:r>
      <w:r w:rsidR="004C7A3B">
        <w:softHyphen/>
      </w:r>
      <w:r w:rsidRPr="00EA2A4D">
        <w:t xml:space="preserve">dömt trygghetsboende. </w:t>
      </w:r>
      <w:r w:rsidR="00EB48DB">
        <w:t xml:space="preserve">Det är kommunerna som enligt socialtjänstlagen har ansvar för socialtjänsten </w:t>
      </w:r>
      <w:r w:rsidR="00F83BE1">
        <w:t xml:space="preserve">inom sitt område </w:t>
      </w:r>
      <w:r w:rsidR="00EB48DB">
        <w:t>och därmed även för äldreom</w:t>
      </w:r>
      <w:r w:rsidR="004C7A3B">
        <w:softHyphen/>
      </w:r>
      <w:r w:rsidR="00EB48DB">
        <w:t>sorgen.</w:t>
      </w:r>
    </w:p>
    <w:p w:rsidR="00155A9A" w:rsidP="00D2059A">
      <w:pPr>
        <w:pStyle w:val="BodyText"/>
      </w:pPr>
      <w:r>
        <w:t>Den omsorg som anhöriga ger sina nära ska vara frivillig</w:t>
      </w:r>
      <w:r w:rsidR="00B331CA">
        <w:t>.</w:t>
      </w:r>
      <w:r>
        <w:t xml:space="preserve"> Många anhöriga vill ge stöd och hjälp till sina närstående äldre och omsorgsgivandet upplevs ofta som positivt och meningsfullt, men det är i grunden det offentligas skyldighet att tillgodose enskildas behov av stöd eller vård. Arbetet med att ta fram en nationell anhörigstrategi pågår för närvarande inom Regeringskansliet. </w:t>
      </w:r>
    </w:p>
    <w:p w:rsidR="0054449D" w:rsidP="00D2059A">
      <w:pPr>
        <w:pStyle w:val="BodyText"/>
      </w:pPr>
    </w:p>
    <w:p w:rsidR="004C246A" w:rsidRPr="004C246A" w:rsidP="004C246A">
      <w:r w:rsidRPr="004C246A">
        <w:t xml:space="preserve">Regeringen stödjer kommunerna med riktade medel till äldreomsorgen, bl.a. för att de ska ha goda ekonomiska förutsättningar för att tillhandahålla en äldreomsorg av god kvalitet och bygga ut äldreomsorgen när behoven ökar. Därutöver får kommunerna generella statsbidrag som de kan använda till äldreomsorgen. </w:t>
      </w:r>
    </w:p>
    <w:p w:rsidR="00D2059A" w:rsidP="00D2059A">
      <w:pPr>
        <w:pStyle w:val="BodyText"/>
      </w:pPr>
      <w:r>
        <w:t>För att stödja utvecklingen av äldreomsorgen tillsatte r</w:t>
      </w:r>
      <w:r w:rsidRPr="00DC514E" w:rsidR="00DC514E">
        <w:t xml:space="preserve">egeringen i december 2020 Utredningen om en äldreomsorgslag och stärkt medicinsk kompetens i kommuner (S2020:16) med målet att få till stånd långsiktiga förutsättningar för äldreomsorgen och bl.a. tydliggöra </w:t>
      </w:r>
      <w:r>
        <w:t xml:space="preserve">dess </w:t>
      </w:r>
      <w:r w:rsidRPr="00DC514E" w:rsidR="00DC514E">
        <w:t>uppdrag och innehåll. Utred</w:t>
      </w:r>
      <w:r w:rsidR="004C7A3B">
        <w:softHyphen/>
      </w:r>
      <w:r w:rsidRPr="00DC514E" w:rsidR="00DC514E">
        <w:t>ningen ska redovisa sitt uppdrag senast den 30 juni i år.</w:t>
      </w:r>
      <w:r w:rsidR="00511796">
        <w:t xml:space="preserve"> Vidare har Socialstyrelsen fått regeringens uppdrag att</w:t>
      </w:r>
      <w:r w:rsidR="001A6ED0">
        <w:t xml:space="preserve"> föreslå hur</w:t>
      </w:r>
      <w:r w:rsidR="00511796">
        <w:t xml:space="preserve"> ett kompetens</w:t>
      </w:r>
      <w:r w:rsidR="004C7A3B">
        <w:softHyphen/>
      </w:r>
      <w:r w:rsidR="00511796">
        <w:t>centrum för äldreomsorg</w:t>
      </w:r>
      <w:r w:rsidR="001A6ED0">
        <w:t xml:space="preserve"> kan inrättas och organiseras vid myndigheten</w:t>
      </w:r>
      <w:r w:rsidR="00511796">
        <w:t>. Uppdraget ska redovisas senast den 31 mars i år.</w:t>
      </w:r>
    </w:p>
    <w:p w:rsidR="00383342" w:rsidP="006A12F1">
      <w:pPr>
        <w:pStyle w:val="BodyText"/>
      </w:pPr>
      <w:r>
        <w:t xml:space="preserve">Stockholm den </w:t>
      </w:r>
      <w:sdt>
        <w:sdtPr>
          <w:id w:val="-1225218591"/>
          <w:placeholder>
            <w:docPart w:val="E51F7A46AE0C41AF82E6731B0A028C9B"/>
          </w:placeholder>
          <w:dataBinding w:xpath="/ns0:DocumentInfo[1]/ns0:BaseInfo[1]/ns0:HeaderDate[1]" w:storeItemID="{4EA1E604-CFB5-4F74-9178-07289B60788A}" w:prefixMappings="xmlns:ns0='http://lp/documentinfo/RK' "/>
          <w:date w:fullDate="2022-01-19T00:00:00Z">
            <w:dateFormat w:val="d MMMM yyyy"/>
            <w:lid w:val="sv-SE"/>
            <w:storeMappedDataAs w:val="dateTime"/>
            <w:calendar w:val="gregorian"/>
          </w:date>
        </w:sdtPr>
        <w:sdtContent>
          <w:r>
            <w:t>19 januari 2022</w:t>
          </w:r>
        </w:sdtContent>
      </w:sdt>
    </w:p>
    <w:p w:rsidR="00383342" w:rsidP="004E7A8F">
      <w:pPr>
        <w:pStyle w:val="Brdtextutanavstnd"/>
      </w:pPr>
    </w:p>
    <w:p w:rsidR="00383342" w:rsidP="004E7A8F">
      <w:pPr>
        <w:pStyle w:val="Brdtextutanavstnd"/>
      </w:pPr>
    </w:p>
    <w:p w:rsidR="00383342" w:rsidP="004E7A8F">
      <w:pPr>
        <w:pStyle w:val="Brdtextutanavstnd"/>
      </w:pPr>
    </w:p>
    <w:sdt>
      <w:sdtPr>
        <w:alias w:val="Klicka på listpilen"/>
        <w:tag w:val="run-loadAllMinistersFromDep_delete"/>
        <w:id w:val="-122627287"/>
        <w:placeholder>
          <w:docPart w:val="35F0AB83F9E14A6A9C4931ABBEE7B7CA"/>
        </w:placeholder>
        <w:dataBinding w:xpath="/ns0:DocumentInfo[1]/ns0:BaseInfo[1]/ns0:TopSender[1]" w:storeItemID="{4EA1E604-CFB5-4F74-9178-07289B60788A}" w:prefixMappings="xmlns:ns0='http://lp/documentinfo/RK' "/>
        <w:comboBox w:lastValue="Socialministern">
          <w:listItem w:value="Socialministern" w:displayText="Lena Hallengren"/>
          <w:listItem w:value="Socialförsäkringsministern" w:displayText="Ardalan Shekarabi"/>
        </w:comboBox>
      </w:sdtPr>
      <w:sdtContent>
        <w:p w:rsidR="00383342" w:rsidP="00422A41">
          <w:pPr>
            <w:pStyle w:val="BodyText"/>
          </w:pPr>
          <w:r>
            <w:rPr>
              <w:rStyle w:val="DefaultParagraphFont"/>
            </w:rPr>
            <w:t>Lena Hallengren</w:t>
          </w:r>
        </w:p>
      </w:sdtContent>
    </w:sdt>
    <w:p w:rsidR="00383342"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83342" w:rsidRPr="007D73AB">
          <w:pPr>
            <w:pStyle w:val="Header"/>
          </w:pPr>
        </w:p>
      </w:tc>
      <w:tc>
        <w:tcPr>
          <w:tcW w:w="3170" w:type="dxa"/>
          <w:vAlign w:val="bottom"/>
        </w:tcPr>
        <w:p w:rsidR="00383342" w:rsidRPr="007D73AB" w:rsidP="00340DE0">
          <w:pPr>
            <w:pStyle w:val="Header"/>
          </w:pPr>
        </w:p>
      </w:tc>
      <w:tc>
        <w:tcPr>
          <w:tcW w:w="1134" w:type="dxa"/>
        </w:tcPr>
        <w:p w:rsidR="00383342"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83342"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83342" w:rsidRPr="00710A6C" w:rsidP="00EE3C0F">
          <w:pPr>
            <w:pStyle w:val="Header"/>
            <w:rPr>
              <w:b/>
            </w:rPr>
          </w:pPr>
        </w:p>
        <w:p w:rsidR="00383342" w:rsidP="00EE3C0F">
          <w:pPr>
            <w:pStyle w:val="Header"/>
          </w:pPr>
        </w:p>
        <w:p w:rsidR="00383342" w:rsidP="00EE3C0F">
          <w:pPr>
            <w:pStyle w:val="Header"/>
          </w:pPr>
        </w:p>
        <w:p w:rsidR="00383342" w:rsidP="00EE3C0F">
          <w:pPr>
            <w:pStyle w:val="Header"/>
          </w:pPr>
        </w:p>
        <w:sdt>
          <w:sdtPr>
            <w:alias w:val="Dnr"/>
            <w:tag w:val="ccRKShow_Dnr"/>
            <w:id w:val="-829283628"/>
            <w:placeholder>
              <w:docPart w:val="4FA4B0EEBF6A438E86FA47CB821269A6"/>
            </w:placeholder>
            <w:dataBinding w:xpath="/ns0:DocumentInfo[1]/ns0:BaseInfo[1]/ns0:Dnr[1]" w:storeItemID="{4EA1E604-CFB5-4F74-9178-07289B60788A}" w:prefixMappings="xmlns:ns0='http://lp/documentinfo/RK' "/>
            <w:text/>
          </w:sdtPr>
          <w:sdtContent>
            <w:p w:rsidR="00383342" w:rsidP="00EE3C0F">
              <w:pPr>
                <w:pStyle w:val="Header"/>
              </w:pPr>
              <w:r>
                <w:t>S2022/00167</w:t>
              </w:r>
            </w:p>
          </w:sdtContent>
        </w:sdt>
        <w:sdt>
          <w:sdtPr>
            <w:alias w:val="DocNumber"/>
            <w:tag w:val="DocNumber"/>
            <w:id w:val="1726028884"/>
            <w:placeholder>
              <w:docPart w:val="0FF066BAB8374C74B56D741163501B73"/>
            </w:placeholder>
            <w:showingPlcHdr/>
            <w:dataBinding w:xpath="/ns0:DocumentInfo[1]/ns0:BaseInfo[1]/ns0:DocNumber[1]" w:storeItemID="{4EA1E604-CFB5-4F74-9178-07289B60788A}" w:prefixMappings="xmlns:ns0='http://lp/documentinfo/RK' "/>
            <w:text/>
          </w:sdtPr>
          <w:sdtContent>
            <w:p w:rsidR="00383342" w:rsidP="00EE3C0F">
              <w:pPr>
                <w:pStyle w:val="Header"/>
              </w:pPr>
              <w:r>
                <w:rPr>
                  <w:rStyle w:val="PlaceholderText"/>
                </w:rPr>
                <w:t xml:space="preserve"> </w:t>
              </w:r>
            </w:p>
          </w:sdtContent>
        </w:sdt>
        <w:p w:rsidR="00383342" w:rsidP="00EE3C0F">
          <w:pPr>
            <w:pStyle w:val="Header"/>
          </w:pPr>
        </w:p>
      </w:tc>
      <w:tc>
        <w:tcPr>
          <w:tcW w:w="1134" w:type="dxa"/>
        </w:tcPr>
        <w:p w:rsidR="00383342" w:rsidP="0094502D">
          <w:pPr>
            <w:pStyle w:val="Header"/>
          </w:pPr>
        </w:p>
        <w:p w:rsidR="0038334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0B03C1382B4E4B4596D99609C7FEB677"/>
          </w:placeholder>
          <w:richText/>
        </w:sdtPr>
        <w:sdtEndPr>
          <w:rPr>
            <w:b w:val="0"/>
          </w:rPr>
        </w:sdtEndPr>
        <w:sdtContent>
          <w:tc>
            <w:tcPr>
              <w:tcW w:w="5534" w:type="dxa"/>
              <w:tcMar>
                <w:right w:w="1134" w:type="dxa"/>
              </w:tcMar>
            </w:tcPr>
            <w:p w:rsidR="00383342" w:rsidRPr="00383342" w:rsidP="00340DE0">
              <w:pPr>
                <w:pStyle w:val="Header"/>
                <w:rPr>
                  <w:b/>
                </w:rPr>
              </w:pPr>
              <w:r w:rsidRPr="00383342">
                <w:rPr>
                  <w:b/>
                </w:rPr>
                <w:t>Socialdepartementet</w:t>
              </w:r>
            </w:p>
            <w:p w:rsidR="00383342" w:rsidRPr="00340DE0" w:rsidP="00340DE0">
              <w:pPr>
                <w:pStyle w:val="Header"/>
              </w:pPr>
              <w:r w:rsidRPr="00383342">
                <w:t>Socialministern</w:t>
              </w:r>
            </w:p>
          </w:tc>
        </w:sdtContent>
      </w:sdt>
      <w:sdt>
        <w:sdtPr>
          <w:alias w:val="Recipient"/>
          <w:tag w:val="ccRKShow_Recipient"/>
          <w:id w:val="-28344517"/>
          <w:placeholder>
            <w:docPart w:val="8833FD564D2540A585E567324F7E9BAD"/>
          </w:placeholder>
          <w:dataBinding w:xpath="/ns0:DocumentInfo[1]/ns0:BaseInfo[1]/ns0:Recipient[1]" w:storeItemID="{4EA1E604-CFB5-4F74-9178-07289B60788A}" w:prefixMappings="xmlns:ns0='http://lp/documentinfo/RK' "/>
          <w:text w:multiLine="1"/>
        </w:sdtPr>
        <w:sdtContent>
          <w:tc>
            <w:tcPr>
              <w:tcW w:w="3170" w:type="dxa"/>
            </w:tcPr>
            <w:p w:rsidR="00383342" w:rsidP="00547B89">
              <w:pPr>
                <w:pStyle w:val="Header"/>
              </w:pPr>
              <w:r>
                <w:t>Till riksdagen</w:t>
              </w:r>
            </w:p>
          </w:tc>
        </w:sdtContent>
      </w:sdt>
      <w:tc>
        <w:tcPr>
          <w:tcW w:w="1134" w:type="dxa"/>
        </w:tcPr>
        <w:p w:rsidR="0038334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FA4B0EEBF6A438E86FA47CB821269A6"/>
        <w:category>
          <w:name w:val="Allmänt"/>
          <w:gallery w:val="placeholder"/>
        </w:category>
        <w:types>
          <w:type w:val="bbPlcHdr"/>
        </w:types>
        <w:behaviors>
          <w:behavior w:val="content"/>
        </w:behaviors>
        <w:guid w:val="{7971F60B-96FD-4B33-A72D-634D4C0115CE}"/>
      </w:docPartPr>
      <w:docPartBody>
        <w:p w:rsidR="00A94F98" w:rsidP="00F3240B">
          <w:pPr>
            <w:pStyle w:val="4FA4B0EEBF6A438E86FA47CB821269A6"/>
          </w:pPr>
          <w:r>
            <w:rPr>
              <w:rStyle w:val="PlaceholderText"/>
            </w:rPr>
            <w:t xml:space="preserve"> </w:t>
          </w:r>
        </w:p>
      </w:docPartBody>
    </w:docPart>
    <w:docPart>
      <w:docPartPr>
        <w:name w:val="0FF066BAB8374C74B56D741163501B73"/>
        <w:category>
          <w:name w:val="Allmänt"/>
          <w:gallery w:val="placeholder"/>
        </w:category>
        <w:types>
          <w:type w:val="bbPlcHdr"/>
        </w:types>
        <w:behaviors>
          <w:behavior w:val="content"/>
        </w:behaviors>
        <w:guid w:val="{CB9526CF-2719-4801-96FC-8E1B50AAC6A7}"/>
      </w:docPartPr>
      <w:docPartBody>
        <w:p w:rsidR="00A94F98" w:rsidP="00F3240B">
          <w:pPr>
            <w:pStyle w:val="0FF066BAB8374C74B56D741163501B731"/>
          </w:pPr>
          <w:r>
            <w:rPr>
              <w:rStyle w:val="PlaceholderText"/>
            </w:rPr>
            <w:t xml:space="preserve"> </w:t>
          </w:r>
        </w:p>
      </w:docPartBody>
    </w:docPart>
    <w:docPart>
      <w:docPartPr>
        <w:name w:val="0B03C1382B4E4B4596D99609C7FEB677"/>
        <w:category>
          <w:name w:val="Allmänt"/>
          <w:gallery w:val="placeholder"/>
        </w:category>
        <w:types>
          <w:type w:val="bbPlcHdr"/>
        </w:types>
        <w:behaviors>
          <w:behavior w:val="content"/>
        </w:behaviors>
        <w:guid w:val="{140C4340-4162-4CBA-9FFA-1E9AFFC39E78}"/>
      </w:docPartPr>
      <w:docPartBody>
        <w:p w:rsidR="00A94F98" w:rsidP="00F3240B">
          <w:pPr>
            <w:pStyle w:val="0B03C1382B4E4B4596D99609C7FEB6771"/>
          </w:pPr>
          <w:r>
            <w:rPr>
              <w:rStyle w:val="PlaceholderText"/>
            </w:rPr>
            <w:t xml:space="preserve"> </w:t>
          </w:r>
        </w:p>
      </w:docPartBody>
    </w:docPart>
    <w:docPart>
      <w:docPartPr>
        <w:name w:val="8833FD564D2540A585E567324F7E9BAD"/>
        <w:category>
          <w:name w:val="Allmänt"/>
          <w:gallery w:val="placeholder"/>
        </w:category>
        <w:types>
          <w:type w:val="bbPlcHdr"/>
        </w:types>
        <w:behaviors>
          <w:behavior w:val="content"/>
        </w:behaviors>
        <w:guid w:val="{049205D4-7CD6-4514-B7B4-8B4FE1C65224}"/>
      </w:docPartPr>
      <w:docPartBody>
        <w:p w:rsidR="00A94F98" w:rsidP="00F3240B">
          <w:pPr>
            <w:pStyle w:val="8833FD564D2540A585E567324F7E9BAD"/>
          </w:pPr>
          <w:r>
            <w:rPr>
              <w:rStyle w:val="PlaceholderText"/>
            </w:rPr>
            <w:t xml:space="preserve"> </w:t>
          </w:r>
        </w:p>
      </w:docPartBody>
    </w:docPart>
    <w:docPart>
      <w:docPartPr>
        <w:name w:val="B2D8998CBB2D4754B70F4DCE04705793"/>
        <w:category>
          <w:name w:val="Allmänt"/>
          <w:gallery w:val="placeholder"/>
        </w:category>
        <w:types>
          <w:type w:val="bbPlcHdr"/>
        </w:types>
        <w:behaviors>
          <w:behavior w:val="content"/>
        </w:behaviors>
        <w:guid w:val="{4135FA13-781B-44D5-BBFF-7C4BA0D664AE}"/>
      </w:docPartPr>
      <w:docPartBody>
        <w:p w:rsidR="00A94F98" w:rsidP="00F3240B">
          <w:pPr>
            <w:pStyle w:val="B2D8998CBB2D4754B70F4DCE04705793"/>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0D19156465C0455FA41B31533B2373E6"/>
        <w:category>
          <w:name w:val="Allmänt"/>
          <w:gallery w:val="placeholder"/>
        </w:category>
        <w:types>
          <w:type w:val="bbPlcHdr"/>
        </w:types>
        <w:behaviors>
          <w:behavior w:val="content"/>
        </w:behaviors>
        <w:guid w:val="{D2FBFE58-50A9-4BD4-B205-3F66C2D94BA8}"/>
      </w:docPartPr>
      <w:docPartBody>
        <w:p w:rsidR="00A94F98" w:rsidP="00F3240B">
          <w:pPr>
            <w:pStyle w:val="0D19156465C0455FA41B31533B2373E6"/>
          </w:pPr>
          <w:r>
            <w:t xml:space="preserve"> </w:t>
          </w:r>
          <w:r>
            <w:rPr>
              <w:rStyle w:val="PlaceholderText"/>
            </w:rPr>
            <w:t>Välj ett parti.</w:t>
          </w:r>
        </w:p>
      </w:docPartBody>
    </w:docPart>
    <w:docPart>
      <w:docPartPr>
        <w:name w:val="8EF028EE830642C4A2DC27B5C12637F8"/>
        <w:category>
          <w:name w:val="Allmänt"/>
          <w:gallery w:val="placeholder"/>
        </w:category>
        <w:types>
          <w:type w:val="bbPlcHdr"/>
        </w:types>
        <w:behaviors>
          <w:behavior w:val="content"/>
        </w:behaviors>
        <w:guid w:val="{843BBC6F-D105-4DEA-B55C-855D65BAB446}"/>
      </w:docPartPr>
      <w:docPartBody>
        <w:p w:rsidR="00A94F98" w:rsidP="00F3240B">
          <w:pPr>
            <w:pStyle w:val="8EF028EE830642C4A2DC27B5C12637F8"/>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E51F7A46AE0C41AF82E6731B0A028C9B"/>
        <w:category>
          <w:name w:val="Allmänt"/>
          <w:gallery w:val="placeholder"/>
        </w:category>
        <w:types>
          <w:type w:val="bbPlcHdr"/>
        </w:types>
        <w:behaviors>
          <w:behavior w:val="content"/>
        </w:behaviors>
        <w:guid w:val="{45BD2ECE-318E-405C-9715-33949FA5AD11}"/>
      </w:docPartPr>
      <w:docPartBody>
        <w:p w:rsidR="00A94F98" w:rsidP="00F3240B">
          <w:pPr>
            <w:pStyle w:val="E51F7A46AE0C41AF82E6731B0A028C9B"/>
          </w:pPr>
          <w:r>
            <w:rPr>
              <w:rStyle w:val="PlaceholderText"/>
            </w:rPr>
            <w:t>Klicka här för att ange datum.</w:t>
          </w:r>
        </w:p>
      </w:docPartBody>
    </w:docPart>
    <w:docPart>
      <w:docPartPr>
        <w:name w:val="35F0AB83F9E14A6A9C4931ABBEE7B7CA"/>
        <w:category>
          <w:name w:val="Allmänt"/>
          <w:gallery w:val="placeholder"/>
        </w:category>
        <w:types>
          <w:type w:val="bbPlcHdr"/>
        </w:types>
        <w:behaviors>
          <w:behavior w:val="content"/>
        </w:behaviors>
        <w:guid w:val="{E25B7003-CECC-4F6F-BA78-4736FA49C84F}"/>
      </w:docPartPr>
      <w:docPartBody>
        <w:p w:rsidR="00A94F98" w:rsidP="00F3240B">
          <w:pPr>
            <w:pStyle w:val="35F0AB83F9E14A6A9C4931ABBEE7B7CA"/>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0" w:inkAnnotations="0" w:insDel="0" w:markup="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BBC6C8F4FB4C32801152CD89537498">
    <w:name w:val="65BBC6C8F4FB4C32801152CD89537498"/>
    <w:rsid w:val="00F3240B"/>
  </w:style>
  <w:style w:type="character" w:styleId="PlaceholderText">
    <w:name w:val="Placeholder Text"/>
    <w:basedOn w:val="DefaultParagraphFont"/>
    <w:uiPriority w:val="99"/>
    <w:semiHidden/>
    <w:rsid w:val="00F3240B"/>
    <w:rPr>
      <w:noProof w:val="0"/>
      <w:color w:val="808080"/>
    </w:rPr>
  </w:style>
  <w:style w:type="paragraph" w:customStyle="1" w:styleId="5C41B636E76347A6AE5A08C5E69F63A2">
    <w:name w:val="5C41B636E76347A6AE5A08C5E69F63A2"/>
    <w:rsid w:val="00F3240B"/>
  </w:style>
  <w:style w:type="paragraph" w:customStyle="1" w:styleId="B80499BF607D48A2933B6E87E9BDAC3E">
    <w:name w:val="B80499BF607D48A2933B6E87E9BDAC3E"/>
    <w:rsid w:val="00F3240B"/>
  </w:style>
  <w:style w:type="paragraph" w:customStyle="1" w:styleId="1CDA31E7A34047E4A1B8290F57F4FC03">
    <w:name w:val="1CDA31E7A34047E4A1B8290F57F4FC03"/>
    <w:rsid w:val="00F3240B"/>
  </w:style>
  <w:style w:type="paragraph" w:customStyle="1" w:styleId="4FA4B0EEBF6A438E86FA47CB821269A6">
    <w:name w:val="4FA4B0EEBF6A438E86FA47CB821269A6"/>
    <w:rsid w:val="00F3240B"/>
  </w:style>
  <w:style w:type="paragraph" w:customStyle="1" w:styleId="0FF066BAB8374C74B56D741163501B73">
    <w:name w:val="0FF066BAB8374C74B56D741163501B73"/>
    <w:rsid w:val="00F3240B"/>
  </w:style>
  <w:style w:type="paragraph" w:customStyle="1" w:styleId="902349E38E5C4BE6976AC94E3D5FCE00">
    <w:name w:val="902349E38E5C4BE6976AC94E3D5FCE00"/>
    <w:rsid w:val="00F3240B"/>
  </w:style>
  <w:style w:type="paragraph" w:customStyle="1" w:styleId="D82B295923A74093BF08974D40106261">
    <w:name w:val="D82B295923A74093BF08974D40106261"/>
    <w:rsid w:val="00F3240B"/>
  </w:style>
  <w:style w:type="paragraph" w:customStyle="1" w:styleId="1AF3C5FB7A724FADA35E2F84938D74DD">
    <w:name w:val="1AF3C5FB7A724FADA35E2F84938D74DD"/>
    <w:rsid w:val="00F3240B"/>
  </w:style>
  <w:style w:type="paragraph" w:customStyle="1" w:styleId="0B03C1382B4E4B4596D99609C7FEB677">
    <w:name w:val="0B03C1382B4E4B4596D99609C7FEB677"/>
    <w:rsid w:val="00F3240B"/>
  </w:style>
  <w:style w:type="paragraph" w:customStyle="1" w:styleId="8833FD564D2540A585E567324F7E9BAD">
    <w:name w:val="8833FD564D2540A585E567324F7E9BAD"/>
    <w:rsid w:val="00F3240B"/>
  </w:style>
  <w:style w:type="paragraph" w:customStyle="1" w:styleId="0FF066BAB8374C74B56D741163501B731">
    <w:name w:val="0FF066BAB8374C74B56D741163501B731"/>
    <w:rsid w:val="00F3240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B03C1382B4E4B4596D99609C7FEB6771">
    <w:name w:val="0B03C1382B4E4B4596D99609C7FEB6771"/>
    <w:rsid w:val="00F3240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2D8998CBB2D4754B70F4DCE04705793">
    <w:name w:val="B2D8998CBB2D4754B70F4DCE04705793"/>
    <w:rsid w:val="00F3240B"/>
  </w:style>
  <w:style w:type="paragraph" w:customStyle="1" w:styleId="0D19156465C0455FA41B31533B2373E6">
    <w:name w:val="0D19156465C0455FA41B31533B2373E6"/>
    <w:rsid w:val="00F3240B"/>
  </w:style>
  <w:style w:type="paragraph" w:customStyle="1" w:styleId="A39F58B6FC33466381455E43BE0491EA">
    <w:name w:val="A39F58B6FC33466381455E43BE0491EA"/>
    <w:rsid w:val="00F3240B"/>
  </w:style>
  <w:style w:type="paragraph" w:customStyle="1" w:styleId="7ACF6A8206D34701914F18C484953D1D">
    <w:name w:val="7ACF6A8206D34701914F18C484953D1D"/>
    <w:rsid w:val="00F3240B"/>
  </w:style>
  <w:style w:type="paragraph" w:customStyle="1" w:styleId="8EF028EE830642C4A2DC27B5C12637F8">
    <w:name w:val="8EF028EE830642C4A2DC27B5C12637F8"/>
    <w:rsid w:val="00F3240B"/>
  </w:style>
  <w:style w:type="paragraph" w:customStyle="1" w:styleId="E51F7A46AE0C41AF82E6731B0A028C9B">
    <w:name w:val="E51F7A46AE0C41AF82E6731B0A028C9B"/>
    <w:rsid w:val="00F3240B"/>
  </w:style>
  <w:style w:type="paragraph" w:customStyle="1" w:styleId="35F0AB83F9E14A6A9C4931ABBEE7B7CA">
    <w:name w:val="35F0AB83F9E14A6A9C4931ABBEE7B7CA"/>
    <w:rsid w:val="00F3240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2022-01-19T00:00:00</HeaderDate>
    <Office/>
    <Dnr>S2022/00167</Dnr>
    <ParagrafNr/>
    <DocumentTitle/>
    <VisitingAddress/>
    <Extra1/>
    <Extra2/>
    <Extra3>Karin Rågsjö</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68c4cb88-3509-4772-a8ce-805db2861d85</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01D09-F9B9-4FF5-9F66-865047712631}"/>
</file>

<file path=customXml/itemProps2.xml><?xml version="1.0" encoding="utf-8"?>
<ds:datastoreItem xmlns:ds="http://schemas.openxmlformats.org/officeDocument/2006/customXml" ds:itemID="{FD673376-7BF7-4EE0-B538-9C6187311F93}"/>
</file>

<file path=customXml/itemProps3.xml><?xml version="1.0" encoding="utf-8"?>
<ds:datastoreItem xmlns:ds="http://schemas.openxmlformats.org/officeDocument/2006/customXml" ds:itemID="{4EA1E604-CFB5-4F74-9178-07289B60788A}"/>
</file>

<file path=customXml/itemProps4.xml><?xml version="1.0" encoding="utf-8"?>
<ds:datastoreItem xmlns:ds="http://schemas.openxmlformats.org/officeDocument/2006/customXml" ds:itemID="{CBCF77DD-80C9-4805-ADF4-548B8FF0E03F}"/>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Basmall.dotx</Template>
  <TotalTime>0</TotalTime>
  <Pages>2</Pages>
  <Words>381</Words>
  <Characters>2022</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733_Boende för äldre.docx</dc:title>
  <cp:revision>8</cp:revision>
  <dcterms:created xsi:type="dcterms:W3CDTF">2022-01-13T13:31:00Z</dcterms:created>
  <dcterms:modified xsi:type="dcterms:W3CDTF">2022-01-18T14:02:00Z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2b11373c-e60d-4d43-8b0c-dc11160661f4</vt:lpwstr>
  </property>
</Properties>
</file>