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A3633" w14:textId="7EA73424" w:rsidR="007C478C" w:rsidRDefault="007C478C" w:rsidP="00DA0661">
      <w:pPr>
        <w:pStyle w:val="Rubrik"/>
      </w:pPr>
      <w:r>
        <w:t>Svar på fråga 2020/21:1957 av Jens Holm (V)</w:t>
      </w:r>
      <w:r>
        <w:br/>
      </w:r>
      <w:r w:rsidR="005D10FB">
        <w:t>O</w:t>
      </w:r>
      <w:r>
        <w:t>m Sveriges havsplaner och vindkraft</w:t>
      </w:r>
    </w:p>
    <w:p w14:paraId="2E8E79E3" w14:textId="163506FE" w:rsidR="007C478C" w:rsidRDefault="007C478C" w:rsidP="007C478C">
      <w:pPr>
        <w:pStyle w:val="Brdtext"/>
      </w:pPr>
      <w:r>
        <w:t>Jens Holm har frågat mig om jag och regeringen avser att i de kommande havsplanerna möjliggöra för en omfattande utbyggnad av havsbaserad vindkraft samt att ge myndigheter i uppdrag att utarbeta en nationell strategi för sådan vindkraft.</w:t>
      </w:r>
    </w:p>
    <w:p w14:paraId="4A3BA6F2" w14:textId="4173E9A9" w:rsidR="007C478C" w:rsidRDefault="00301F43" w:rsidP="006A12F1">
      <w:pPr>
        <w:pStyle w:val="Brdtext"/>
      </w:pPr>
      <w:r>
        <w:t>Sveriges havsplaner ska bidra till en långsiktigt hållbar utveckling genom att förena näringspolitiska mål, sociala mål och miljömål. Havsplanerna ska vidare främja samexistens mellan olika verksamheter och användnings</w:t>
      </w:r>
      <w:r w:rsidR="005A01EC">
        <w:softHyphen/>
      </w:r>
      <w:r>
        <w:t xml:space="preserve">områden. </w:t>
      </w:r>
      <w:r w:rsidR="007C478C" w:rsidRPr="007C478C">
        <w:t xml:space="preserve">Havs- och vattenmyndighetens förslag till havsplaner för Bottniska viken, Östersjön och Västerhavet bereds för närvarande i Regeringskansliet. Jag </w:t>
      </w:r>
      <w:r w:rsidR="005A01EC">
        <w:t>vill</w:t>
      </w:r>
      <w:r w:rsidR="007C478C" w:rsidRPr="007C478C">
        <w:t xml:space="preserve"> inte föregå regeringens kommande ställningstagande.</w:t>
      </w:r>
    </w:p>
    <w:p w14:paraId="04968E9B" w14:textId="53AAF998" w:rsidR="007C478C" w:rsidRDefault="007C478C" w:rsidP="007F1B7E">
      <w:pPr>
        <w:pStyle w:val="Brdtext"/>
      </w:pPr>
      <w:r>
        <w:t xml:space="preserve">Stockholm den </w:t>
      </w:r>
      <w:sdt>
        <w:sdtPr>
          <w:id w:val="-1225218591"/>
          <w:placeholder>
            <w:docPart w:val="76A12174F91F42129A9D98D7F68FABE1"/>
          </w:placeholder>
          <w:dataBinding w:prefixMappings="xmlns:ns0='http://lp/documentinfo/RK' " w:xpath="/ns0:DocumentInfo[1]/ns0:BaseInfo[1]/ns0:HeaderDate[1]" w:storeItemID="{F617018F-BF31-4A93-838F-BBE917C11340}"/>
          <w:date w:fullDate="2021-03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10 mars 2021</w:t>
          </w:r>
        </w:sdtContent>
      </w:sdt>
    </w:p>
    <w:p w14:paraId="1EE980CA" w14:textId="77777777" w:rsidR="007C478C" w:rsidRDefault="007C478C" w:rsidP="004E7A8F">
      <w:pPr>
        <w:pStyle w:val="Brdtextutanavstnd"/>
      </w:pPr>
    </w:p>
    <w:p w14:paraId="7EFE8CDC" w14:textId="69617124" w:rsidR="007C478C" w:rsidRDefault="007C478C" w:rsidP="00422A41">
      <w:pPr>
        <w:pStyle w:val="Brdtext"/>
      </w:pPr>
      <w:r>
        <w:t>Per Bolund</w:t>
      </w:r>
    </w:p>
    <w:p w14:paraId="672E1D43" w14:textId="19EC6952" w:rsidR="007C478C" w:rsidRPr="00DB48AB" w:rsidRDefault="007C478C" w:rsidP="00DB48AB">
      <w:pPr>
        <w:pStyle w:val="Brdtext"/>
      </w:pPr>
    </w:p>
    <w:sectPr w:rsidR="007C478C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F5CB55" w14:textId="77777777" w:rsidR="008E6558" w:rsidRDefault="008E6558" w:rsidP="00A87A54">
      <w:pPr>
        <w:spacing w:after="0" w:line="240" w:lineRule="auto"/>
      </w:pPr>
      <w:r>
        <w:separator/>
      </w:r>
    </w:p>
  </w:endnote>
  <w:endnote w:type="continuationSeparator" w:id="0">
    <w:p w14:paraId="52B5416F" w14:textId="77777777" w:rsidR="008E6558" w:rsidRDefault="008E655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277F5A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014A12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2C5893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F177A8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F2E68A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1EDC2C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0CB4A4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87205E4" w14:textId="77777777" w:rsidTr="00C26068">
      <w:trPr>
        <w:trHeight w:val="227"/>
      </w:trPr>
      <w:tc>
        <w:tcPr>
          <w:tcW w:w="4074" w:type="dxa"/>
        </w:tcPr>
        <w:p w14:paraId="4955906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2927A7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958FF0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91E96" w14:textId="77777777" w:rsidR="008E6558" w:rsidRDefault="008E6558" w:rsidP="00A87A54">
      <w:pPr>
        <w:spacing w:after="0" w:line="240" w:lineRule="auto"/>
      </w:pPr>
      <w:r>
        <w:separator/>
      </w:r>
    </w:p>
  </w:footnote>
  <w:footnote w:type="continuationSeparator" w:id="0">
    <w:p w14:paraId="1EF233C0" w14:textId="77777777" w:rsidR="008E6558" w:rsidRDefault="008E655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C478C" w14:paraId="12EBC94B" w14:textId="77777777" w:rsidTr="00C93EBA">
      <w:trPr>
        <w:trHeight w:val="227"/>
      </w:trPr>
      <w:tc>
        <w:tcPr>
          <w:tcW w:w="5534" w:type="dxa"/>
        </w:tcPr>
        <w:p w14:paraId="24CBE6D0" w14:textId="77777777" w:rsidR="007C478C" w:rsidRPr="007D73AB" w:rsidRDefault="007C478C">
          <w:pPr>
            <w:pStyle w:val="Sidhuvud"/>
          </w:pPr>
        </w:p>
      </w:tc>
      <w:tc>
        <w:tcPr>
          <w:tcW w:w="3170" w:type="dxa"/>
          <w:vAlign w:val="bottom"/>
        </w:tcPr>
        <w:p w14:paraId="3D628E3B" w14:textId="77777777" w:rsidR="007C478C" w:rsidRPr="007D73AB" w:rsidRDefault="007C478C" w:rsidP="00340DE0">
          <w:pPr>
            <w:pStyle w:val="Sidhuvud"/>
          </w:pPr>
        </w:p>
      </w:tc>
      <w:tc>
        <w:tcPr>
          <w:tcW w:w="1134" w:type="dxa"/>
        </w:tcPr>
        <w:p w14:paraId="08F75104" w14:textId="77777777" w:rsidR="007C478C" w:rsidRDefault="007C478C" w:rsidP="005A703A">
          <w:pPr>
            <w:pStyle w:val="Sidhuvud"/>
          </w:pPr>
        </w:p>
      </w:tc>
    </w:tr>
    <w:tr w:rsidR="007C478C" w14:paraId="285DA663" w14:textId="77777777" w:rsidTr="00C93EBA">
      <w:trPr>
        <w:trHeight w:val="1928"/>
      </w:trPr>
      <w:tc>
        <w:tcPr>
          <w:tcW w:w="5534" w:type="dxa"/>
        </w:tcPr>
        <w:p w14:paraId="7A95F69E" w14:textId="77777777" w:rsidR="007C478C" w:rsidRPr="00340DE0" w:rsidRDefault="007C478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69B59E8" wp14:editId="20D4FFEF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6230A53" w14:textId="77777777" w:rsidR="007C478C" w:rsidRPr="00710A6C" w:rsidRDefault="007C478C" w:rsidP="00EE3C0F">
          <w:pPr>
            <w:pStyle w:val="Sidhuvud"/>
            <w:rPr>
              <w:b/>
            </w:rPr>
          </w:pPr>
        </w:p>
        <w:p w14:paraId="695006F7" w14:textId="77777777" w:rsidR="007C478C" w:rsidRDefault="007C478C" w:rsidP="00EE3C0F">
          <w:pPr>
            <w:pStyle w:val="Sidhuvud"/>
          </w:pPr>
        </w:p>
        <w:p w14:paraId="3E281263" w14:textId="77777777" w:rsidR="007C478C" w:rsidRDefault="007C478C" w:rsidP="00EE3C0F">
          <w:pPr>
            <w:pStyle w:val="Sidhuvud"/>
          </w:pPr>
        </w:p>
        <w:p w14:paraId="225645F2" w14:textId="77777777" w:rsidR="007C478C" w:rsidRDefault="007C478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EDF48523B9544139DD29352C4BCED6F"/>
            </w:placeholder>
            <w:dataBinding w:prefixMappings="xmlns:ns0='http://lp/documentinfo/RK' " w:xpath="/ns0:DocumentInfo[1]/ns0:BaseInfo[1]/ns0:Dnr[1]" w:storeItemID="{F617018F-BF31-4A93-838F-BBE917C11340}"/>
            <w:text/>
          </w:sdtPr>
          <w:sdtEndPr/>
          <w:sdtContent>
            <w:p w14:paraId="62C6108E" w14:textId="5B40FA2C" w:rsidR="007C478C" w:rsidRDefault="007C478C" w:rsidP="00EE3C0F">
              <w:pPr>
                <w:pStyle w:val="Sidhuvud"/>
              </w:pPr>
              <w:r>
                <w:t>M2021/00433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45B62ACE4D6487099D68FF04B0D1910"/>
            </w:placeholder>
            <w:showingPlcHdr/>
            <w:dataBinding w:prefixMappings="xmlns:ns0='http://lp/documentinfo/RK' " w:xpath="/ns0:DocumentInfo[1]/ns0:BaseInfo[1]/ns0:DocNumber[1]" w:storeItemID="{F617018F-BF31-4A93-838F-BBE917C11340}"/>
            <w:text/>
          </w:sdtPr>
          <w:sdtEndPr/>
          <w:sdtContent>
            <w:p w14:paraId="637607E7" w14:textId="77777777" w:rsidR="007C478C" w:rsidRDefault="007C47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21A0D79" w14:textId="77777777" w:rsidR="007C478C" w:rsidRDefault="007C478C" w:rsidP="00EE3C0F">
          <w:pPr>
            <w:pStyle w:val="Sidhuvud"/>
          </w:pPr>
        </w:p>
      </w:tc>
      <w:tc>
        <w:tcPr>
          <w:tcW w:w="1134" w:type="dxa"/>
        </w:tcPr>
        <w:p w14:paraId="7C83ABA7" w14:textId="77777777" w:rsidR="007C478C" w:rsidRDefault="007C478C" w:rsidP="0094502D">
          <w:pPr>
            <w:pStyle w:val="Sidhuvud"/>
          </w:pPr>
        </w:p>
        <w:p w14:paraId="625D178F" w14:textId="77777777" w:rsidR="007C478C" w:rsidRPr="0094502D" w:rsidRDefault="007C478C" w:rsidP="00EC71A6">
          <w:pPr>
            <w:pStyle w:val="Sidhuvud"/>
          </w:pPr>
        </w:p>
      </w:tc>
    </w:tr>
    <w:tr w:rsidR="007C478C" w14:paraId="2DADDD53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DD182B15CDEE4B91860999CB777DD8C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255AA9B" w14:textId="77777777" w:rsidR="007F1B7E" w:rsidRPr="007F1B7E" w:rsidRDefault="007F1B7E" w:rsidP="00340DE0">
              <w:pPr>
                <w:pStyle w:val="Sidhuvud"/>
                <w:rPr>
                  <w:b/>
                </w:rPr>
              </w:pPr>
              <w:r w:rsidRPr="007F1B7E">
                <w:rPr>
                  <w:b/>
                </w:rPr>
                <w:t>Miljödepartementet</w:t>
              </w:r>
            </w:p>
            <w:p w14:paraId="2789C2F8" w14:textId="77777777" w:rsidR="007C478C" w:rsidRDefault="007F1B7E" w:rsidP="00340DE0">
              <w:pPr>
                <w:pStyle w:val="Sidhuvud"/>
              </w:pPr>
              <w:r w:rsidRPr="007F1B7E">
                <w:t>Miljö- och klimatminister samt vice statsministern</w:t>
              </w:r>
            </w:p>
            <w:p w14:paraId="6442A1BD" w14:textId="77777777" w:rsidR="00724D60" w:rsidRDefault="00724D60" w:rsidP="00724D60">
              <w:pPr>
                <w:rPr>
                  <w:rFonts w:asciiTheme="majorHAnsi" w:hAnsiTheme="majorHAnsi"/>
                  <w:sz w:val="19"/>
                </w:rPr>
              </w:pPr>
            </w:p>
            <w:p w14:paraId="207C4623" w14:textId="77777777" w:rsidR="00724D60" w:rsidRDefault="00724D60" w:rsidP="00724D60">
              <w:pPr>
                <w:rPr>
                  <w:rFonts w:asciiTheme="majorHAnsi" w:hAnsiTheme="majorHAnsi"/>
                  <w:sz w:val="19"/>
                </w:rPr>
              </w:pPr>
            </w:p>
            <w:p w14:paraId="2BC4EAD9" w14:textId="4EFBB595" w:rsidR="00724D60" w:rsidRPr="00724D60" w:rsidRDefault="00724D60" w:rsidP="00724D60"/>
          </w:tc>
        </w:sdtContent>
      </w:sdt>
      <w:sdt>
        <w:sdtPr>
          <w:alias w:val="Recipient"/>
          <w:tag w:val="ccRKShow_Recipient"/>
          <w:id w:val="-28344517"/>
          <w:placeholder>
            <w:docPart w:val="2C429509BE1D4BA29E77064E87D9979F"/>
          </w:placeholder>
          <w:dataBinding w:prefixMappings="xmlns:ns0='http://lp/documentinfo/RK' " w:xpath="/ns0:DocumentInfo[1]/ns0:BaseInfo[1]/ns0:Recipient[1]" w:storeItemID="{F617018F-BF31-4A93-838F-BBE917C11340}"/>
          <w:text w:multiLine="1"/>
        </w:sdtPr>
        <w:sdtEndPr/>
        <w:sdtContent>
          <w:tc>
            <w:tcPr>
              <w:tcW w:w="3170" w:type="dxa"/>
            </w:tcPr>
            <w:p w14:paraId="3C725A3A" w14:textId="53CDD7A6" w:rsidR="007C478C" w:rsidRDefault="007F1B7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9FC4348" w14:textId="77777777" w:rsidR="007C478C" w:rsidRDefault="007C478C" w:rsidP="003E6020">
          <w:pPr>
            <w:pStyle w:val="Sidhuvud"/>
          </w:pPr>
        </w:p>
      </w:tc>
    </w:tr>
  </w:tbl>
  <w:p w14:paraId="02108D8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78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1765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1F43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62E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1EC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10FB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4D6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478C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1B7E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65B5A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58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0EE3"/>
    <w:rsid w:val="00AC15C5"/>
    <w:rsid w:val="00AD0E75"/>
    <w:rsid w:val="00AD75FB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17434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D07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4884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F0E84"/>
  <w15:docId w15:val="{C18DD04C-C4B0-45CE-AF21-F84EDAA1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DF48523B9544139DD29352C4BCED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73F5ED-22F6-456A-9AFF-C3C6FBEC763F}"/>
      </w:docPartPr>
      <w:docPartBody>
        <w:p w:rsidR="00B35E56" w:rsidRDefault="00440557" w:rsidP="00440557">
          <w:pPr>
            <w:pStyle w:val="DEDF48523B9544139DD29352C4BCED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5B62ACE4D6487099D68FF04B0D19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CE1F90-7C75-4EE7-B20E-11A3377DFA84}"/>
      </w:docPartPr>
      <w:docPartBody>
        <w:p w:rsidR="00B35E56" w:rsidRDefault="00440557" w:rsidP="00440557">
          <w:pPr>
            <w:pStyle w:val="F45B62ACE4D6487099D68FF04B0D191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182B15CDEE4B91860999CB777DD8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4E374B-73F3-4C80-9038-919C7D02C0C5}"/>
      </w:docPartPr>
      <w:docPartBody>
        <w:p w:rsidR="00B35E56" w:rsidRDefault="00440557" w:rsidP="00440557">
          <w:pPr>
            <w:pStyle w:val="DD182B15CDEE4B91860999CB777DD8C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429509BE1D4BA29E77064E87D997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433E06-02D8-4D12-B4B9-FBAFA5F24200}"/>
      </w:docPartPr>
      <w:docPartBody>
        <w:p w:rsidR="00B35E56" w:rsidRDefault="00440557" w:rsidP="00440557">
          <w:pPr>
            <w:pStyle w:val="2C429509BE1D4BA29E77064E87D997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A12174F91F42129A9D98D7F68FAB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B92FB9-0CE1-401D-863E-0340DA9095D9}"/>
      </w:docPartPr>
      <w:docPartBody>
        <w:p w:rsidR="00B35E56" w:rsidRDefault="00440557" w:rsidP="00440557">
          <w:pPr>
            <w:pStyle w:val="76A12174F91F42129A9D98D7F68FABE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57"/>
    <w:rsid w:val="004143A6"/>
    <w:rsid w:val="00440557"/>
    <w:rsid w:val="009B1597"/>
    <w:rsid w:val="00B3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F3EFBC48F2D4052BA2C0D915346F0B5">
    <w:name w:val="3F3EFBC48F2D4052BA2C0D915346F0B5"/>
    <w:rsid w:val="00440557"/>
  </w:style>
  <w:style w:type="character" w:styleId="Platshllartext">
    <w:name w:val="Placeholder Text"/>
    <w:basedOn w:val="Standardstycketeckensnitt"/>
    <w:uiPriority w:val="99"/>
    <w:semiHidden/>
    <w:rsid w:val="00440557"/>
    <w:rPr>
      <w:noProof w:val="0"/>
      <w:color w:val="808080"/>
    </w:rPr>
  </w:style>
  <w:style w:type="paragraph" w:customStyle="1" w:styleId="2D91DD656F904034BC1BE4761637D493">
    <w:name w:val="2D91DD656F904034BC1BE4761637D493"/>
    <w:rsid w:val="00440557"/>
  </w:style>
  <w:style w:type="paragraph" w:customStyle="1" w:styleId="C8FB5A12391945B99DBC743C589418F5">
    <w:name w:val="C8FB5A12391945B99DBC743C589418F5"/>
    <w:rsid w:val="00440557"/>
  </w:style>
  <w:style w:type="paragraph" w:customStyle="1" w:styleId="94C65AE0C44F434CBB4CE5874B374622">
    <w:name w:val="94C65AE0C44F434CBB4CE5874B374622"/>
    <w:rsid w:val="00440557"/>
  </w:style>
  <w:style w:type="paragraph" w:customStyle="1" w:styleId="DEDF48523B9544139DD29352C4BCED6F">
    <w:name w:val="DEDF48523B9544139DD29352C4BCED6F"/>
    <w:rsid w:val="00440557"/>
  </w:style>
  <w:style w:type="paragraph" w:customStyle="1" w:styleId="F45B62ACE4D6487099D68FF04B0D1910">
    <w:name w:val="F45B62ACE4D6487099D68FF04B0D1910"/>
    <w:rsid w:val="00440557"/>
  </w:style>
  <w:style w:type="paragraph" w:customStyle="1" w:styleId="48E56D3BF42C44EDA90275958DDFEE95">
    <w:name w:val="48E56D3BF42C44EDA90275958DDFEE95"/>
    <w:rsid w:val="00440557"/>
  </w:style>
  <w:style w:type="paragraph" w:customStyle="1" w:styleId="53121CB01AB2427D8B8414AB3F8358C7">
    <w:name w:val="53121CB01AB2427D8B8414AB3F8358C7"/>
    <w:rsid w:val="00440557"/>
  </w:style>
  <w:style w:type="paragraph" w:customStyle="1" w:styleId="49C2159500E74D39ABAEF14518C383AA">
    <w:name w:val="49C2159500E74D39ABAEF14518C383AA"/>
    <w:rsid w:val="00440557"/>
  </w:style>
  <w:style w:type="paragraph" w:customStyle="1" w:styleId="DD182B15CDEE4B91860999CB777DD8C6">
    <w:name w:val="DD182B15CDEE4B91860999CB777DD8C6"/>
    <w:rsid w:val="00440557"/>
  </w:style>
  <w:style w:type="paragraph" w:customStyle="1" w:styleId="2C429509BE1D4BA29E77064E87D9979F">
    <w:name w:val="2C429509BE1D4BA29E77064E87D9979F"/>
    <w:rsid w:val="00440557"/>
  </w:style>
  <w:style w:type="paragraph" w:customStyle="1" w:styleId="F45B62ACE4D6487099D68FF04B0D19101">
    <w:name w:val="F45B62ACE4D6487099D68FF04B0D19101"/>
    <w:rsid w:val="0044055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D182B15CDEE4B91860999CB777DD8C61">
    <w:name w:val="DD182B15CDEE4B91860999CB777DD8C61"/>
    <w:rsid w:val="0044055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B0C2AA89B184716A9340E65D76446DA">
    <w:name w:val="1B0C2AA89B184716A9340E65D76446DA"/>
    <w:rsid w:val="00440557"/>
  </w:style>
  <w:style w:type="paragraph" w:customStyle="1" w:styleId="901A1C2B9E2F429AB9257A466D911935">
    <w:name w:val="901A1C2B9E2F429AB9257A466D911935"/>
    <w:rsid w:val="00440557"/>
  </w:style>
  <w:style w:type="paragraph" w:customStyle="1" w:styleId="D6715B29CD63464283982385F71E0063">
    <w:name w:val="D6715B29CD63464283982385F71E0063"/>
    <w:rsid w:val="00440557"/>
  </w:style>
  <w:style w:type="paragraph" w:customStyle="1" w:styleId="C4C9F96B00284C67B993DA417A56A2D8">
    <w:name w:val="C4C9F96B00284C67B993DA417A56A2D8"/>
    <w:rsid w:val="00440557"/>
  </w:style>
  <w:style w:type="paragraph" w:customStyle="1" w:styleId="63E1482CEB884C6E86CC34E295882CC0">
    <w:name w:val="63E1482CEB884C6E86CC34E295882CC0"/>
    <w:rsid w:val="00440557"/>
  </w:style>
  <w:style w:type="paragraph" w:customStyle="1" w:styleId="76A12174F91F42129A9D98D7F68FABE1">
    <w:name w:val="76A12174F91F42129A9D98D7F68FABE1"/>
    <w:rsid w:val="00440557"/>
  </w:style>
  <w:style w:type="paragraph" w:customStyle="1" w:styleId="7AA8A4A0E38041B59B1AAAF0CB2722D7">
    <w:name w:val="7AA8A4A0E38041B59B1AAAF0CB2722D7"/>
    <w:rsid w:val="004405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919f9ae5-94b5-45ca-86a3-883119a2618c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8d15a31-4476-4f29-bf82-95bde261dfef">USNWNKS7YNFA-751856362-28468</_dlc_DocId>
    <_dlc_DocIdUrl xmlns="38d15a31-4476-4f29-bf82-95bde261dfef">
      <Url>https://dhs.sp.regeringskansliet.se/yta/m-NM/_layouts/15/DocIdRedir.aspx?ID=USNWNKS7YNFA-751856362-28468</Url>
      <Description>USNWNKS7YNFA-751856362-28468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6769323DA469D94BB15A812633F5E762" ma:contentTypeVersion="26" ma:contentTypeDescription="Skapa nytt dokument med möjlighet att välja RK-mall" ma:contentTypeScope="" ma:versionID="83f99ce89b74457ca1b9b04a14e8b341">
  <xsd:schema xmlns:xsd="http://www.w3.org/2001/XMLSchema" xmlns:xs="http://www.w3.org/2001/XMLSchema" xmlns:p="http://schemas.microsoft.com/office/2006/metadata/properties" xmlns:ns2="cc625d36-bb37-4650-91b9-0c96159295ba" xmlns:ns3="4e9c2f0c-7bf8-49af-8356-cbf363fc78a7" xmlns:ns4="18f3d968-6251-40b0-9f11-012b293496c2" xmlns:ns5="9c9941df-7074-4a92-bf99-225d24d78d61" xmlns:ns6="38d15a31-4476-4f29-bf82-95bde261dfef" targetNamespace="http://schemas.microsoft.com/office/2006/metadata/properties" ma:root="true" ma:fieldsID="4fa11d181847f2cb2c0ce19e9f5870bd" ns2:_="" ns3:_="" ns4:_="" ns5:_="" ns6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38d15a31-4476-4f29-bf82-95bde261dfe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RecordNumber" minOccurs="0"/>
                <xsd:element ref="ns4:RKNyckelord" minOccurs="0"/>
                <xsd:element ref="ns2:k46d94c0acf84ab9a79866a9d8b1905f" minOccurs="0"/>
                <xsd:element ref="ns2:edbe0b5c82304c8e847ab7b8c02a77c3" minOccurs="0"/>
                <xsd:element ref="ns3:DirtyMigration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df19615e-311a-434c-9f90-a9d2539be82f}" ma:internalName="TaxCatchAll" ma:showField="CatchAllData" ma:web="742f19f6-b700-4975-8060-a9b1265e6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description="" ma:hidden="true" ma:list="{df19615e-311a-434c-9f90-a9d2539be82f}" ma:internalName="TaxCatchAllLabel" ma:readOnly="true" ma:showField="CatchAllDataLabel" ma:web="742f19f6-b700-4975-8060-a9b1265e6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8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15a31-4476-4f29-bf82-95bde261dfef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Miljö- och klimatminister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2021-03-10T00:00:00</HeaderDate>
    <Office/>
    <Dnr>M2021/00433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Miljö- och klimatminister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2021-03-10T00:00:00</HeaderDate>
    <Office/>
    <Dnr>M2021/00433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EB63A-7177-4174-B9E8-5B72C288607B}"/>
</file>

<file path=customXml/itemProps2.xml><?xml version="1.0" encoding="utf-8"?>
<ds:datastoreItem xmlns:ds="http://schemas.openxmlformats.org/officeDocument/2006/customXml" ds:itemID="{9B2A7D8A-F514-463F-B825-0469573FF7B5}"/>
</file>

<file path=customXml/itemProps3.xml><?xml version="1.0" encoding="utf-8"?>
<ds:datastoreItem xmlns:ds="http://schemas.openxmlformats.org/officeDocument/2006/customXml" ds:itemID="{BC72C5E8-5D05-4439-89F7-67547BBF1AE4}"/>
</file>

<file path=customXml/itemProps4.xml><?xml version="1.0" encoding="utf-8"?>
<ds:datastoreItem xmlns:ds="http://schemas.openxmlformats.org/officeDocument/2006/customXml" ds:itemID="{9B2A7D8A-F514-463F-B825-0469573FF7B5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38d15a31-4476-4f29-bf82-95bde261dfef"/>
  </ds:schemaRefs>
</ds:datastoreItem>
</file>

<file path=customXml/itemProps5.xml><?xml version="1.0" encoding="utf-8"?>
<ds:datastoreItem xmlns:ds="http://schemas.openxmlformats.org/officeDocument/2006/customXml" ds:itemID="{1FE5D823-FD6F-4F6B-88BD-336C420F6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38d15a31-4476-4f29-bf82-95bde261d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617018F-BF31-4A93-838F-BBE917C1134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F617018F-BF31-4A93-838F-BBE917C11340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125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1957 Havsplaner och vindkraft.docx</dc:title>
  <dc:subject/>
  <dc:creator>Anna Ahlén</dc:creator>
  <cp:keywords/>
  <dc:description/>
  <cp:lastModifiedBy>Anna Ahlén</cp:lastModifiedBy>
  <cp:revision>5</cp:revision>
  <dcterms:created xsi:type="dcterms:W3CDTF">2021-03-08T17:11:00Z</dcterms:created>
  <dcterms:modified xsi:type="dcterms:W3CDTF">2021-03-10T08:23:00Z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1d46b245-7c53-46a2-812d-4b75c6b23183</vt:lpwstr>
  </property>
</Properties>
</file>