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5D8F1" w14:textId="77777777" w:rsidR="00D96CD2" w:rsidRDefault="00D21BB0" w:rsidP="00DA0661">
      <w:pPr>
        <w:pStyle w:val="Rubrik"/>
      </w:pPr>
      <w:bookmarkStart w:id="0" w:name="Start"/>
      <w:bookmarkStart w:id="1" w:name="_GoBack"/>
      <w:bookmarkEnd w:id="0"/>
      <w:bookmarkEnd w:id="1"/>
      <w:r>
        <w:t>Svar på fråga 2019/20:971 av Ann-Charlotte Hammar Johnsson (M)</w:t>
      </w:r>
      <w:r w:rsidR="00006A14">
        <w:t xml:space="preserve"> </w:t>
      </w:r>
    </w:p>
    <w:p w14:paraId="3D025FF0" w14:textId="67E00E6A" w:rsidR="00D21BB0" w:rsidRDefault="00D21BB0" w:rsidP="00DA0661">
      <w:pPr>
        <w:pStyle w:val="Rubrik"/>
      </w:pPr>
      <w:proofErr w:type="spellStart"/>
      <w:r>
        <w:t>Svevia</w:t>
      </w:r>
      <w:proofErr w:type="spellEnd"/>
    </w:p>
    <w:p w14:paraId="1F275993" w14:textId="69BBF087" w:rsidR="00D21BB0" w:rsidRDefault="00D21BB0" w:rsidP="002749F7">
      <w:pPr>
        <w:pStyle w:val="Brdtext"/>
      </w:pPr>
      <w:r>
        <w:t>Ann-Charlotte Hammar Johnsson har frågat mig</w:t>
      </w:r>
      <w:r w:rsidR="00006A14" w:rsidRPr="00006A14">
        <w:t xml:space="preserve"> om jag</w:t>
      </w:r>
      <w:r w:rsidR="00D96CD2">
        <w:t xml:space="preserve"> </w:t>
      </w:r>
      <w:r w:rsidR="00006A14">
        <w:t xml:space="preserve">avser att i ägardialogen med </w:t>
      </w:r>
      <w:proofErr w:type="spellStart"/>
      <w:r w:rsidR="00006A14">
        <w:t>Svevia</w:t>
      </w:r>
      <w:proofErr w:type="spellEnd"/>
      <w:r w:rsidR="00006A14">
        <w:t xml:space="preserve"> lyfta de problem som Företagarnas rapport pekar på vad gäller frågan om konkurrensbegränsande säljverksamhet.</w:t>
      </w:r>
    </w:p>
    <w:p w14:paraId="43A418A5" w14:textId="178C5C6A" w:rsidR="00006A14" w:rsidRDefault="00006A14" w:rsidP="00006A14">
      <w:pPr>
        <w:pStyle w:val="Brdtext"/>
      </w:pPr>
      <w:r>
        <w:t>Den dåvarande regeringen föreslog 2008 att verksamheten vid Vägverket Produktion skulle överföras till ett av staten helägt aktiebolag. Det nya bolagets verksamhet borde enligt regeringen vara att bedriva entreprenad-, service-</w:t>
      </w:r>
      <w:r w:rsidR="00D96CD2">
        <w:t xml:space="preserve"> </w:t>
      </w:r>
      <w:r>
        <w:t>och uthyrningsverksamhet – direkt eller genom dotterbolag – inom trafik-, mark-, bygg-</w:t>
      </w:r>
      <w:r w:rsidR="00D96CD2">
        <w:t xml:space="preserve"> </w:t>
      </w:r>
      <w:r>
        <w:t xml:space="preserve">och anläggningsområdet samt därmed förenlig verksamhet. Som skäl för bolagiseringen anfördes </w:t>
      </w:r>
      <w:proofErr w:type="gramStart"/>
      <w:r>
        <w:t>bl.a.</w:t>
      </w:r>
      <w:proofErr w:type="gramEnd"/>
      <w:r>
        <w:t xml:space="preserve"> att förutsättningarna för konkurrensneutralitet på marknaden ökar och att grunden för misstankar om korssubventionering elimineras. Riksdagen beslutade i enlighet med regeringens förslag (prop. 2008/09:23, bet. 2008/</w:t>
      </w:r>
      <w:proofErr w:type="gramStart"/>
      <w:r>
        <w:t>09:TU</w:t>
      </w:r>
      <w:proofErr w:type="gramEnd"/>
      <w:r>
        <w:t>4, rskr. 2008/09:76).</w:t>
      </w:r>
    </w:p>
    <w:p w14:paraId="09524D48" w14:textId="77777777" w:rsidR="00006A14" w:rsidRDefault="00006A14" w:rsidP="00006A14">
      <w:pPr>
        <w:pStyle w:val="Brdtext"/>
      </w:pPr>
      <w:proofErr w:type="spellStart"/>
      <w:r>
        <w:t>Svevia</w:t>
      </w:r>
      <w:proofErr w:type="spellEnd"/>
      <w:r>
        <w:t xml:space="preserve"> AB (</w:t>
      </w:r>
      <w:proofErr w:type="spellStart"/>
      <w:r>
        <w:t>publ</w:t>
      </w:r>
      <w:proofErr w:type="spellEnd"/>
      <w:r>
        <w:t>)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bolagets organisation och förvaltningen av dess angelägenheter, samt den löpande förvaltningen av bolagets operativa verksamhet. Vidare kan frågor rörande eventuell snedvridning av konkurrensen prövas inom ramen för konkurrenslagens (2008:579) bestämmelser om konkurrensbegränsande offentlig säljverksamhet.</w:t>
      </w:r>
    </w:p>
    <w:p w14:paraId="356B86BE" w14:textId="77777777" w:rsidR="00006A14" w:rsidRDefault="00D04B21" w:rsidP="00006A14">
      <w:pPr>
        <w:pStyle w:val="Brdtext"/>
      </w:pPr>
      <w:r>
        <w:lastRenderedPageBreak/>
        <w:t xml:space="preserve">I ägardialogen </w:t>
      </w:r>
      <w:r w:rsidR="006D33D9">
        <w:t xml:space="preserve">under 2019 har ett </w:t>
      </w:r>
      <w:r>
        <w:t xml:space="preserve">antal frågor </w:t>
      </w:r>
      <w:r w:rsidR="006D33D9">
        <w:t xml:space="preserve">följts </w:t>
      </w:r>
      <w:r>
        <w:t xml:space="preserve">upp, </w:t>
      </w:r>
      <w:proofErr w:type="gramStart"/>
      <w:r>
        <w:t>bl.a.</w:t>
      </w:r>
      <w:proofErr w:type="gramEnd"/>
      <w:r>
        <w:t xml:space="preserve"> frågan om Företagarnas rapport. </w:t>
      </w:r>
    </w:p>
    <w:p w14:paraId="791CFAB7" w14:textId="77777777" w:rsidR="00D21BB0" w:rsidRDefault="00D21BB0" w:rsidP="006A12F1">
      <w:pPr>
        <w:pStyle w:val="Brdtext"/>
      </w:pPr>
      <w:r>
        <w:t xml:space="preserve">Stockholm den </w:t>
      </w:r>
      <w:sdt>
        <w:sdtPr>
          <w:id w:val="-1225218591"/>
          <w:placeholder>
            <w:docPart w:val="DDB018C47B5143C7A5583A23DAEF2402"/>
          </w:placeholder>
          <w:dataBinding w:prefixMappings="xmlns:ns0='http://lp/documentinfo/RK' " w:xpath="/ns0:DocumentInfo[1]/ns0:BaseInfo[1]/ns0:HeaderDate[1]" w:storeItemID="{FABFADC0-FBC6-4AB4-8487-7BAE469668B9}"/>
          <w:date w:fullDate="2020-03-09T00:00:00Z">
            <w:dateFormat w:val="d MMMM yyyy"/>
            <w:lid w:val="sv-SE"/>
            <w:storeMappedDataAs w:val="dateTime"/>
            <w:calendar w:val="gregorian"/>
          </w:date>
        </w:sdtPr>
        <w:sdtEndPr/>
        <w:sdtContent>
          <w:r>
            <w:t>9 mars 2020</w:t>
          </w:r>
        </w:sdtContent>
      </w:sdt>
    </w:p>
    <w:p w14:paraId="67CB3A8F" w14:textId="77777777" w:rsidR="00D21BB0" w:rsidRDefault="00D21BB0" w:rsidP="004E7A8F">
      <w:pPr>
        <w:pStyle w:val="Brdtextutanavstnd"/>
      </w:pPr>
    </w:p>
    <w:p w14:paraId="7A92785B" w14:textId="77777777" w:rsidR="00D21BB0" w:rsidRDefault="00D21BB0" w:rsidP="004E7A8F">
      <w:pPr>
        <w:pStyle w:val="Brdtextutanavstnd"/>
      </w:pPr>
    </w:p>
    <w:p w14:paraId="6020374A" w14:textId="77777777" w:rsidR="00D21BB0" w:rsidRDefault="00D21BB0" w:rsidP="004E7A8F">
      <w:pPr>
        <w:pStyle w:val="Brdtextutanavstnd"/>
      </w:pPr>
    </w:p>
    <w:p w14:paraId="4EF5F204" w14:textId="77777777" w:rsidR="00D21BB0" w:rsidRDefault="00D21BB0" w:rsidP="00422A41">
      <w:pPr>
        <w:pStyle w:val="Brdtext"/>
      </w:pPr>
      <w:r>
        <w:t xml:space="preserve">Ibrahim </w:t>
      </w:r>
      <w:proofErr w:type="spellStart"/>
      <w:r>
        <w:t>Baylan</w:t>
      </w:r>
      <w:proofErr w:type="spellEnd"/>
    </w:p>
    <w:p w14:paraId="4C525F04" w14:textId="77777777" w:rsidR="00D21BB0" w:rsidRPr="00DB48AB" w:rsidRDefault="00D21BB0" w:rsidP="00DB48AB">
      <w:pPr>
        <w:pStyle w:val="Brdtext"/>
      </w:pPr>
    </w:p>
    <w:sectPr w:rsidR="00D21BB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5820" w14:textId="77777777" w:rsidR="00D21BB0" w:rsidRDefault="00D21BB0" w:rsidP="00A87A54">
      <w:pPr>
        <w:spacing w:after="0" w:line="240" w:lineRule="auto"/>
      </w:pPr>
      <w:r>
        <w:separator/>
      </w:r>
    </w:p>
  </w:endnote>
  <w:endnote w:type="continuationSeparator" w:id="0">
    <w:p w14:paraId="246FB61D" w14:textId="77777777" w:rsidR="00D21BB0" w:rsidRDefault="00D21B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4AD2" w14:textId="77777777" w:rsidR="000B33E8" w:rsidRDefault="000B33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8C1FFF" w14:textId="77777777" w:rsidTr="006A26EC">
      <w:trPr>
        <w:trHeight w:val="227"/>
        <w:jc w:val="right"/>
      </w:trPr>
      <w:tc>
        <w:tcPr>
          <w:tcW w:w="708" w:type="dxa"/>
          <w:vAlign w:val="bottom"/>
        </w:tcPr>
        <w:p w14:paraId="236909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5391770" w14:textId="77777777" w:rsidTr="006A26EC">
      <w:trPr>
        <w:trHeight w:val="850"/>
        <w:jc w:val="right"/>
      </w:trPr>
      <w:tc>
        <w:tcPr>
          <w:tcW w:w="708" w:type="dxa"/>
          <w:vAlign w:val="bottom"/>
        </w:tcPr>
        <w:p w14:paraId="0DB433EF" w14:textId="77777777" w:rsidR="005606BC" w:rsidRPr="00347E11" w:rsidRDefault="005606BC" w:rsidP="005606BC">
          <w:pPr>
            <w:pStyle w:val="Sidfot"/>
            <w:spacing w:line="276" w:lineRule="auto"/>
            <w:jc w:val="right"/>
          </w:pPr>
        </w:p>
      </w:tc>
    </w:tr>
  </w:tbl>
  <w:p w14:paraId="0A4505B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46D592E" w14:textId="77777777" w:rsidTr="001F4302">
      <w:trPr>
        <w:trHeight w:val="510"/>
      </w:trPr>
      <w:tc>
        <w:tcPr>
          <w:tcW w:w="8525" w:type="dxa"/>
          <w:gridSpan w:val="2"/>
          <w:vAlign w:val="bottom"/>
        </w:tcPr>
        <w:p w14:paraId="37BEF943" w14:textId="77777777" w:rsidR="00347E11" w:rsidRPr="00347E11" w:rsidRDefault="00347E11" w:rsidP="00347E11">
          <w:pPr>
            <w:pStyle w:val="Sidfot"/>
            <w:rPr>
              <w:sz w:val="8"/>
            </w:rPr>
          </w:pPr>
        </w:p>
      </w:tc>
    </w:tr>
    <w:tr w:rsidR="00093408" w:rsidRPr="00EE3C0F" w14:paraId="72E5E97F" w14:textId="77777777" w:rsidTr="00C26068">
      <w:trPr>
        <w:trHeight w:val="227"/>
      </w:trPr>
      <w:tc>
        <w:tcPr>
          <w:tcW w:w="4074" w:type="dxa"/>
        </w:tcPr>
        <w:p w14:paraId="62030B62" w14:textId="77777777" w:rsidR="00347E11" w:rsidRPr="00F53AEA" w:rsidRDefault="00347E11" w:rsidP="00C26068">
          <w:pPr>
            <w:pStyle w:val="Sidfot"/>
            <w:spacing w:line="276" w:lineRule="auto"/>
          </w:pPr>
        </w:p>
      </w:tc>
      <w:tc>
        <w:tcPr>
          <w:tcW w:w="4451" w:type="dxa"/>
        </w:tcPr>
        <w:p w14:paraId="29D887FE" w14:textId="77777777" w:rsidR="00093408" w:rsidRPr="00F53AEA" w:rsidRDefault="00093408" w:rsidP="00F53AEA">
          <w:pPr>
            <w:pStyle w:val="Sidfot"/>
            <w:spacing w:line="276" w:lineRule="auto"/>
          </w:pPr>
        </w:p>
      </w:tc>
    </w:tr>
  </w:tbl>
  <w:p w14:paraId="793B9F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8AF40" w14:textId="77777777" w:rsidR="00D21BB0" w:rsidRDefault="00D21BB0" w:rsidP="00A87A54">
      <w:pPr>
        <w:spacing w:after="0" w:line="240" w:lineRule="auto"/>
      </w:pPr>
      <w:r>
        <w:separator/>
      </w:r>
    </w:p>
  </w:footnote>
  <w:footnote w:type="continuationSeparator" w:id="0">
    <w:p w14:paraId="026EFF6B" w14:textId="77777777" w:rsidR="00D21BB0" w:rsidRDefault="00D21B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FCEF" w14:textId="77777777" w:rsidR="000B33E8" w:rsidRDefault="000B33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8F4D0" w14:textId="77777777" w:rsidR="000B33E8" w:rsidRDefault="000B33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1BB0" w14:paraId="75B64BC9" w14:textId="77777777" w:rsidTr="00C93EBA">
      <w:trPr>
        <w:trHeight w:val="227"/>
      </w:trPr>
      <w:tc>
        <w:tcPr>
          <w:tcW w:w="5534" w:type="dxa"/>
        </w:tcPr>
        <w:p w14:paraId="13E05CF5" w14:textId="77777777" w:rsidR="00D21BB0" w:rsidRPr="007D73AB" w:rsidRDefault="00D21BB0">
          <w:pPr>
            <w:pStyle w:val="Sidhuvud"/>
          </w:pPr>
        </w:p>
      </w:tc>
      <w:tc>
        <w:tcPr>
          <w:tcW w:w="3170" w:type="dxa"/>
          <w:vAlign w:val="bottom"/>
        </w:tcPr>
        <w:p w14:paraId="215ACD57" w14:textId="77777777" w:rsidR="00D21BB0" w:rsidRPr="007D73AB" w:rsidRDefault="00D21BB0" w:rsidP="00340DE0">
          <w:pPr>
            <w:pStyle w:val="Sidhuvud"/>
          </w:pPr>
        </w:p>
      </w:tc>
      <w:tc>
        <w:tcPr>
          <w:tcW w:w="1134" w:type="dxa"/>
        </w:tcPr>
        <w:p w14:paraId="33844E22" w14:textId="77777777" w:rsidR="00D21BB0" w:rsidRDefault="00D21BB0" w:rsidP="005A703A">
          <w:pPr>
            <w:pStyle w:val="Sidhuvud"/>
          </w:pPr>
        </w:p>
      </w:tc>
    </w:tr>
    <w:tr w:rsidR="00D21BB0" w14:paraId="20D363ED" w14:textId="77777777" w:rsidTr="00C93EBA">
      <w:trPr>
        <w:trHeight w:val="1928"/>
      </w:trPr>
      <w:tc>
        <w:tcPr>
          <w:tcW w:w="5534" w:type="dxa"/>
        </w:tcPr>
        <w:p w14:paraId="6D864B43" w14:textId="77777777" w:rsidR="00D21BB0" w:rsidRPr="00340DE0" w:rsidRDefault="00D21BB0" w:rsidP="00340DE0">
          <w:pPr>
            <w:pStyle w:val="Sidhuvud"/>
          </w:pPr>
          <w:r>
            <w:rPr>
              <w:noProof/>
            </w:rPr>
            <w:drawing>
              <wp:inline distT="0" distB="0" distL="0" distR="0" wp14:anchorId="48B6FA04" wp14:editId="2EA2445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02433F" w14:textId="77777777" w:rsidR="00D21BB0" w:rsidRPr="00710A6C" w:rsidRDefault="00D21BB0" w:rsidP="00EE3C0F">
          <w:pPr>
            <w:pStyle w:val="Sidhuvud"/>
            <w:rPr>
              <w:b/>
            </w:rPr>
          </w:pPr>
        </w:p>
        <w:p w14:paraId="75DAB61A" w14:textId="77777777" w:rsidR="00D21BB0" w:rsidRDefault="00D21BB0" w:rsidP="00EE3C0F">
          <w:pPr>
            <w:pStyle w:val="Sidhuvud"/>
          </w:pPr>
        </w:p>
        <w:p w14:paraId="62890B10" w14:textId="77777777" w:rsidR="00D21BB0" w:rsidRDefault="00D21BB0" w:rsidP="00EE3C0F">
          <w:pPr>
            <w:pStyle w:val="Sidhuvud"/>
          </w:pPr>
        </w:p>
        <w:p w14:paraId="3E7A5C53" w14:textId="77777777" w:rsidR="00D21BB0" w:rsidRDefault="00D21BB0" w:rsidP="00EE3C0F">
          <w:pPr>
            <w:pStyle w:val="Sidhuvud"/>
          </w:pPr>
        </w:p>
        <w:sdt>
          <w:sdtPr>
            <w:alias w:val="Dnr"/>
            <w:tag w:val="ccRKShow_Dnr"/>
            <w:id w:val="-829283628"/>
            <w:placeholder>
              <w:docPart w:val="B254CA9CCE66461FAA81BB7712A91058"/>
            </w:placeholder>
            <w:dataBinding w:prefixMappings="xmlns:ns0='http://lp/documentinfo/RK' " w:xpath="/ns0:DocumentInfo[1]/ns0:BaseInfo[1]/ns0:Dnr[1]" w:storeItemID="{FABFADC0-FBC6-4AB4-8487-7BAE469668B9}"/>
            <w:text/>
          </w:sdtPr>
          <w:sdtEndPr/>
          <w:sdtContent>
            <w:p w14:paraId="7734AB20" w14:textId="77777777" w:rsidR="00D21BB0" w:rsidRDefault="00D21BB0" w:rsidP="00EE3C0F">
              <w:pPr>
                <w:pStyle w:val="Sidhuvud"/>
              </w:pPr>
              <w:r>
                <w:t>N2020/00355/BSÄ</w:t>
              </w:r>
            </w:p>
          </w:sdtContent>
        </w:sdt>
        <w:sdt>
          <w:sdtPr>
            <w:alias w:val="DocNumber"/>
            <w:tag w:val="DocNumber"/>
            <w:id w:val="1726028884"/>
            <w:placeholder>
              <w:docPart w:val="99F1595F7A2A48DEB1C6F626AF55F284"/>
            </w:placeholder>
            <w:showingPlcHdr/>
            <w:dataBinding w:prefixMappings="xmlns:ns0='http://lp/documentinfo/RK' " w:xpath="/ns0:DocumentInfo[1]/ns0:BaseInfo[1]/ns0:DocNumber[1]" w:storeItemID="{FABFADC0-FBC6-4AB4-8487-7BAE469668B9}"/>
            <w:text/>
          </w:sdtPr>
          <w:sdtEndPr/>
          <w:sdtContent>
            <w:p w14:paraId="3A95D5B3" w14:textId="77777777" w:rsidR="00D21BB0" w:rsidRDefault="00D21BB0" w:rsidP="00EE3C0F">
              <w:pPr>
                <w:pStyle w:val="Sidhuvud"/>
              </w:pPr>
              <w:r>
                <w:rPr>
                  <w:rStyle w:val="Platshllartext"/>
                </w:rPr>
                <w:t xml:space="preserve"> </w:t>
              </w:r>
            </w:p>
          </w:sdtContent>
        </w:sdt>
        <w:p w14:paraId="2133FD3C" w14:textId="77777777" w:rsidR="00D21BB0" w:rsidRDefault="00D21BB0" w:rsidP="00EE3C0F">
          <w:pPr>
            <w:pStyle w:val="Sidhuvud"/>
          </w:pPr>
        </w:p>
      </w:tc>
      <w:tc>
        <w:tcPr>
          <w:tcW w:w="1134" w:type="dxa"/>
        </w:tcPr>
        <w:p w14:paraId="6286AC07" w14:textId="77777777" w:rsidR="00D21BB0" w:rsidRDefault="00D21BB0" w:rsidP="0094502D">
          <w:pPr>
            <w:pStyle w:val="Sidhuvud"/>
          </w:pPr>
        </w:p>
        <w:p w14:paraId="63828273" w14:textId="77777777" w:rsidR="00D21BB0" w:rsidRPr="0094502D" w:rsidRDefault="00D21BB0" w:rsidP="00EC71A6">
          <w:pPr>
            <w:pStyle w:val="Sidhuvud"/>
          </w:pPr>
        </w:p>
      </w:tc>
    </w:tr>
    <w:tr w:rsidR="00D21BB0" w14:paraId="728979A8" w14:textId="77777777" w:rsidTr="00C93EBA">
      <w:trPr>
        <w:trHeight w:val="2268"/>
      </w:trPr>
      <w:sdt>
        <w:sdtPr>
          <w:rPr>
            <w:b/>
          </w:rPr>
          <w:alias w:val="SenderText"/>
          <w:tag w:val="ccRKShow_SenderText"/>
          <w:id w:val="1374046025"/>
          <w:placeholder>
            <w:docPart w:val="5EFC0D73735D416584AEF0E4080F726B"/>
          </w:placeholder>
        </w:sdtPr>
        <w:sdtEndPr>
          <w:rPr>
            <w:b w:val="0"/>
          </w:rPr>
        </w:sdtEndPr>
        <w:sdtContent>
          <w:tc>
            <w:tcPr>
              <w:tcW w:w="5534" w:type="dxa"/>
              <w:tcMar>
                <w:right w:w="1134" w:type="dxa"/>
              </w:tcMar>
            </w:tcPr>
            <w:p w14:paraId="7435A959" w14:textId="77777777" w:rsidR="00731E25" w:rsidRPr="00731E25" w:rsidRDefault="00731E25" w:rsidP="00351BD1">
              <w:pPr>
                <w:pStyle w:val="Sidhuvud"/>
                <w:rPr>
                  <w:b/>
                </w:rPr>
              </w:pPr>
              <w:r w:rsidRPr="00731E25">
                <w:rPr>
                  <w:b/>
                </w:rPr>
                <w:t>Näringsdepartementet</w:t>
              </w:r>
            </w:p>
            <w:p w14:paraId="21339889" w14:textId="49AEACFF" w:rsidR="00D21BB0" w:rsidRPr="00340DE0" w:rsidRDefault="00731E25" w:rsidP="00351BD1">
              <w:pPr>
                <w:pStyle w:val="Sidhuvud"/>
              </w:pPr>
              <w:r w:rsidRPr="00731E25">
                <w:t>Näringsministern</w:t>
              </w:r>
            </w:p>
          </w:tc>
        </w:sdtContent>
      </w:sdt>
      <w:sdt>
        <w:sdtPr>
          <w:alias w:val="Recipient"/>
          <w:tag w:val="ccRKShow_Recipient"/>
          <w:id w:val="-28344517"/>
          <w:placeholder>
            <w:docPart w:val="436E36B5D8414B46828B4651DD4BA951"/>
          </w:placeholder>
          <w:dataBinding w:prefixMappings="xmlns:ns0='http://lp/documentinfo/RK' " w:xpath="/ns0:DocumentInfo[1]/ns0:BaseInfo[1]/ns0:Recipient[1]" w:storeItemID="{FABFADC0-FBC6-4AB4-8487-7BAE469668B9}"/>
          <w:text w:multiLine="1"/>
        </w:sdtPr>
        <w:sdtEndPr/>
        <w:sdtContent>
          <w:tc>
            <w:tcPr>
              <w:tcW w:w="3170" w:type="dxa"/>
            </w:tcPr>
            <w:p w14:paraId="536F8587" w14:textId="56C284EE" w:rsidR="00D21BB0" w:rsidRDefault="00731E25" w:rsidP="00547B89">
              <w:pPr>
                <w:pStyle w:val="Sidhuvud"/>
              </w:pPr>
              <w:r>
                <w:t>Till riksdagen</w:t>
              </w:r>
            </w:p>
          </w:tc>
        </w:sdtContent>
      </w:sdt>
      <w:tc>
        <w:tcPr>
          <w:tcW w:w="1134" w:type="dxa"/>
        </w:tcPr>
        <w:p w14:paraId="78626A00" w14:textId="77777777" w:rsidR="00D21BB0" w:rsidRDefault="00D21BB0" w:rsidP="003E6020">
          <w:pPr>
            <w:pStyle w:val="Sidhuvud"/>
          </w:pPr>
        </w:p>
      </w:tc>
    </w:tr>
  </w:tbl>
  <w:p w14:paraId="1F0D25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B0"/>
    <w:rsid w:val="00000290"/>
    <w:rsid w:val="00001068"/>
    <w:rsid w:val="0000412C"/>
    <w:rsid w:val="00004D5C"/>
    <w:rsid w:val="00005F68"/>
    <w:rsid w:val="00006A14"/>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2322"/>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3E8"/>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4B5E"/>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BD1"/>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3D9"/>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E2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4B21"/>
    <w:rsid w:val="00D061BB"/>
    <w:rsid w:val="00D07BE1"/>
    <w:rsid w:val="00D116C0"/>
    <w:rsid w:val="00D13433"/>
    <w:rsid w:val="00D13D8A"/>
    <w:rsid w:val="00D20DA7"/>
    <w:rsid w:val="00D21BB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CD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C6F32E"/>
  <w15:docId w15:val="{F3643C57-9630-4927-AFF5-49F13574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4CA9CCE66461FAA81BB7712A91058"/>
        <w:category>
          <w:name w:val="Allmänt"/>
          <w:gallery w:val="placeholder"/>
        </w:category>
        <w:types>
          <w:type w:val="bbPlcHdr"/>
        </w:types>
        <w:behaviors>
          <w:behavior w:val="content"/>
        </w:behaviors>
        <w:guid w:val="{F2EAA313-DF7C-470D-8DC2-FEBBF7C0396F}"/>
      </w:docPartPr>
      <w:docPartBody>
        <w:p w:rsidR="002450B5" w:rsidRDefault="00130B3A" w:rsidP="00130B3A">
          <w:pPr>
            <w:pStyle w:val="B254CA9CCE66461FAA81BB7712A91058"/>
          </w:pPr>
          <w:r>
            <w:rPr>
              <w:rStyle w:val="Platshllartext"/>
            </w:rPr>
            <w:t xml:space="preserve"> </w:t>
          </w:r>
        </w:p>
      </w:docPartBody>
    </w:docPart>
    <w:docPart>
      <w:docPartPr>
        <w:name w:val="99F1595F7A2A48DEB1C6F626AF55F284"/>
        <w:category>
          <w:name w:val="Allmänt"/>
          <w:gallery w:val="placeholder"/>
        </w:category>
        <w:types>
          <w:type w:val="bbPlcHdr"/>
        </w:types>
        <w:behaviors>
          <w:behavior w:val="content"/>
        </w:behaviors>
        <w:guid w:val="{9B8BBC43-1F19-44F4-87D4-099D9982BAE7}"/>
      </w:docPartPr>
      <w:docPartBody>
        <w:p w:rsidR="002450B5" w:rsidRDefault="00130B3A" w:rsidP="00130B3A">
          <w:pPr>
            <w:pStyle w:val="99F1595F7A2A48DEB1C6F626AF55F284"/>
          </w:pPr>
          <w:r>
            <w:rPr>
              <w:rStyle w:val="Platshllartext"/>
            </w:rPr>
            <w:t xml:space="preserve"> </w:t>
          </w:r>
        </w:p>
      </w:docPartBody>
    </w:docPart>
    <w:docPart>
      <w:docPartPr>
        <w:name w:val="5EFC0D73735D416584AEF0E4080F726B"/>
        <w:category>
          <w:name w:val="Allmänt"/>
          <w:gallery w:val="placeholder"/>
        </w:category>
        <w:types>
          <w:type w:val="bbPlcHdr"/>
        </w:types>
        <w:behaviors>
          <w:behavior w:val="content"/>
        </w:behaviors>
        <w:guid w:val="{72824721-813E-44D9-8D36-7A1593D06AE7}"/>
      </w:docPartPr>
      <w:docPartBody>
        <w:p w:rsidR="002450B5" w:rsidRDefault="00130B3A" w:rsidP="00130B3A">
          <w:pPr>
            <w:pStyle w:val="5EFC0D73735D416584AEF0E4080F726B"/>
          </w:pPr>
          <w:r>
            <w:rPr>
              <w:rStyle w:val="Platshllartext"/>
            </w:rPr>
            <w:t xml:space="preserve"> </w:t>
          </w:r>
        </w:p>
      </w:docPartBody>
    </w:docPart>
    <w:docPart>
      <w:docPartPr>
        <w:name w:val="436E36B5D8414B46828B4651DD4BA951"/>
        <w:category>
          <w:name w:val="Allmänt"/>
          <w:gallery w:val="placeholder"/>
        </w:category>
        <w:types>
          <w:type w:val="bbPlcHdr"/>
        </w:types>
        <w:behaviors>
          <w:behavior w:val="content"/>
        </w:behaviors>
        <w:guid w:val="{1F21B680-852F-4798-8DD0-1404621805DC}"/>
      </w:docPartPr>
      <w:docPartBody>
        <w:p w:rsidR="002450B5" w:rsidRDefault="00130B3A" w:rsidP="00130B3A">
          <w:pPr>
            <w:pStyle w:val="436E36B5D8414B46828B4651DD4BA951"/>
          </w:pPr>
          <w:r>
            <w:rPr>
              <w:rStyle w:val="Platshllartext"/>
            </w:rPr>
            <w:t xml:space="preserve"> </w:t>
          </w:r>
        </w:p>
      </w:docPartBody>
    </w:docPart>
    <w:docPart>
      <w:docPartPr>
        <w:name w:val="DDB018C47B5143C7A5583A23DAEF2402"/>
        <w:category>
          <w:name w:val="Allmänt"/>
          <w:gallery w:val="placeholder"/>
        </w:category>
        <w:types>
          <w:type w:val="bbPlcHdr"/>
        </w:types>
        <w:behaviors>
          <w:behavior w:val="content"/>
        </w:behaviors>
        <w:guid w:val="{0C3AB273-7FC9-4FF5-B25A-62D2FE4BFE26}"/>
      </w:docPartPr>
      <w:docPartBody>
        <w:p w:rsidR="002450B5" w:rsidRDefault="00130B3A" w:rsidP="00130B3A">
          <w:pPr>
            <w:pStyle w:val="DDB018C47B5143C7A5583A23DAEF24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3A"/>
    <w:rsid w:val="00130B3A"/>
    <w:rsid w:val="00245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011C7712E91413E82172A180034E3F7">
    <w:name w:val="5011C7712E91413E82172A180034E3F7"/>
    <w:rsid w:val="00130B3A"/>
  </w:style>
  <w:style w:type="character" w:styleId="Platshllartext">
    <w:name w:val="Placeholder Text"/>
    <w:basedOn w:val="Standardstycketeckensnitt"/>
    <w:uiPriority w:val="99"/>
    <w:semiHidden/>
    <w:rsid w:val="00130B3A"/>
    <w:rPr>
      <w:noProof w:val="0"/>
      <w:color w:val="808080"/>
    </w:rPr>
  </w:style>
  <w:style w:type="paragraph" w:customStyle="1" w:styleId="E3569A80101F4037A471A0DE507D932E">
    <w:name w:val="E3569A80101F4037A471A0DE507D932E"/>
    <w:rsid w:val="00130B3A"/>
  </w:style>
  <w:style w:type="paragraph" w:customStyle="1" w:styleId="CDEECC7FBABF40268685DC0AD9B134F2">
    <w:name w:val="CDEECC7FBABF40268685DC0AD9B134F2"/>
    <w:rsid w:val="00130B3A"/>
  </w:style>
  <w:style w:type="paragraph" w:customStyle="1" w:styleId="50E97991255C4380AA195C62F9336580">
    <w:name w:val="50E97991255C4380AA195C62F9336580"/>
    <w:rsid w:val="00130B3A"/>
  </w:style>
  <w:style w:type="paragraph" w:customStyle="1" w:styleId="B254CA9CCE66461FAA81BB7712A91058">
    <w:name w:val="B254CA9CCE66461FAA81BB7712A91058"/>
    <w:rsid w:val="00130B3A"/>
  </w:style>
  <w:style w:type="paragraph" w:customStyle="1" w:styleId="99F1595F7A2A48DEB1C6F626AF55F284">
    <w:name w:val="99F1595F7A2A48DEB1C6F626AF55F284"/>
    <w:rsid w:val="00130B3A"/>
  </w:style>
  <w:style w:type="paragraph" w:customStyle="1" w:styleId="3616D1D97E6C4FFFB776CE1C7F0A71E6">
    <w:name w:val="3616D1D97E6C4FFFB776CE1C7F0A71E6"/>
    <w:rsid w:val="00130B3A"/>
  </w:style>
  <w:style w:type="paragraph" w:customStyle="1" w:styleId="A3EB52E1C37C4AAF84E99B662AC0F74B">
    <w:name w:val="A3EB52E1C37C4AAF84E99B662AC0F74B"/>
    <w:rsid w:val="00130B3A"/>
  </w:style>
  <w:style w:type="paragraph" w:customStyle="1" w:styleId="77E015A98EA44ADDA713C13EE1A74BCC">
    <w:name w:val="77E015A98EA44ADDA713C13EE1A74BCC"/>
    <w:rsid w:val="00130B3A"/>
  </w:style>
  <w:style w:type="paragraph" w:customStyle="1" w:styleId="5EFC0D73735D416584AEF0E4080F726B">
    <w:name w:val="5EFC0D73735D416584AEF0E4080F726B"/>
    <w:rsid w:val="00130B3A"/>
  </w:style>
  <w:style w:type="paragraph" w:customStyle="1" w:styleId="436E36B5D8414B46828B4651DD4BA951">
    <w:name w:val="436E36B5D8414B46828B4651DD4BA951"/>
    <w:rsid w:val="00130B3A"/>
  </w:style>
  <w:style w:type="paragraph" w:customStyle="1" w:styleId="E61037A9DC7545D39CD3D13D427382FE">
    <w:name w:val="E61037A9DC7545D39CD3D13D427382FE"/>
    <w:rsid w:val="00130B3A"/>
  </w:style>
  <w:style w:type="paragraph" w:customStyle="1" w:styleId="1EC5F921C068470AB011BB9B1A006AF8">
    <w:name w:val="1EC5F921C068470AB011BB9B1A006AF8"/>
    <w:rsid w:val="00130B3A"/>
  </w:style>
  <w:style w:type="paragraph" w:customStyle="1" w:styleId="262E0CCF49E74F3C8AE3E7DBA38C6B98">
    <w:name w:val="262E0CCF49E74F3C8AE3E7DBA38C6B98"/>
    <w:rsid w:val="00130B3A"/>
  </w:style>
  <w:style w:type="paragraph" w:customStyle="1" w:styleId="13CBEDFCE2F644CF81898E56DF71649C">
    <w:name w:val="13CBEDFCE2F644CF81898E56DF71649C"/>
    <w:rsid w:val="00130B3A"/>
  </w:style>
  <w:style w:type="paragraph" w:customStyle="1" w:styleId="A231BE538D244444986928FB364014FA">
    <w:name w:val="A231BE538D244444986928FB364014FA"/>
    <w:rsid w:val="00130B3A"/>
  </w:style>
  <w:style w:type="paragraph" w:customStyle="1" w:styleId="DDB018C47B5143C7A5583A23DAEF2402">
    <w:name w:val="DDB018C47B5143C7A5583A23DAEF2402"/>
    <w:rsid w:val="00130B3A"/>
  </w:style>
  <w:style w:type="paragraph" w:customStyle="1" w:styleId="E31C3882AF8F437BBC0ADAADE5407D9E">
    <w:name w:val="E31C3882AF8F437BBC0ADAADE5407D9E"/>
    <w:rsid w:val="00130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2020-03-09T00:00:00</HeaderDate>
    <Office/>
    <Dnr>N2020/00355/BSÄ</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E5C6A0D249A1C47BB9BC96503EE85CD" ma:contentTypeVersion="12" ma:contentTypeDescription="Skapa nytt dokument med möjlighet att välja RK-mall" ma:contentTypeScope="" ma:versionID="026035f51ac7310632d6055bb0cb0b93">
  <xsd:schema xmlns:xsd="http://www.w3.org/2001/XMLSchema" xmlns:xs="http://www.w3.org/2001/XMLSchema" xmlns:p="http://schemas.microsoft.com/office/2006/metadata/properties" xmlns:ns2="4e9c2f0c-7bf8-49af-8356-cbf363fc78a7" xmlns:ns3="cc625d36-bb37-4650-91b9-0c96159295ba" xmlns:ns4="18f3d968-6251-40b0-9f11-012b293496c2" xmlns:ns5="f9dd3602-e05d-49ea-aac2-bc5d23a2fafc" targetNamespace="http://schemas.microsoft.com/office/2006/metadata/properties" ma:root="true" ma:fieldsID="9f0822a52b9348565ad3a10a6426f4c5" ns2:_="" ns3:_="" ns4:_="" ns5:_="">
    <xsd:import namespace="4e9c2f0c-7bf8-49af-8356-cbf363fc78a7"/>
    <xsd:import namespace="cc625d36-bb37-4650-91b9-0c96159295ba"/>
    <xsd:import namespace="18f3d968-6251-40b0-9f11-012b293496c2"/>
    <xsd:import namespace="f9dd3602-e05d-49ea-aac2-bc5d23a2fa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44ac8bd7-3937-409a-82d9-15c6824410b7}" ma:internalName="TaxCatchAllLabel" ma:readOnly="true" ma:showField="CatchAllDataLabel"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44ac8bd7-3937-409a-82d9-15c6824410b7}" ma:internalName="TaxCatchAll" ma:showField="CatchAllData" ma:web="8c0f846d-5e6e-43d0-8e53-6ef38b298211">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d3602-e05d-49ea-aac2-bc5d23a2fafc"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4214f3d4-8d74-4977-990c-c4bde243113c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175A-AAE2-4BA2-978F-F13CAAA8B9AC}"/>
</file>

<file path=customXml/itemProps2.xml><?xml version="1.0" encoding="utf-8"?>
<ds:datastoreItem xmlns:ds="http://schemas.openxmlformats.org/officeDocument/2006/customXml" ds:itemID="{FABFADC0-FBC6-4AB4-8487-7BAE469668B9}"/>
</file>

<file path=customXml/itemProps3.xml><?xml version="1.0" encoding="utf-8"?>
<ds:datastoreItem xmlns:ds="http://schemas.openxmlformats.org/officeDocument/2006/customXml" ds:itemID="{C5FCBD14-29E3-49DB-9DFB-DFAA86E22A1C}"/>
</file>

<file path=customXml/itemProps4.xml><?xml version="1.0" encoding="utf-8"?>
<ds:datastoreItem xmlns:ds="http://schemas.openxmlformats.org/officeDocument/2006/customXml" ds:itemID="{11C35B01-814A-467A-8BE8-B0EA365E922C}">
  <ds:schemaRefs>
    <ds:schemaRef ds:uri="http://schemas.microsoft.com/sharepoint/events"/>
  </ds:schemaRefs>
</ds:datastoreItem>
</file>

<file path=customXml/itemProps5.xml><?xml version="1.0" encoding="utf-8"?>
<ds:datastoreItem xmlns:ds="http://schemas.openxmlformats.org/officeDocument/2006/customXml" ds:itemID="{657FF872-CD46-44B0-9A72-F36A4FC8E42E}">
  <ds:schemaRefs>
    <ds:schemaRef ds:uri="http://schemas.microsoft.com/office/2006/metadata/customXsn"/>
  </ds:schemaRefs>
</ds:datastoreItem>
</file>

<file path=customXml/itemProps6.xml><?xml version="1.0" encoding="utf-8"?>
<ds:datastoreItem xmlns:ds="http://schemas.openxmlformats.org/officeDocument/2006/customXml" ds:itemID="{4636813D-A159-495C-B070-A47412F9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f9dd3602-e05d-49ea-aac2-bc5d23a2f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034232-E3D0-4E2F-88DB-FC35B322FCCB}"/>
</file>

<file path=customXml/itemProps8.xml><?xml version="1.0" encoding="utf-8"?>
<ds:datastoreItem xmlns:ds="http://schemas.openxmlformats.org/officeDocument/2006/customXml" ds:itemID="{768B1361-4526-487A-8942-16E20185A35B}"/>
</file>

<file path=docProps/app.xml><?xml version="1.0" encoding="utf-8"?>
<Properties xmlns="http://schemas.openxmlformats.org/officeDocument/2006/extended-properties" xmlns:vt="http://schemas.openxmlformats.org/officeDocument/2006/docPropsVTypes">
  <Template>RK Basmall</Template>
  <TotalTime>0</TotalTime>
  <Pages>2</Pages>
  <Words>266</Words>
  <Characters>1412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971 av A C Hammar Johnsson (M) Svevia.docx</dc:title>
  <dc:subject/>
  <dc:creator>Lars Erik Fredriksson</dc:creator>
  <cp:keywords/>
  <dc:description/>
  <cp:lastModifiedBy>Jeanette Krusell</cp:lastModifiedBy>
  <cp:revision>2</cp:revision>
  <dcterms:created xsi:type="dcterms:W3CDTF">2020-03-09T09:31:00Z</dcterms:created>
  <dcterms:modified xsi:type="dcterms:W3CDTF">2020-03-09T09:31:00Z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