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C67DA" w:rsidP="00DA0661">
      <w:pPr>
        <w:pStyle w:val="Title"/>
      </w:pPr>
      <w:bookmarkStart w:id="0" w:name="Start"/>
      <w:bookmarkEnd w:id="0"/>
      <w:r>
        <w:t>Svar på fråga 202</w:t>
      </w:r>
      <w:r w:rsidR="00EA721C">
        <w:t>3</w:t>
      </w:r>
      <w:r>
        <w:t>/2</w:t>
      </w:r>
      <w:r w:rsidR="00EA721C">
        <w:t>4</w:t>
      </w:r>
      <w:r>
        <w:t>:</w:t>
      </w:r>
      <w:r w:rsidR="00EA721C">
        <w:t>21</w:t>
      </w:r>
      <w:r>
        <w:t xml:space="preserve"> av Martina Johansson (C)</w:t>
      </w:r>
      <w:r>
        <w:br/>
      </w:r>
      <w:r w:rsidR="00EA721C">
        <w:t>Det digitala ställföreträdarregistret</w:t>
      </w:r>
    </w:p>
    <w:p w:rsidR="00EA721C" w:rsidP="00EA087A">
      <w:pPr>
        <w:pStyle w:val="BodyText"/>
      </w:pPr>
      <w:r>
        <w:t xml:space="preserve">Martina Johansson har </w:t>
      </w:r>
      <w:r w:rsidRPr="00780B81">
        <w:t xml:space="preserve">frågat mig </w:t>
      </w:r>
      <w:r>
        <w:t xml:space="preserve">när </w:t>
      </w:r>
      <w:r w:rsidR="004C4A30">
        <w:t>regeringen tänker</w:t>
      </w:r>
      <w:r>
        <w:t xml:space="preserve"> lägga fram förslag om ett digitalt ställföreträdarregister i Sverige så att även personer som har god man eller förvaltare kan lämna det digitala utanförskapet. </w:t>
      </w:r>
    </w:p>
    <w:p w:rsidR="00037698" w:rsidP="00EA087A">
      <w:pPr>
        <w:pStyle w:val="BodyText"/>
        <w:rPr>
          <w:rFonts w:cs="Arial"/>
        </w:rPr>
      </w:pPr>
      <w:r>
        <w:rPr>
          <w:rFonts w:cs="Arial"/>
        </w:rPr>
        <w:t>Den digitala utvecklingen</w:t>
      </w:r>
      <w:r w:rsidR="004C4A30">
        <w:rPr>
          <w:rFonts w:cs="Arial"/>
        </w:rPr>
        <w:t xml:space="preserve"> </w:t>
      </w:r>
      <w:r w:rsidR="003B495A">
        <w:rPr>
          <w:rFonts w:cs="Arial"/>
        </w:rPr>
        <w:t xml:space="preserve">är </w:t>
      </w:r>
      <w:r w:rsidR="004C4A30">
        <w:rPr>
          <w:rFonts w:cs="Arial"/>
        </w:rPr>
        <w:t>på många sätt positiv</w:t>
      </w:r>
      <w:r>
        <w:rPr>
          <w:rFonts w:cs="Arial"/>
        </w:rPr>
        <w:t xml:space="preserve"> </w:t>
      </w:r>
      <w:r w:rsidR="004C4A30">
        <w:rPr>
          <w:rFonts w:cs="Arial"/>
        </w:rPr>
        <w:t xml:space="preserve">för </w:t>
      </w:r>
      <w:r w:rsidR="003B495A">
        <w:rPr>
          <w:rFonts w:cs="Arial"/>
        </w:rPr>
        <w:t xml:space="preserve">vårt </w:t>
      </w:r>
      <w:r>
        <w:rPr>
          <w:rFonts w:cs="Arial"/>
        </w:rPr>
        <w:t>samhälle</w:t>
      </w:r>
      <w:r w:rsidR="004C4A30">
        <w:rPr>
          <w:rFonts w:cs="Arial"/>
        </w:rPr>
        <w:t xml:space="preserve">. </w:t>
      </w:r>
      <w:r w:rsidR="00FB39D9">
        <w:rPr>
          <w:rFonts w:cs="Arial"/>
        </w:rPr>
        <w:t>F</w:t>
      </w:r>
      <w:r>
        <w:rPr>
          <w:rFonts w:cs="Arial"/>
        </w:rPr>
        <w:t xml:space="preserve">ör </w:t>
      </w:r>
      <w:r w:rsidR="004F20F8">
        <w:rPr>
          <w:rFonts w:cs="Arial"/>
        </w:rPr>
        <w:t>personer som har en</w:t>
      </w:r>
      <w:r w:rsidR="00BC73B9">
        <w:rPr>
          <w:rFonts w:cs="Arial"/>
        </w:rPr>
        <w:t xml:space="preserve"> god man eller förvaltare</w:t>
      </w:r>
      <w:r w:rsidR="00FB39D9">
        <w:rPr>
          <w:rFonts w:cs="Arial"/>
        </w:rPr>
        <w:t xml:space="preserve"> kan dock utvecklingen leda till</w:t>
      </w:r>
      <w:r w:rsidR="00BB04FE">
        <w:rPr>
          <w:rFonts w:cs="Arial"/>
        </w:rPr>
        <w:t xml:space="preserve"> </w:t>
      </w:r>
      <w:r w:rsidR="00282C00">
        <w:rPr>
          <w:rFonts w:cs="Arial"/>
        </w:rPr>
        <w:t>praktiska svårigheter att kunna delta i samhällslivet</w:t>
      </w:r>
      <w:r>
        <w:rPr>
          <w:rFonts w:cs="Arial"/>
        </w:rPr>
        <w:t xml:space="preserve">, vilket även </w:t>
      </w:r>
      <w:r w:rsidR="00282C00">
        <w:rPr>
          <w:rFonts w:cs="Arial"/>
        </w:rPr>
        <w:t xml:space="preserve">kan </w:t>
      </w:r>
      <w:r>
        <w:rPr>
          <w:rFonts w:cs="Arial"/>
        </w:rPr>
        <w:t xml:space="preserve">försvåra för </w:t>
      </w:r>
      <w:r w:rsidR="00BC73B9">
        <w:rPr>
          <w:rFonts w:cs="Arial"/>
        </w:rPr>
        <w:t xml:space="preserve">deras </w:t>
      </w:r>
      <w:r>
        <w:rPr>
          <w:rFonts w:cs="Arial"/>
        </w:rPr>
        <w:t>ställföreträdare</w:t>
      </w:r>
      <w:r w:rsidR="004C4A30">
        <w:rPr>
          <w:rFonts w:cs="Arial"/>
        </w:rPr>
        <w:t xml:space="preserve"> att utföra sitt uppdrag</w:t>
      </w:r>
      <w:r>
        <w:rPr>
          <w:rFonts w:cs="Arial"/>
        </w:rPr>
        <w:t>.</w:t>
      </w:r>
      <w:r w:rsidR="004F20F8">
        <w:rPr>
          <w:rFonts w:cs="Arial"/>
        </w:rPr>
        <w:t xml:space="preserve"> </w:t>
      </w:r>
    </w:p>
    <w:p w:rsidR="00037698" w:rsidRPr="00037698" w:rsidP="008C1D65">
      <w:pPr>
        <w:pStyle w:val="BodyText"/>
        <w:rPr>
          <w:lang w:eastAsia="sv-SE"/>
        </w:rPr>
      </w:pPr>
      <w:r>
        <w:rPr>
          <w:lang w:eastAsia="sv-SE"/>
        </w:rPr>
        <w:t xml:space="preserve">Förslagen i betänkandet Gode män och förvaltare </w:t>
      </w:r>
      <w:r w:rsidRPr="00FC40C8">
        <w:t>– en översyn (SOU 2021:36</w:t>
      </w:r>
      <w:r w:rsidR="00BC73B9">
        <w:t>)</w:t>
      </w:r>
      <w:r>
        <w:rPr>
          <w:lang w:eastAsia="sv-SE"/>
        </w:rPr>
        <w:t xml:space="preserve"> </w:t>
      </w:r>
      <w:r w:rsidRPr="005C67DA">
        <w:rPr>
          <w:lang w:eastAsia="sv-SE"/>
        </w:rPr>
        <w:t>är e</w:t>
      </w:r>
      <w:r>
        <w:rPr>
          <w:lang w:eastAsia="sv-SE"/>
        </w:rPr>
        <w:t>tt</w:t>
      </w:r>
      <w:r w:rsidRPr="005C67DA">
        <w:rPr>
          <w:lang w:eastAsia="sv-SE"/>
        </w:rPr>
        <w:t xml:space="preserve"> </w:t>
      </w:r>
      <w:r w:rsidR="00282C00">
        <w:rPr>
          <w:lang w:eastAsia="sv-SE"/>
        </w:rPr>
        <w:t>gediget</w:t>
      </w:r>
      <w:r>
        <w:rPr>
          <w:lang w:eastAsia="sv-SE"/>
        </w:rPr>
        <w:t xml:space="preserve"> underlag</w:t>
      </w:r>
      <w:r w:rsidRPr="005C67DA">
        <w:rPr>
          <w:lang w:eastAsia="sv-SE"/>
        </w:rPr>
        <w:t xml:space="preserve"> </w:t>
      </w:r>
      <w:r w:rsidR="00282C00">
        <w:rPr>
          <w:lang w:eastAsia="sv-SE"/>
        </w:rPr>
        <w:t>som skulle kunna motverka den digitala klyftan</w:t>
      </w:r>
      <w:r w:rsidRPr="005C67DA">
        <w:rPr>
          <w:lang w:eastAsia="sv-SE"/>
        </w:rPr>
        <w:t xml:space="preserve">. </w:t>
      </w:r>
      <w:r w:rsidRPr="008C1D65">
        <w:t>Till</w:t>
      </w:r>
      <w:r>
        <w:rPr>
          <w:lang w:eastAsia="sv-SE"/>
        </w:rPr>
        <w:t xml:space="preserve"> exempel lämnas förslag som </w:t>
      </w:r>
      <w:r w:rsidR="00BC73B9">
        <w:rPr>
          <w:lang w:eastAsia="sv-SE"/>
        </w:rPr>
        <w:t xml:space="preserve">på olika sätt </w:t>
      </w:r>
      <w:r>
        <w:rPr>
          <w:lang w:eastAsia="sv-SE"/>
        </w:rPr>
        <w:t>syftar till att underlätta användningen av digitala tjänster för personer med god man eller förvaltare</w:t>
      </w:r>
      <w:r w:rsidR="00BC73B9">
        <w:rPr>
          <w:lang w:eastAsia="sv-SE"/>
        </w:rPr>
        <w:t xml:space="preserve">, däribland ett digitalt ställföreträdarregister. </w:t>
      </w:r>
      <w:r w:rsidR="004E0966">
        <w:t xml:space="preserve">Beredningen av betänkandet </w:t>
      </w:r>
      <w:r>
        <w:t>pågår</w:t>
      </w:r>
      <w:r w:rsidRPr="00726D9D">
        <w:t xml:space="preserve"> </w:t>
      </w:r>
      <w:r w:rsidR="004E0966">
        <w:t xml:space="preserve">i Regeringskansliet och </w:t>
      </w:r>
      <w:r w:rsidR="004C4A30">
        <w:t>Justitiedepartementet</w:t>
      </w:r>
      <w:r w:rsidR="004E0966">
        <w:t xml:space="preserve"> </w:t>
      </w:r>
      <w:r w:rsidR="004C4A30">
        <w:t xml:space="preserve">har nyligen bjudit in </w:t>
      </w:r>
      <w:r w:rsidR="004C4A30">
        <w:t>bl.a.</w:t>
      </w:r>
      <w:r w:rsidR="004C4A30">
        <w:t xml:space="preserve"> de berörda myndigheterna till ett möte</w:t>
      </w:r>
      <w:r w:rsidR="004E0966">
        <w:t xml:space="preserve"> </w:t>
      </w:r>
      <w:r w:rsidR="003F1878">
        <w:t xml:space="preserve">för att samråda </w:t>
      </w:r>
      <w:r w:rsidR="004E0966">
        <w:t>om vissa av förslagen</w:t>
      </w:r>
      <w:r w:rsidR="004C4A30">
        <w:t>.</w:t>
      </w:r>
      <w:r>
        <w:t xml:space="preserve"> </w:t>
      </w:r>
      <w:r w:rsidR="004C4A30">
        <w:t>R</w:t>
      </w:r>
      <w:r>
        <w:t xml:space="preserve">egeringen </w:t>
      </w:r>
      <w:r w:rsidR="004C4A30">
        <w:t xml:space="preserve">kommer </w:t>
      </w:r>
      <w:r>
        <w:t>att återkomma till riksdagen</w:t>
      </w:r>
      <w:r w:rsidR="004C4A30">
        <w:t xml:space="preserve"> när beredningsarbetet är avslutat</w:t>
      </w:r>
      <w:r>
        <w:t>.</w:t>
      </w:r>
    </w:p>
    <w:p w:rsidR="004A0055" w:rsidP="00EA087A">
      <w:pPr>
        <w:pStyle w:val="BodyText"/>
      </w:pPr>
      <w:r>
        <w:t xml:space="preserve">Stockholm den </w:t>
      </w:r>
      <w:sdt>
        <w:sdtPr>
          <w:id w:val="-1225218591"/>
          <w:placeholder>
            <w:docPart w:val="9C4B8CA5EFFA4931BCE0796672741AAC"/>
          </w:placeholder>
          <w:dataBinding w:xpath="/ns0:DocumentInfo[1]/ns0:BaseInfo[1]/ns0:HeaderDate[1]" w:storeItemID="{889413CE-6668-4962-A045-0C0D729C1B4D}" w:prefixMappings="xmlns:ns0='http://lp/documentinfo/RK' "/>
          <w:date w:fullDate="2023-09-2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A721C">
            <w:t>27 september 2023</w:t>
          </w:r>
        </w:sdtContent>
      </w:sdt>
    </w:p>
    <w:p w:rsidR="00D61FAC" w:rsidP="00EA087A">
      <w:pPr>
        <w:pStyle w:val="BodyText"/>
      </w:pPr>
    </w:p>
    <w:p w:rsidR="005C67DA" w:rsidRPr="00DB48AB" w:rsidP="00EA087A">
      <w:pPr>
        <w:pStyle w:val="BodyText"/>
      </w:pPr>
      <w:r>
        <w:t>Gunnar Strömmer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C67D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C67DA" w:rsidRPr="007D73AB" w:rsidP="00340DE0">
          <w:pPr>
            <w:pStyle w:val="Header"/>
          </w:pPr>
        </w:p>
      </w:tc>
      <w:tc>
        <w:tcPr>
          <w:tcW w:w="1134" w:type="dxa"/>
        </w:tcPr>
        <w:p w:rsidR="005C67D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C67D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C67DA" w:rsidRPr="00710A6C" w:rsidP="00EE3C0F">
          <w:pPr>
            <w:pStyle w:val="Header"/>
            <w:rPr>
              <w:b/>
            </w:rPr>
          </w:pPr>
        </w:p>
        <w:p w:rsidR="005C67DA" w:rsidP="00EE3C0F">
          <w:pPr>
            <w:pStyle w:val="Header"/>
          </w:pPr>
        </w:p>
        <w:p w:rsidR="005C67DA" w:rsidP="00EE3C0F">
          <w:pPr>
            <w:pStyle w:val="Header"/>
          </w:pPr>
        </w:p>
        <w:p w:rsidR="005C67DA" w:rsidP="00EE3C0F">
          <w:pPr>
            <w:pStyle w:val="Header"/>
          </w:pPr>
        </w:p>
        <w:p w:rsidR="005C67DA" w:rsidP="00F91E26">
          <w:pPr>
            <w:pStyle w:val="Header"/>
          </w:pPr>
          <w:r>
            <w:t>Ju2023/0</w:t>
          </w:r>
          <w:r w:rsidR="00EA721C">
            <w:t>2083</w:t>
          </w:r>
        </w:p>
      </w:tc>
      <w:tc>
        <w:tcPr>
          <w:tcW w:w="1134" w:type="dxa"/>
        </w:tcPr>
        <w:p w:rsidR="005C67DA" w:rsidP="0094502D">
          <w:pPr>
            <w:pStyle w:val="Header"/>
          </w:pPr>
        </w:p>
        <w:p w:rsidR="005C67DA" w:rsidRPr="0094502D" w:rsidP="00EC71A6">
          <w:pPr>
            <w:pStyle w:val="Header"/>
          </w:pPr>
        </w:p>
      </w:tc>
    </w:tr>
    <w:tr w:rsidTr="00A9106B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24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5BC2E2149FE147559F9630D9FD983D7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rPr>
                  <w:b/>
                </w:rPr>
                <w:alias w:val="SenderText"/>
                <w:tag w:val="ccRKShow_SenderText"/>
                <w:id w:val="-2056148078"/>
                <w:placeholder>
                  <w:docPart w:val="6BE248380D8C4A6F8B3985E3892CBC7F"/>
                </w:placeholder>
                <w:richText/>
              </w:sdtPr>
              <w:sdtEndPr>
                <w:rPr>
                  <w:b w:val="0"/>
                </w:rPr>
              </w:sdtEndPr>
              <w:sdtContent>
                <w:p w:rsidR="005902A6" w:rsidRPr="005C67DA" w:rsidP="005902A6">
                  <w:pPr>
                    <w:pStyle w:val="Header"/>
                    <w:rPr>
                      <w:b/>
                    </w:rPr>
                  </w:pPr>
                  <w:r w:rsidRPr="005C67DA">
                    <w:rPr>
                      <w:b/>
                    </w:rPr>
                    <w:t>Justitiedepartementet</w:t>
                  </w:r>
                </w:p>
                <w:p w:rsidR="00F91E26" w:rsidRPr="00A9106B" w:rsidP="005902A6">
                  <w:pPr>
                    <w:pStyle w:val="Header"/>
                  </w:pPr>
                  <w:r w:rsidRPr="005C67DA">
                    <w:t>Justitieministern</w:t>
                  </w:r>
                </w:p>
              </w:sdtContent>
            </w:sdt>
            <w:p w:rsidR="00225A73" w:rsidP="00340DE0">
              <w:pPr>
                <w:pStyle w:val="Header"/>
              </w:pPr>
            </w:p>
            <w:p w:rsidR="005C67DA" w:rsidRPr="00A26268" w:rsidP="00A26268">
              <w:pPr>
                <w:rPr>
                  <w:rFonts w:ascii="Arial" w:hAnsi="Arial" w:cs="Arial"/>
                  <w:sz w:val="20"/>
                  <w:szCs w:val="20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A541E8364A2470E8576295408358F8F"/>
          </w:placeholder>
          <w:dataBinding w:xpath="/ns0:DocumentInfo[1]/ns0:BaseInfo[1]/ns0:Recipient[1]" w:storeItemID="{889413CE-6668-4962-A045-0C0D729C1B4D}" w:prefixMappings="xmlns:ns0='http://lp/documentinfo/RK' "/>
          <w:text w:multiLine="1"/>
        </w:sdtPr>
        <w:sdtContent>
          <w:tc>
            <w:tcPr>
              <w:tcW w:w="3170" w:type="dxa"/>
            </w:tcPr>
            <w:p w:rsidR="005C67DA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C67D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75722D3"/>
    <w:multiLevelType w:val="hybridMultilevel"/>
    <w:tmpl w:val="6554D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8532F"/>
    <w:multiLevelType w:val="multilevel"/>
    <w:tmpl w:val="B7F0FEDA"/>
    <w:numStyleLink w:val="RKNumreradlista"/>
  </w:abstractNum>
  <w:abstractNum w:abstractNumId="17">
    <w:nsid w:val="2AB05199"/>
    <w:multiLevelType w:val="multilevel"/>
    <w:tmpl w:val="186C6512"/>
    <w:numStyleLink w:val="Strecklistan"/>
  </w:abstractNum>
  <w:abstractNum w:abstractNumId="18">
    <w:nsid w:val="2BE361F1"/>
    <w:multiLevelType w:val="multilevel"/>
    <w:tmpl w:val="B7F0FEDA"/>
    <w:numStyleLink w:val="RKNumreradlista"/>
  </w:abstractNum>
  <w:abstractNum w:abstractNumId="19">
    <w:nsid w:val="2C9B0453"/>
    <w:multiLevelType w:val="multilevel"/>
    <w:tmpl w:val="1A20A4CA"/>
    <w:numStyleLink w:val="RKPunktlista"/>
  </w:abstractNum>
  <w:abstractNum w:abstractNumId="20">
    <w:nsid w:val="2ECF6BA1"/>
    <w:multiLevelType w:val="multilevel"/>
    <w:tmpl w:val="B7F0FEDA"/>
    <w:numStyleLink w:val="RKNumreradlista"/>
  </w:abstractNum>
  <w:abstractNum w:abstractNumId="21">
    <w:nsid w:val="2F604539"/>
    <w:multiLevelType w:val="multilevel"/>
    <w:tmpl w:val="B7F0FEDA"/>
    <w:numStyleLink w:val="RKNumreradlista"/>
  </w:abstractNum>
  <w:abstractNum w:abstractNumId="22">
    <w:nsid w:val="348522EF"/>
    <w:multiLevelType w:val="multilevel"/>
    <w:tmpl w:val="B7F0FEDA"/>
    <w:numStyleLink w:val="RKNumreradlista"/>
  </w:abstractNum>
  <w:abstractNum w:abstractNumId="23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3D0E02"/>
    <w:multiLevelType w:val="multilevel"/>
    <w:tmpl w:val="B7F0FEDA"/>
    <w:numStyleLink w:val="RKNumreradlista"/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820665E"/>
    <w:multiLevelType w:val="hybridMultilevel"/>
    <w:tmpl w:val="C3FE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A87A6A"/>
    <w:multiLevelType w:val="multilevel"/>
    <w:tmpl w:val="186C6512"/>
    <w:numStyleLink w:val="Strecklistan"/>
  </w:abstractNum>
  <w:abstractNum w:abstractNumId="39">
    <w:nsid w:val="6D0931B6"/>
    <w:multiLevelType w:val="hybridMultilevel"/>
    <w:tmpl w:val="9C26D1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8C68B4"/>
    <w:multiLevelType w:val="multilevel"/>
    <w:tmpl w:val="B7F0FEDA"/>
    <w:numStyleLink w:val="RKNumreradlista"/>
  </w:abstractNum>
  <w:abstractNum w:abstractNumId="41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66A28"/>
    <w:multiLevelType w:val="multilevel"/>
    <w:tmpl w:val="1A20A4CA"/>
    <w:numStyleLink w:val="RKPunktlista"/>
  </w:abstractNum>
  <w:abstractNum w:abstractNumId="43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41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9"/>
  </w:num>
  <w:num w:numId="24">
    <w:abstractNumId w:val="30"/>
  </w:num>
  <w:num w:numId="25">
    <w:abstractNumId w:val="42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40"/>
  </w:num>
  <w:num w:numId="31">
    <w:abstractNumId w:val="16"/>
  </w:num>
  <w:num w:numId="32">
    <w:abstractNumId w:val="31"/>
  </w:num>
  <w:num w:numId="33">
    <w:abstractNumId w:val="35"/>
  </w:num>
  <w:num w:numId="34">
    <w:abstractNumId w:val="43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39"/>
  </w:num>
  <w:num w:numId="46">
    <w:abstractNumId w:val="37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nteckningsrubrik1">
    <w:name w:val="Anteckningsrubrik1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Anteckningsrubrik1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g1">
    <w:name w:val="Hashtagg1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ell1ljus1">
    <w:name w:val="Listtabell 1 ljus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1ljusdekorfrg21">
    <w:name w:val="Listtabell 1 ljus – dekorfärg 2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1ljusdekorfrg31">
    <w:name w:val="Listtabell 1 ljus – dekorfärg 3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1ljusdekorfrg41">
    <w:name w:val="Listtabell 1 ljus – dekorfärg 4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1ljusdekorfrg51">
    <w:name w:val="Listtabell 1 ljus – dekorfärg 5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1ljusdekorfrg61">
    <w:name w:val="Listtabell 1 ljus – dekorfärg 6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21">
    <w:name w:val="Listtabell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2dekorfrg21">
    <w:name w:val="Listtabell 2 – dekorfärg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2dekorfrg31">
    <w:name w:val="Listtabell 2 – dekorfärg 3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2dekorfrg41">
    <w:name w:val="Listtabell 2 – dekorfärg 4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2dekorfrg51">
    <w:name w:val="Listtabell 2 – dekorfärg 5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2dekorfrg61">
    <w:name w:val="Listtabell 2 – dekorfärg 6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31">
    <w:name w:val="Listtabell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ell41">
    <w:name w:val="Listtabell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4dekorfrg21">
    <w:name w:val="Listtabell 4 – dekorfärg 2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4dekorfrg31">
    <w:name w:val="Listtabell 4 – dekorfärg 3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4dekorfrg41">
    <w:name w:val="Listtabell 4 – dekorfärg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4dekorfrg51">
    <w:name w:val="Listtabell 4 – dekorfärg 5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4dekorfrg61">
    <w:name w:val="Listtabell 4 – dekorfärg 6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5mrk1">
    <w:name w:val="Listtabell 5 mörk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6frgstarkdekorfrg21">
    <w:name w:val="Listtabell 6 färgstark – dekorfärg 21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6frgstarkdekorfrg31">
    <w:name w:val="Listtabell 6 färgstark – dekorfärg 31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6frgstarkdekorfrg41">
    <w:name w:val="Listtabell 6 färgstark – dekorfärg 41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6frgstarkdekorfrg51">
    <w:name w:val="Listtabell 6 färgstark – dekorfärg 51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6frgstarkdekorfrg61">
    <w:name w:val="Listtabell 6 färgstark – dekorfärg 61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7frgstark1">
    <w:name w:val="Listtabell 7 färgstark1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Nmn1">
    <w:name w:val="Nämn1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Oformateradtabell11">
    <w:name w:val="Oformaterad tabell 1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Rutntstabell1ljus1">
    <w:name w:val="Rutnätstabell 1 ljus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2dekorfrg21">
    <w:name w:val="Rutnätstabell 2 – dekorfärg 2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2dekorfrg31">
    <w:name w:val="Rutnätstabell 2 – dekorfärg 3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2dekorfrg41">
    <w:name w:val="Rutnätstabell 2 – dekorfärg 4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2dekorfrg51">
    <w:name w:val="Rutnätstabell 2 – dekorfärg 5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2dekorfrg61">
    <w:name w:val="Rutnätstabell 2 – dekorfärg 6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31">
    <w:name w:val="Rutnätstabell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Rutntstabell3dekorfrg21">
    <w:name w:val="Rutnätstabell 3 – dekorfärg 2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Rutntstabell3dekorfrg31">
    <w:name w:val="Rutnätstabell 3 – dekorfärg 3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Rutntstabell3dekorfrg41">
    <w:name w:val="Rutnätstabell 3 – dekorfärg 4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Rutntstabell3dekorfrg51">
    <w:name w:val="Rutnätstabell 3 – dekorfärg 5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Rutntstabell3dekorfrg61">
    <w:name w:val="Rutnätstabell 3 – dekorfärg 6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Rutntstabell41">
    <w:name w:val="Rutnätstabell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4dekorfrg21">
    <w:name w:val="Rutnätstabell 4 – dekorfärg 2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4dekorfrg31">
    <w:name w:val="Rutnätstabell 4 – dekorfärg 3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4dekorfrg41">
    <w:name w:val="Rutnätstabell 4 – dekorfärg 4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4dekorfrg51">
    <w:name w:val="Rutnätstabell 4 – dekorfärg 5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4dekorfrg61">
    <w:name w:val="Rutnätstabell 4 – dekorfärg 6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5mrk1">
    <w:name w:val="Rutnätstabell 5 mörk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Rutntstabell5mrkdekorfrg21">
    <w:name w:val="Rutnätstabell 5 mörk – dekorfärg 2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Rutntstabell5mrkdekorfrg31">
    <w:name w:val="Rutnätstabell 5 mörk – dekorfärg 3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Rutntstabell5mrkdekorfrg41">
    <w:name w:val="Rutnätstabell 5 mörk – dekorfärg 4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Rutntstabell5mrkdekorfrg51">
    <w:name w:val="Rutnätstabell 5 mörk – dekorfärg 5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Rutntstabell5mrkdekorfrg61">
    <w:name w:val="Rutnätstabell 5 mörk – dekorfärg 6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Rutntstabell6frgstark1">
    <w:name w:val="Rutnätstabell 6 färgstark1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6frgstarkdekorfrg21">
    <w:name w:val="Rutnätstabell 6 färgstark – dekorfärg 21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6frgstarkdekorfrg31">
    <w:name w:val="Rutnätstabell 6 färgstark – dekorfärg 31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6frgstarkdekorfrg41">
    <w:name w:val="Rutnätstabell 6 färgstark – dekorfärg 41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6frgstarkdekorfrg51">
    <w:name w:val="Rutnätstabell 6 färgstark – dekorfärg 51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6frgstarkdekorfrg61">
    <w:name w:val="Rutnätstabell 6 färgstark – dekorfärg 61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7frgstark1">
    <w:name w:val="Rutnätstabell 7 färgstark1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nk1">
    <w:name w:val="Smart hyperlänk1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customStyle="1" w:styleId="Tabellrutntljust1">
    <w:name w:val="Tabellrutnät ljust1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C6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BC2E2149FE147559F9630D9FD983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A3780-911D-4BF8-B957-6E80F42088EF}"/>
      </w:docPartPr>
      <w:docPartBody>
        <w:p w:rsidR="00FD6B95" w:rsidP="0099216C">
          <w:pPr>
            <w:pStyle w:val="5BC2E2149FE147559F9630D9FD983D7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541E8364A2470E8576295408358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8BCAB-9BBE-40AE-9160-39C80E37E462}"/>
      </w:docPartPr>
      <w:docPartBody>
        <w:p w:rsidR="00FD6B95" w:rsidP="0099216C">
          <w:pPr>
            <w:pStyle w:val="AA541E8364A2470E8576295408358F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4B8CA5EFFA4931BCE0796672741A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DC7DF-E50F-4453-8167-8D261BB57C5E}"/>
      </w:docPartPr>
      <w:docPartBody>
        <w:p w:rsidR="00FD6B95" w:rsidP="0099216C">
          <w:pPr>
            <w:pStyle w:val="9C4B8CA5EFFA4931BCE0796672741AAC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6BE248380D8C4A6F8B3985E3892CBC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114FF-4F7C-4064-940B-F8596DAE89CC}"/>
      </w:docPartPr>
      <w:docPartBody>
        <w:p w:rsidR="005B7BFC" w:rsidP="00D4477E">
          <w:pPr>
            <w:pStyle w:val="6BE248380D8C4A6F8B3985E3892CBC7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77E"/>
    <w:rPr>
      <w:noProof w:val="0"/>
      <w:color w:val="808080"/>
    </w:rPr>
  </w:style>
  <w:style w:type="paragraph" w:customStyle="1" w:styleId="AA541E8364A2470E8576295408358F8F">
    <w:name w:val="AA541E8364A2470E8576295408358F8F"/>
    <w:rsid w:val="0099216C"/>
  </w:style>
  <w:style w:type="paragraph" w:customStyle="1" w:styleId="5BC2E2149FE147559F9630D9FD983D791">
    <w:name w:val="5BC2E2149FE147559F9630D9FD983D791"/>
    <w:rsid w:val="0099216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C4B8CA5EFFA4931BCE0796672741AAC">
    <w:name w:val="9C4B8CA5EFFA4931BCE0796672741AAC"/>
    <w:rsid w:val="0099216C"/>
  </w:style>
  <w:style w:type="paragraph" w:customStyle="1" w:styleId="6BE248380D8C4A6F8B3985E3892CBC7F">
    <w:name w:val="6BE248380D8C4A6F8B3985E3892CBC7F"/>
    <w:rsid w:val="00D447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2eb27bd0-fdc0-420c-8df5-8f47cec9acab</RD_Svars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2023-09-27T00:00:00</HeaderDate>
    <Office/>
    <Dnr/>
    <ParagrafNr/>
    <DocumentTitle/>
    <VisitingAddress/>
    <Extra1/>
    <Extra2/>
    <Extra3>Laila Naraghi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73ACC571-BD7E-4293-A590-8B8E6753E775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b9ae9148-c740-488d-ae69-902b28e2f188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9FE6B3-C9E7-4EA9-8688-1EEDD1879790}"/>
</file>

<file path=customXml/itemProps4.xml><?xml version="1.0" encoding="utf-8"?>
<ds:datastoreItem xmlns:ds="http://schemas.openxmlformats.org/officeDocument/2006/customXml" ds:itemID="{C1B1C34C-8B97-405E-8624-0178782567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9413CE-6668-4962-A045-0C0D729C1B4D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fråga 944.docx</vt:lpstr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21.docx</dc:title>
  <cp:revision>2</cp:revision>
  <cp:lastPrinted>2023-08-28T13:14:00Z</cp:lastPrinted>
  <dcterms:created xsi:type="dcterms:W3CDTF">2023-09-26T15:22:00Z</dcterms:created>
  <dcterms:modified xsi:type="dcterms:W3CDTF">2023-09-26T15:22:00Z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fd919235-5693-4aae-9cd1-783f4b4a0e75</vt:lpwstr>
  </property>
</Properties>
</file>