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8734" w14:textId="77777777" w:rsidR="008A69CF" w:rsidRDefault="008A69CF" w:rsidP="00DA0661">
      <w:pPr>
        <w:pStyle w:val="Rubrik"/>
      </w:pPr>
      <w:bookmarkStart w:id="0" w:name="Start"/>
      <w:bookmarkEnd w:id="0"/>
      <w:r>
        <w:t xml:space="preserve">Svar på fråga 2020/21:999 av </w:t>
      </w:r>
      <w:sdt>
        <w:sdtPr>
          <w:alias w:val="Frågeställare"/>
          <w:tag w:val="delete"/>
          <w:id w:val="-211816850"/>
          <w:placeholder>
            <w:docPart w:val="68B6568A5C0E4D4FA5B03CDA4F782A83"/>
          </w:placeholder>
          <w:dataBinding w:prefixMappings="xmlns:ns0='http://lp/documentinfo/RK' " w:xpath="/ns0:DocumentInfo[1]/ns0:BaseInfo[1]/ns0:Extra3[1]" w:storeItemID="{5A49293A-A2AB-49D7-A48D-1959A8AF4230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49D31D7AECF41B6AF875495CAA4A2F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Uppdatering av lagstiftningen om skyddsjakt</w:t>
      </w:r>
    </w:p>
    <w:p w14:paraId="5F8D97FC" w14:textId="7ACBFCF6" w:rsidR="0029209B" w:rsidRPr="00AF622F" w:rsidRDefault="00680E4A" w:rsidP="00153F0E">
      <w:pPr>
        <w:pStyle w:val="Brdtext"/>
      </w:pPr>
      <w:sdt>
        <w:sdtPr>
          <w:alias w:val="Frågeställare"/>
          <w:tag w:val="delete"/>
          <w:id w:val="-1635256365"/>
          <w:placeholder>
            <w:docPart w:val="FE45B561597F471AA5DB5E4FBF93FFBA"/>
          </w:placeholder>
          <w:dataBinding w:prefixMappings="xmlns:ns0='http://lp/documentinfo/RK' " w:xpath="/ns0:DocumentInfo[1]/ns0:BaseInfo[1]/ns0:Extra3[1]" w:storeItemID="{5A49293A-A2AB-49D7-A48D-1959A8AF4230}"/>
          <w:text/>
        </w:sdtPr>
        <w:sdtEndPr/>
        <w:sdtContent>
          <w:r w:rsidR="008A69CF" w:rsidRPr="002D3A9B">
            <w:t>Lars Beckman</w:t>
          </w:r>
        </w:sdtContent>
      </w:sdt>
      <w:r w:rsidR="008A69CF" w:rsidRPr="002D3A9B">
        <w:t xml:space="preserve"> har frågat mig om jag avser att initiera förändringar av </w:t>
      </w:r>
      <w:r w:rsidR="008A69CF" w:rsidRPr="00AF622F">
        <w:t xml:space="preserve">gällande lagstiftning så att </w:t>
      </w:r>
      <w:r w:rsidR="00D80066" w:rsidRPr="00AF622F">
        <w:t xml:space="preserve">skadade </w:t>
      </w:r>
      <w:r w:rsidR="008A69CF" w:rsidRPr="00AF622F">
        <w:t xml:space="preserve">djur i naturen inte får fortsätta att lida. </w:t>
      </w:r>
    </w:p>
    <w:p w14:paraId="560C832D" w14:textId="77777777" w:rsidR="0029209B" w:rsidRPr="00153F0E" w:rsidRDefault="0029209B" w:rsidP="00153F0E">
      <w:pPr>
        <w:pStyle w:val="Brdtext"/>
      </w:pPr>
      <w:r w:rsidRPr="00153F0E">
        <w:t>Svensk djurskyddslagstiftning är stark och syftar i huvudsak till att förhindra onödigt lidande för djuren, men behandlar bara tamdjur och sällskapsdjur.</w:t>
      </w:r>
    </w:p>
    <w:p w14:paraId="62F8B9DC" w14:textId="09BF865A" w:rsidR="0029209B" w:rsidRPr="002D3A9B" w:rsidRDefault="0029209B" w:rsidP="00153F0E">
      <w:pPr>
        <w:pStyle w:val="Brdtext"/>
      </w:pPr>
      <w:r w:rsidRPr="002D3A9B">
        <w:t xml:space="preserve">För vilda </w:t>
      </w:r>
      <w:r w:rsidR="007B0BD2" w:rsidRPr="002D3A9B">
        <w:t>dägg</w:t>
      </w:r>
      <w:r w:rsidRPr="002D3A9B">
        <w:t xml:space="preserve">djur </w:t>
      </w:r>
      <w:r w:rsidR="007B0BD2" w:rsidRPr="002D3A9B">
        <w:t xml:space="preserve">och fåglar </w:t>
      </w:r>
      <w:r w:rsidRPr="002D3A9B">
        <w:t xml:space="preserve">finns i dagsläget </w:t>
      </w:r>
      <w:bookmarkStart w:id="1" w:name="_GoBack"/>
      <w:bookmarkEnd w:id="1"/>
      <w:r w:rsidRPr="002D3A9B">
        <w:t>en paragraf</w:t>
      </w:r>
      <w:r w:rsidR="007B0BD2" w:rsidRPr="002D3A9B">
        <w:t>, 40 c</w:t>
      </w:r>
      <w:r w:rsidR="002D3A9B" w:rsidRPr="002D3A9B">
        <w:t xml:space="preserve"> §</w:t>
      </w:r>
      <w:r w:rsidR="007B0BD2" w:rsidRPr="002D3A9B">
        <w:t>,</w:t>
      </w:r>
      <w:r w:rsidRPr="002D3A9B">
        <w:t xml:space="preserve"> i jaktförordningen (1987:905) som behandlar möjligheten att avliva vilda djur om de anträffas skadade eller i en sådan situation att de snarast bör avlivas av djurskyddsskäl.</w:t>
      </w:r>
    </w:p>
    <w:p w14:paraId="254B91A9" w14:textId="58CE182A" w:rsidR="00B64D34" w:rsidRPr="002D3A9B" w:rsidRDefault="0029209B" w:rsidP="00153F0E">
      <w:pPr>
        <w:pStyle w:val="Brdtext"/>
      </w:pPr>
      <w:r w:rsidRPr="002D3A9B">
        <w:t>Länsstyrelserna i mellersta rovdjursförvaltningsområdet har hemställt att regeringen ska se över möjligheten att avliva skadade vilda djur av djurskyddsskäl. Länsstyrelserna bedömer att det råder en otydlighet i be</w:t>
      </w:r>
      <w:r w:rsidR="00F269B1" w:rsidRPr="002D3A9B">
        <w:t>s</w:t>
      </w:r>
      <w:r w:rsidRPr="002D3A9B">
        <w:t xml:space="preserve">tämmelserna som reglerar denna fråga. Beredning av ärendet pågår i </w:t>
      </w:r>
      <w:r w:rsidR="00594DAE" w:rsidRPr="002D3A9B">
        <w:t>R</w:t>
      </w:r>
      <w:r w:rsidRPr="002D3A9B">
        <w:t>egeringskansliet. Jag kan inte föregripa den processen.</w:t>
      </w:r>
    </w:p>
    <w:p w14:paraId="5F1FBF42" w14:textId="345BB9F9" w:rsidR="00B64D34" w:rsidRPr="00153F0E" w:rsidRDefault="00B64D34" w:rsidP="00153F0E">
      <w:pPr>
        <w:pStyle w:val="Brdtext"/>
      </w:pPr>
      <w:r w:rsidRPr="00AF622F">
        <w:t xml:space="preserve">När det gäller skyldighet att eftersöka djur som skadats vid jakt så framgår det </w:t>
      </w:r>
      <w:r w:rsidR="002D3A9B" w:rsidRPr="00AF622F">
        <w:t xml:space="preserve">av </w:t>
      </w:r>
      <w:r w:rsidRPr="00AF622F">
        <w:t xml:space="preserve">28 § jaktlagen </w:t>
      </w:r>
      <w:r w:rsidR="002D3A9B" w:rsidRPr="00AF622F">
        <w:t xml:space="preserve">(1987:259) </w:t>
      </w:r>
      <w:r w:rsidRPr="00AF622F">
        <w:t>att o</w:t>
      </w:r>
      <w:r w:rsidRPr="00153F0E">
        <w:t>m vilt har skadats vid jakt, ska jägaren snarast vidta de åtgärder som behövs för att djuret ska kunna spåras upp och avlivas.</w:t>
      </w:r>
    </w:p>
    <w:p w14:paraId="5FF93006" w14:textId="77777777" w:rsidR="00B64D34" w:rsidRPr="0029209B" w:rsidRDefault="00B64D34" w:rsidP="0029209B">
      <w:pPr>
        <w:autoSpaceDE w:val="0"/>
        <w:autoSpaceDN w:val="0"/>
        <w:adjustRightInd w:val="0"/>
        <w:spacing w:after="0" w:line="240" w:lineRule="auto"/>
      </w:pPr>
    </w:p>
    <w:p w14:paraId="75B44957" w14:textId="77777777" w:rsidR="0029209B" w:rsidRDefault="0029209B" w:rsidP="0029209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06E95C7" w14:textId="77777777" w:rsidR="002D3A9B" w:rsidRDefault="002D3A9B" w:rsidP="0029209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D74C0D8" w14:textId="77777777" w:rsidR="002D3A9B" w:rsidRDefault="002D3A9B" w:rsidP="0029209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316F83C" w14:textId="77777777" w:rsidR="002D3A9B" w:rsidRPr="0029209B" w:rsidRDefault="002D3A9B" w:rsidP="0029209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33DE07F" w14:textId="77777777" w:rsidR="008A69CF" w:rsidRPr="0029209B" w:rsidRDefault="008A69CF" w:rsidP="006A12F1">
      <w:pPr>
        <w:pStyle w:val="Brdtext"/>
      </w:pPr>
      <w:r w:rsidRPr="0029209B">
        <w:t xml:space="preserve">Stockholm den </w:t>
      </w:r>
      <w:sdt>
        <w:sdtPr>
          <w:id w:val="-1225218591"/>
          <w:placeholder>
            <w:docPart w:val="9A292482411D4ECAAC1BC10F859464D8"/>
          </w:placeholder>
          <w:dataBinding w:prefixMappings="xmlns:ns0='http://lp/documentinfo/RK' " w:xpath="/ns0:DocumentInfo[1]/ns0:BaseInfo[1]/ns0:HeaderDate[1]" w:storeItemID="{5A49293A-A2AB-49D7-A48D-1959A8AF4230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4BA3">
            <w:t>22 dec</w:t>
          </w:r>
          <w:r w:rsidR="00D80066">
            <w:t>e</w:t>
          </w:r>
          <w:r w:rsidR="00F44BA3">
            <w:t>mber 2020</w:t>
          </w:r>
        </w:sdtContent>
      </w:sdt>
    </w:p>
    <w:p w14:paraId="27DA6C03" w14:textId="77777777" w:rsidR="008A69CF" w:rsidRPr="0029209B" w:rsidRDefault="008A69CF" w:rsidP="004E7A8F">
      <w:pPr>
        <w:pStyle w:val="Brdtextutanavstnd"/>
        <w:rPr>
          <w:lang w:val="de-DE"/>
        </w:rPr>
      </w:pPr>
    </w:p>
    <w:p w14:paraId="016E7CF2" w14:textId="77777777" w:rsidR="008A69CF" w:rsidRPr="0029209B" w:rsidRDefault="008A69C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9109581399AD46E0820520B9A5712EFE"/>
        </w:placeholder>
        <w:dataBinding w:prefixMappings="xmlns:ns0='http://lp/documentinfo/RK' " w:xpath="/ns0:DocumentInfo[1]/ns0:BaseInfo[1]/ns0:TopSender[1]" w:storeItemID="{5A49293A-A2AB-49D7-A48D-1959A8AF4230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06BBF8D4" w14:textId="77777777" w:rsidR="008A69CF" w:rsidRPr="00B64D34" w:rsidRDefault="008A69CF" w:rsidP="0029209B">
          <w:pPr>
            <w:pStyle w:val="Brdtext"/>
            <w:rPr>
              <w:lang w:val="de-DE"/>
            </w:rPr>
          </w:pPr>
          <w:r w:rsidRPr="0029209B">
            <w:rPr>
              <w:lang w:val="de-DE"/>
            </w:rPr>
            <w:t>Jennie Nilsson</w:t>
          </w:r>
        </w:p>
      </w:sdtContent>
    </w:sdt>
    <w:sectPr w:rsidR="008A69CF" w:rsidRPr="00B64D3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A96AE" w14:textId="77777777" w:rsidR="00680E4A" w:rsidRDefault="00680E4A" w:rsidP="00A87A54">
      <w:pPr>
        <w:spacing w:after="0" w:line="240" w:lineRule="auto"/>
      </w:pPr>
      <w:r>
        <w:separator/>
      </w:r>
    </w:p>
  </w:endnote>
  <w:endnote w:type="continuationSeparator" w:id="0">
    <w:p w14:paraId="0F16802A" w14:textId="77777777" w:rsidR="00680E4A" w:rsidRDefault="00680E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584A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93E2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E301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2B80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D04D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232D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307C7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8EE31D" w14:textId="77777777" w:rsidTr="00C26068">
      <w:trPr>
        <w:trHeight w:val="227"/>
      </w:trPr>
      <w:tc>
        <w:tcPr>
          <w:tcW w:w="4074" w:type="dxa"/>
        </w:tcPr>
        <w:p w14:paraId="698B08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FB4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ABB8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8E58" w14:textId="77777777" w:rsidR="00680E4A" w:rsidRDefault="00680E4A" w:rsidP="00A87A54">
      <w:pPr>
        <w:spacing w:after="0" w:line="240" w:lineRule="auto"/>
      </w:pPr>
      <w:r>
        <w:separator/>
      </w:r>
    </w:p>
  </w:footnote>
  <w:footnote w:type="continuationSeparator" w:id="0">
    <w:p w14:paraId="49E00180" w14:textId="77777777" w:rsidR="00680E4A" w:rsidRDefault="00680E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69CF" w14:paraId="59442D9F" w14:textId="77777777" w:rsidTr="00C93EBA">
      <w:trPr>
        <w:trHeight w:val="227"/>
      </w:trPr>
      <w:tc>
        <w:tcPr>
          <w:tcW w:w="5534" w:type="dxa"/>
        </w:tcPr>
        <w:p w14:paraId="02B43207" w14:textId="77777777" w:rsidR="008A69CF" w:rsidRPr="007D73AB" w:rsidRDefault="008A69CF">
          <w:pPr>
            <w:pStyle w:val="Sidhuvud"/>
          </w:pPr>
        </w:p>
      </w:tc>
      <w:tc>
        <w:tcPr>
          <w:tcW w:w="3170" w:type="dxa"/>
          <w:vAlign w:val="bottom"/>
        </w:tcPr>
        <w:p w14:paraId="55EFD902" w14:textId="77777777" w:rsidR="008A69CF" w:rsidRPr="007D73AB" w:rsidRDefault="008A69CF" w:rsidP="00340DE0">
          <w:pPr>
            <w:pStyle w:val="Sidhuvud"/>
          </w:pPr>
        </w:p>
      </w:tc>
      <w:tc>
        <w:tcPr>
          <w:tcW w:w="1134" w:type="dxa"/>
        </w:tcPr>
        <w:p w14:paraId="6D6510D8" w14:textId="77777777" w:rsidR="008A69CF" w:rsidRDefault="008A69CF" w:rsidP="005A703A">
          <w:pPr>
            <w:pStyle w:val="Sidhuvud"/>
          </w:pPr>
        </w:p>
      </w:tc>
    </w:tr>
    <w:tr w:rsidR="008A69CF" w14:paraId="1E1BD08F" w14:textId="77777777" w:rsidTr="00C93EBA">
      <w:trPr>
        <w:trHeight w:val="1928"/>
      </w:trPr>
      <w:tc>
        <w:tcPr>
          <w:tcW w:w="5534" w:type="dxa"/>
        </w:tcPr>
        <w:p w14:paraId="2797100B" w14:textId="77777777" w:rsidR="008A69CF" w:rsidRPr="00340DE0" w:rsidRDefault="008A69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3C3862" wp14:editId="7E4BBBA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4F4352" w14:textId="77777777" w:rsidR="008A69CF" w:rsidRPr="00710A6C" w:rsidRDefault="008A69CF" w:rsidP="00EE3C0F">
          <w:pPr>
            <w:pStyle w:val="Sidhuvud"/>
            <w:rPr>
              <w:b/>
            </w:rPr>
          </w:pPr>
        </w:p>
        <w:p w14:paraId="20D68C04" w14:textId="77777777" w:rsidR="008A69CF" w:rsidRDefault="008A69CF" w:rsidP="00EE3C0F">
          <w:pPr>
            <w:pStyle w:val="Sidhuvud"/>
          </w:pPr>
        </w:p>
        <w:p w14:paraId="61C62628" w14:textId="77777777" w:rsidR="008A69CF" w:rsidRDefault="008A69CF" w:rsidP="00EE3C0F">
          <w:pPr>
            <w:pStyle w:val="Sidhuvud"/>
          </w:pPr>
        </w:p>
        <w:p w14:paraId="09B2A8EC" w14:textId="77777777" w:rsidR="008A69CF" w:rsidRDefault="008A69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DDFBA0A41745FCA9A430314FD807C8"/>
            </w:placeholder>
            <w:dataBinding w:prefixMappings="xmlns:ns0='http://lp/documentinfo/RK' " w:xpath="/ns0:DocumentInfo[1]/ns0:BaseInfo[1]/ns0:Dnr[1]" w:storeItemID="{5A49293A-A2AB-49D7-A48D-1959A8AF4230}"/>
            <w:text/>
          </w:sdtPr>
          <w:sdtEndPr/>
          <w:sdtContent>
            <w:p w14:paraId="260717CA" w14:textId="77777777" w:rsidR="008A69CF" w:rsidRDefault="008A69CF" w:rsidP="00EE3C0F">
              <w:pPr>
                <w:pStyle w:val="Sidhuvud"/>
              </w:pPr>
              <w:r>
                <w:t>N2020/03034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0B2946E1684CE3A9C38189C295FF4F"/>
            </w:placeholder>
            <w:showingPlcHdr/>
            <w:dataBinding w:prefixMappings="xmlns:ns0='http://lp/documentinfo/RK' " w:xpath="/ns0:DocumentInfo[1]/ns0:BaseInfo[1]/ns0:DocNumber[1]" w:storeItemID="{5A49293A-A2AB-49D7-A48D-1959A8AF4230}"/>
            <w:text/>
          </w:sdtPr>
          <w:sdtEndPr/>
          <w:sdtContent>
            <w:p w14:paraId="792860BE" w14:textId="77777777" w:rsidR="008A69CF" w:rsidRDefault="008A69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145A5A" w14:textId="77777777" w:rsidR="008A69CF" w:rsidRDefault="008A69CF" w:rsidP="00EE3C0F">
          <w:pPr>
            <w:pStyle w:val="Sidhuvud"/>
          </w:pPr>
        </w:p>
      </w:tc>
      <w:tc>
        <w:tcPr>
          <w:tcW w:w="1134" w:type="dxa"/>
        </w:tcPr>
        <w:p w14:paraId="30DAF5F4" w14:textId="77777777" w:rsidR="008A69CF" w:rsidRDefault="008A69CF" w:rsidP="0094502D">
          <w:pPr>
            <w:pStyle w:val="Sidhuvud"/>
          </w:pPr>
        </w:p>
        <w:p w14:paraId="5B1A6183" w14:textId="77777777" w:rsidR="008A69CF" w:rsidRPr="0094502D" w:rsidRDefault="008A69CF" w:rsidP="00EC71A6">
          <w:pPr>
            <w:pStyle w:val="Sidhuvud"/>
          </w:pPr>
        </w:p>
      </w:tc>
    </w:tr>
    <w:tr w:rsidR="008A69CF" w14:paraId="71DAA2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D2419105DA421C860551163C27E8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1CBBFE" w14:textId="77777777" w:rsidR="008A69CF" w:rsidRPr="008A69CF" w:rsidRDefault="008A69CF" w:rsidP="00340DE0">
              <w:pPr>
                <w:pStyle w:val="Sidhuvud"/>
                <w:rPr>
                  <w:b/>
                </w:rPr>
              </w:pPr>
              <w:r w:rsidRPr="008A69CF">
                <w:rPr>
                  <w:b/>
                </w:rPr>
                <w:t>Näringsdepartementet</w:t>
              </w:r>
            </w:p>
            <w:p w14:paraId="6564C208" w14:textId="77777777" w:rsidR="008A69CF" w:rsidRPr="00340DE0" w:rsidRDefault="008A69CF" w:rsidP="00340DE0">
              <w:pPr>
                <w:pStyle w:val="Sidhuvud"/>
              </w:pPr>
              <w:r w:rsidRPr="008A69C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EA5281337B4D9DBE38E7E8FE727342"/>
          </w:placeholder>
          <w:dataBinding w:prefixMappings="xmlns:ns0='http://lp/documentinfo/RK' " w:xpath="/ns0:DocumentInfo[1]/ns0:BaseInfo[1]/ns0:Recipient[1]" w:storeItemID="{5A49293A-A2AB-49D7-A48D-1959A8AF4230}"/>
          <w:text w:multiLine="1"/>
        </w:sdtPr>
        <w:sdtEndPr/>
        <w:sdtContent>
          <w:tc>
            <w:tcPr>
              <w:tcW w:w="3170" w:type="dxa"/>
            </w:tcPr>
            <w:p w14:paraId="6574A70A" w14:textId="77777777" w:rsidR="008A69CF" w:rsidRDefault="008A69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390752" w14:textId="77777777" w:rsidR="008A69CF" w:rsidRDefault="008A69CF" w:rsidP="003E6020">
          <w:pPr>
            <w:pStyle w:val="Sidhuvud"/>
          </w:pPr>
        </w:p>
      </w:tc>
    </w:tr>
  </w:tbl>
  <w:p w14:paraId="6BA11C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8C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F0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69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09B"/>
    <w:rsid w:val="00292420"/>
    <w:rsid w:val="00296B7A"/>
    <w:rsid w:val="002974DC"/>
    <w:rsid w:val="002A0CB3"/>
    <w:rsid w:val="002A170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A9B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DA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E4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BD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9C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22F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34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66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4D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9B1"/>
    <w:rsid w:val="00F32D05"/>
    <w:rsid w:val="00F35263"/>
    <w:rsid w:val="00F35E34"/>
    <w:rsid w:val="00F403BF"/>
    <w:rsid w:val="00F4342F"/>
    <w:rsid w:val="00F44BA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78E3E"/>
  <w15:docId w15:val="{2EDBBF9C-C5D0-4F11-8992-672F32E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92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DFBA0A41745FCA9A430314FD80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53CBF-195E-47B4-9E7D-88D4F4C39F9E}"/>
      </w:docPartPr>
      <w:docPartBody>
        <w:p w:rsidR="003F0A30" w:rsidRDefault="007E74CF" w:rsidP="007E74CF">
          <w:pPr>
            <w:pStyle w:val="20DDFBA0A41745FCA9A430314FD807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B2946E1684CE3A9C38189C295F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DBC05-B0AA-4173-BEF5-9575F6A6400B}"/>
      </w:docPartPr>
      <w:docPartBody>
        <w:p w:rsidR="003F0A30" w:rsidRDefault="007E74CF" w:rsidP="007E74CF">
          <w:pPr>
            <w:pStyle w:val="2F0B2946E1684CE3A9C38189C295FF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2419105DA421C860551163C27E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02D40-0FFB-42B7-BF25-1F6818972A6A}"/>
      </w:docPartPr>
      <w:docPartBody>
        <w:p w:rsidR="003F0A30" w:rsidRDefault="007E74CF" w:rsidP="007E74CF">
          <w:pPr>
            <w:pStyle w:val="B3D2419105DA421C860551163C27E8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EA5281337B4D9DBE38E7E8FE727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36586-48E4-40BA-9ECF-241EB9AF475B}"/>
      </w:docPartPr>
      <w:docPartBody>
        <w:p w:rsidR="003F0A30" w:rsidRDefault="007E74CF" w:rsidP="007E74CF">
          <w:pPr>
            <w:pStyle w:val="79EA5281337B4D9DBE38E7E8FE7273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6568A5C0E4D4FA5B03CDA4F782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1A0A7-3C8A-4363-B21A-73D3183039F9}"/>
      </w:docPartPr>
      <w:docPartBody>
        <w:p w:rsidR="003F0A30" w:rsidRDefault="007E74CF" w:rsidP="007E74CF">
          <w:pPr>
            <w:pStyle w:val="68B6568A5C0E4D4FA5B03CDA4F782A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49D31D7AECF41B6AF875495CAA4A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1C482-96A0-4C01-A3A7-15C589520610}"/>
      </w:docPartPr>
      <w:docPartBody>
        <w:p w:rsidR="003F0A30" w:rsidRDefault="007E74CF" w:rsidP="007E74CF">
          <w:pPr>
            <w:pStyle w:val="749D31D7AECF41B6AF875495CAA4A2F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E45B561597F471AA5DB5E4FBF93F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15BDD-E222-40E4-8FB6-532D7444D4EA}"/>
      </w:docPartPr>
      <w:docPartBody>
        <w:p w:rsidR="003F0A30" w:rsidRDefault="007E74CF" w:rsidP="007E74CF">
          <w:pPr>
            <w:pStyle w:val="FE45B561597F471AA5DB5E4FBF93FF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A292482411D4ECAAC1BC10F85946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4367B-4B0B-4B6F-A8E8-E148B4E84132}"/>
      </w:docPartPr>
      <w:docPartBody>
        <w:p w:rsidR="003F0A30" w:rsidRDefault="007E74CF" w:rsidP="007E74CF">
          <w:pPr>
            <w:pStyle w:val="9A292482411D4ECAAC1BC10F859464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09581399AD46E0820520B9A5712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B4483-FC67-4E44-8523-A77E2424E7F4}"/>
      </w:docPartPr>
      <w:docPartBody>
        <w:p w:rsidR="003F0A30" w:rsidRDefault="007E74CF" w:rsidP="007E74CF">
          <w:pPr>
            <w:pStyle w:val="9109581399AD46E0820520B9A5712EF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CF"/>
    <w:rsid w:val="000A75A7"/>
    <w:rsid w:val="003E39AA"/>
    <w:rsid w:val="003F0A30"/>
    <w:rsid w:val="007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EC7F6DD9A34E85A243ED572436951E">
    <w:name w:val="96EC7F6DD9A34E85A243ED572436951E"/>
    <w:rsid w:val="007E74CF"/>
  </w:style>
  <w:style w:type="character" w:styleId="Platshllartext">
    <w:name w:val="Placeholder Text"/>
    <w:basedOn w:val="Standardstycketeckensnitt"/>
    <w:uiPriority w:val="99"/>
    <w:semiHidden/>
    <w:rsid w:val="007E74CF"/>
    <w:rPr>
      <w:noProof w:val="0"/>
      <w:color w:val="808080"/>
    </w:rPr>
  </w:style>
  <w:style w:type="paragraph" w:customStyle="1" w:styleId="A928CA46B7884B35BE3D7628FB7583CB">
    <w:name w:val="A928CA46B7884B35BE3D7628FB7583CB"/>
    <w:rsid w:val="007E74CF"/>
  </w:style>
  <w:style w:type="paragraph" w:customStyle="1" w:styleId="F893D1FB07F84D96B5E800E96ECF3A58">
    <w:name w:val="F893D1FB07F84D96B5E800E96ECF3A58"/>
    <w:rsid w:val="007E74CF"/>
  </w:style>
  <w:style w:type="paragraph" w:customStyle="1" w:styleId="394196BCA1B54D3097FE1063E5446890">
    <w:name w:val="394196BCA1B54D3097FE1063E5446890"/>
    <w:rsid w:val="007E74CF"/>
  </w:style>
  <w:style w:type="paragraph" w:customStyle="1" w:styleId="20DDFBA0A41745FCA9A430314FD807C8">
    <w:name w:val="20DDFBA0A41745FCA9A430314FD807C8"/>
    <w:rsid w:val="007E74CF"/>
  </w:style>
  <w:style w:type="paragraph" w:customStyle="1" w:styleId="2F0B2946E1684CE3A9C38189C295FF4F">
    <w:name w:val="2F0B2946E1684CE3A9C38189C295FF4F"/>
    <w:rsid w:val="007E74CF"/>
  </w:style>
  <w:style w:type="paragraph" w:customStyle="1" w:styleId="6973BAD8D05E4F5986AF7EDF3AB6595C">
    <w:name w:val="6973BAD8D05E4F5986AF7EDF3AB6595C"/>
    <w:rsid w:val="007E74CF"/>
  </w:style>
  <w:style w:type="paragraph" w:customStyle="1" w:styleId="5B0B1E54E9664BFA8862FBE59406D27E">
    <w:name w:val="5B0B1E54E9664BFA8862FBE59406D27E"/>
    <w:rsid w:val="007E74CF"/>
  </w:style>
  <w:style w:type="paragraph" w:customStyle="1" w:styleId="EDB240164B7646FDA5531DFA32EB303B">
    <w:name w:val="EDB240164B7646FDA5531DFA32EB303B"/>
    <w:rsid w:val="007E74CF"/>
  </w:style>
  <w:style w:type="paragraph" w:customStyle="1" w:styleId="B3D2419105DA421C860551163C27E83E">
    <w:name w:val="B3D2419105DA421C860551163C27E83E"/>
    <w:rsid w:val="007E74CF"/>
  </w:style>
  <w:style w:type="paragraph" w:customStyle="1" w:styleId="79EA5281337B4D9DBE38E7E8FE727342">
    <w:name w:val="79EA5281337B4D9DBE38E7E8FE727342"/>
    <w:rsid w:val="007E74CF"/>
  </w:style>
  <w:style w:type="paragraph" w:customStyle="1" w:styleId="2F0B2946E1684CE3A9C38189C295FF4F1">
    <w:name w:val="2F0B2946E1684CE3A9C38189C295FF4F1"/>
    <w:rsid w:val="007E74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D2419105DA421C860551163C27E83E1">
    <w:name w:val="B3D2419105DA421C860551163C27E83E1"/>
    <w:rsid w:val="007E74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B6568A5C0E4D4FA5B03CDA4F782A83">
    <w:name w:val="68B6568A5C0E4D4FA5B03CDA4F782A83"/>
    <w:rsid w:val="007E74CF"/>
  </w:style>
  <w:style w:type="paragraph" w:customStyle="1" w:styleId="749D31D7AECF41B6AF875495CAA4A2F8">
    <w:name w:val="749D31D7AECF41B6AF875495CAA4A2F8"/>
    <w:rsid w:val="007E74CF"/>
  </w:style>
  <w:style w:type="paragraph" w:customStyle="1" w:styleId="A591F1F72E3F43FB9F1D131DB311DCCA">
    <w:name w:val="A591F1F72E3F43FB9F1D131DB311DCCA"/>
    <w:rsid w:val="007E74CF"/>
  </w:style>
  <w:style w:type="paragraph" w:customStyle="1" w:styleId="9754D4B07BD04A0B953856D8480953D8">
    <w:name w:val="9754D4B07BD04A0B953856D8480953D8"/>
    <w:rsid w:val="007E74CF"/>
  </w:style>
  <w:style w:type="paragraph" w:customStyle="1" w:styleId="FE45B561597F471AA5DB5E4FBF93FFBA">
    <w:name w:val="FE45B561597F471AA5DB5E4FBF93FFBA"/>
    <w:rsid w:val="007E74CF"/>
  </w:style>
  <w:style w:type="paragraph" w:customStyle="1" w:styleId="9A292482411D4ECAAC1BC10F859464D8">
    <w:name w:val="9A292482411D4ECAAC1BC10F859464D8"/>
    <w:rsid w:val="007E74CF"/>
  </w:style>
  <w:style w:type="paragraph" w:customStyle="1" w:styleId="9109581399AD46E0820520B9A5712EFE">
    <w:name w:val="9109581399AD46E0820520B9A5712EFE"/>
    <w:rsid w:val="007E7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2020-12-22T00:00:00</HeaderDate>
    <Office/>
    <Dnr>N2020/03034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d8ebea51-858e-4cdb-bf38-d1c28c536b9b</RD_Svarsid>
  </documentManagement>
</p:properties>
</file>

<file path=customXml/itemProps1.xml><?xml version="1.0" encoding="utf-8"?>
<ds:datastoreItem xmlns:ds="http://schemas.openxmlformats.org/officeDocument/2006/customXml" ds:itemID="{371F4DB3-FA0C-4A43-ABFB-7C83034A4F32}"/>
</file>

<file path=customXml/itemProps2.xml><?xml version="1.0" encoding="utf-8"?>
<ds:datastoreItem xmlns:ds="http://schemas.openxmlformats.org/officeDocument/2006/customXml" ds:itemID="{8A26C087-5104-4AB8-85D0-F793DBCC0504}"/>
</file>

<file path=customXml/itemProps3.xml><?xml version="1.0" encoding="utf-8"?>
<ds:datastoreItem xmlns:ds="http://schemas.openxmlformats.org/officeDocument/2006/customXml" ds:itemID="{2954DBBA-BE62-4584-8847-2561E7688AF9}"/>
</file>

<file path=customXml/itemProps4.xml><?xml version="1.0" encoding="utf-8"?>
<ds:datastoreItem xmlns:ds="http://schemas.openxmlformats.org/officeDocument/2006/customXml" ds:itemID="{5A49293A-A2AB-49D7-A48D-1959A8AF4230}"/>
</file>

<file path=customXml/itemProps5.xml><?xml version="1.0" encoding="utf-8"?>
<ds:datastoreItem xmlns:ds="http://schemas.openxmlformats.org/officeDocument/2006/customXml" ds:itemID="{6766E945-710A-4C40-B508-3C8FDC108E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2020-21 999 av Lars Beckman (M) Uppdatering av lagstiftningen om skyddsjakt.docx</dc:title>
  <dc:subject/>
  <dc:creator>Ruona Burman</dc:creator>
  <cp:keywords/>
  <dc:description/>
  <cp:lastModifiedBy>Ruona Burman</cp:lastModifiedBy>
  <cp:revision>4</cp:revision>
  <dcterms:created xsi:type="dcterms:W3CDTF">2020-12-16T13:00:00Z</dcterms:created>
  <dcterms:modified xsi:type="dcterms:W3CDTF">2020-12-16T17:44:00Z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