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04CB6B" w14:textId="363B9EFF" w:rsidR="00137003" w:rsidRDefault="00137003" w:rsidP="00DA0661">
      <w:pPr>
        <w:pStyle w:val="Rubrik"/>
      </w:pPr>
      <w:bookmarkStart w:id="0" w:name="Start"/>
      <w:bookmarkEnd w:id="0"/>
      <w:r>
        <w:t>Svar på fråga 2020/21:2980 av David Josefsson (M)</w:t>
      </w:r>
      <w:r>
        <w:br/>
        <w:t>Stölder på byggarbetsplatser</w:t>
      </w:r>
    </w:p>
    <w:p w14:paraId="2466467B" w14:textId="3126E5B8" w:rsidR="00137003" w:rsidRDefault="00137003" w:rsidP="00137003">
      <w:pPr>
        <w:pStyle w:val="Brdtext"/>
      </w:pPr>
      <w:r>
        <w:t>David Josefsson har frågat mig v</w:t>
      </w:r>
      <w:r w:rsidRPr="00137003">
        <w:t xml:space="preserve">ilka initiativ </w:t>
      </w:r>
      <w:r>
        <w:t>jag är</w:t>
      </w:r>
      <w:r w:rsidRPr="00137003">
        <w:t xml:space="preserve"> beredd att vidta för att minska inbrottsstölder från</w:t>
      </w:r>
      <w:r>
        <w:t xml:space="preserve"> </w:t>
      </w:r>
      <w:r w:rsidRPr="00137003">
        <w:t>svenska byggarbetsplatser</w:t>
      </w:r>
      <w:r>
        <w:t>.</w:t>
      </w:r>
    </w:p>
    <w:p w14:paraId="389F82C6" w14:textId="421AA862" w:rsidR="008529C4" w:rsidRDefault="008529C4" w:rsidP="008529C4">
      <w:pPr>
        <w:pStyle w:val="Brdtext"/>
      </w:pPr>
      <w:r w:rsidRPr="008529C4">
        <w:t xml:space="preserve">Regeringen arbetar hårt för att myndigheterna </w:t>
      </w:r>
      <w:r w:rsidR="00B77B51">
        <w:t xml:space="preserve">ska ha så effektiva verktyg som möjligt för </w:t>
      </w:r>
      <w:r w:rsidRPr="008529C4">
        <w:t>att slå tillbaka mot stöldligor och bekämpa all form av kriminalitet. Att bygga ut Polismyndigheten är</w:t>
      </w:r>
      <w:r w:rsidR="00B65008">
        <w:t xml:space="preserve"> </w:t>
      </w:r>
      <w:r w:rsidR="00B65008" w:rsidRPr="00B65008">
        <w:t>en prioriterad fråga för regeringen och</w:t>
      </w:r>
      <w:r w:rsidRPr="00B65008">
        <w:t xml:space="preserve"> vi genomför en historisk satsning p</w:t>
      </w:r>
      <w:r w:rsidRPr="008529C4">
        <w:t>å myndigheten. Förra året passerade vi halvvägs på vägen mot målet om 10 000 fler polisanställda år 2024. Under de kommande åren väntas flera tusen nya poliser anställas runt om i landet. Detta kommer att stärka arbetet med att bekämpa stöldligorna</w:t>
      </w:r>
      <w:r w:rsidR="00B77B51">
        <w:t xml:space="preserve"> än mer</w:t>
      </w:r>
      <w:r w:rsidRPr="00DD203D">
        <w:t xml:space="preserve">. </w:t>
      </w:r>
    </w:p>
    <w:p w14:paraId="5A5D5914" w14:textId="35FDC3C2" w:rsidR="00B77B51" w:rsidRDefault="00B77B51" w:rsidP="008529C4">
      <w:pPr>
        <w:pStyle w:val="Brdtext"/>
      </w:pPr>
      <w:r w:rsidRPr="00DD203D">
        <w:t>Inte sällan är stölder</w:t>
      </w:r>
      <w:r>
        <w:t xml:space="preserve"> från byggarbetsplatser</w:t>
      </w:r>
      <w:r w:rsidRPr="00DD203D">
        <w:t xml:space="preserve"> organiserade eftersom </w:t>
      </w:r>
      <w:r w:rsidRPr="008529C4">
        <w:t xml:space="preserve">det ofta krävs någon form av organisation för att omsätta stöldgodset till pengar. </w:t>
      </w:r>
    </w:p>
    <w:p w14:paraId="25963CF9" w14:textId="5EB4E722" w:rsidR="0041796B" w:rsidRPr="00DD203D" w:rsidRDefault="0041796B" w:rsidP="008529C4">
      <w:pPr>
        <w:pStyle w:val="Brdtext"/>
      </w:pPr>
      <w:r>
        <w:t xml:space="preserve">Som exempel på </w:t>
      </w:r>
      <w:r w:rsidR="001A4198">
        <w:t xml:space="preserve">hur </w:t>
      </w:r>
      <w:r>
        <w:t>Polismyndigheten arbet</w:t>
      </w:r>
      <w:r w:rsidR="001A4198">
        <w:t>ar för att motverka</w:t>
      </w:r>
      <w:r w:rsidR="00B77B51">
        <w:t xml:space="preserve"> detta </w:t>
      </w:r>
      <w:r>
        <w:t xml:space="preserve">kan nämnas </w:t>
      </w:r>
      <w:r w:rsidR="001A4198">
        <w:t xml:space="preserve">en fördjupad </w:t>
      </w:r>
      <w:r>
        <w:t xml:space="preserve">samverkan mellan entreprenörer, kommunen och polisen. Genom användning av </w:t>
      </w:r>
      <w:r w:rsidRPr="0041796B">
        <w:t xml:space="preserve">belysning, staket, </w:t>
      </w:r>
      <w:r w:rsidR="003846EA">
        <w:t>kamerabevakning</w:t>
      </w:r>
      <w:r w:rsidR="003846EA" w:rsidRPr="0041796B">
        <w:t xml:space="preserve"> </w:t>
      </w:r>
      <w:r w:rsidRPr="0041796B">
        <w:t xml:space="preserve">och larm </w:t>
      </w:r>
      <w:r>
        <w:t>kan byggarbetsplatserna bevakas efter arbetstid</w:t>
      </w:r>
      <w:r w:rsidR="001A4198">
        <w:t>. Därutöver genomförs åtgärder i syfte att göra materiel mindre stöldbegärligt, till exempel genom att f</w:t>
      </w:r>
      <w:r>
        <w:t xml:space="preserve">örse större maskiner med </w:t>
      </w:r>
      <w:r w:rsidRPr="0041796B">
        <w:t xml:space="preserve">GPS-utrustning </w:t>
      </w:r>
      <w:r w:rsidR="001A4198">
        <w:t xml:space="preserve">samt att </w:t>
      </w:r>
      <w:r>
        <w:t>DNA-m</w:t>
      </w:r>
      <w:r w:rsidR="001A4198">
        <w:t xml:space="preserve">ärka </w:t>
      </w:r>
      <w:r w:rsidRPr="0041796B">
        <w:t xml:space="preserve">handverktyg. </w:t>
      </w:r>
    </w:p>
    <w:p w14:paraId="4E86ED4F" w14:textId="4DCDF721" w:rsidR="008529C4" w:rsidRPr="00DD203D" w:rsidRDefault="008529C4" w:rsidP="008529C4">
      <w:pPr>
        <w:pStyle w:val="Brdtext"/>
      </w:pPr>
      <w:r w:rsidRPr="008529C4">
        <w:t>Ett mer strategiskt och effektivt arbete mot stöldligor försvåra</w:t>
      </w:r>
      <w:r w:rsidR="000938B0">
        <w:t>r</w:t>
      </w:r>
      <w:r w:rsidRPr="008529C4">
        <w:t xml:space="preserve"> gränsöverskridande, organiserad brottslighet. Det här arbetet är därför viktigt ur flera aspekter. Regeringen har, bl</w:t>
      </w:r>
      <w:r w:rsidR="00DD203D" w:rsidRPr="00DD203D">
        <w:t>and annat</w:t>
      </w:r>
      <w:r w:rsidRPr="008529C4">
        <w:t xml:space="preserve"> för att försvåra för kriminella </w:t>
      </w:r>
      <w:r w:rsidRPr="008529C4">
        <w:lastRenderedPageBreak/>
        <w:t xml:space="preserve">nätverk att bedriva och fördjupa sin organiserade brottslighet i Sverige, nyligen föreslagit att Tullverket ska få utökade möjligheter att ingripa mot brott som ligger utanför myndighetens ordinarie verksamhet, som till </w:t>
      </w:r>
      <w:r w:rsidR="00DD203D" w:rsidRPr="00DD203D">
        <w:t xml:space="preserve">exempel </w:t>
      </w:r>
      <w:r w:rsidRPr="008529C4">
        <w:t xml:space="preserve">utförsel av stöldgods. Förslaget lämnades till riksdagen den 6 maj i år (prop. 2020/21:192) och föreslås börja gälla från och med den 1 augusti 2021. </w:t>
      </w:r>
    </w:p>
    <w:p w14:paraId="6C0D914E" w14:textId="608527A5" w:rsidR="00DD203D" w:rsidRDefault="00DD203D" w:rsidP="00DD203D">
      <w:pPr>
        <w:pStyle w:val="Brdtext"/>
      </w:pPr>
      <w:r w:rsidRPr="00DD203D">
        <w:t xml:space="preserve">Ett annat exempel på regeringens initiativ är att regeringen har gett Kustbevakningen utökade möjligheter att ingripa mot brott och ordningsstörningar även i frågor som ligger utanför myndighetens självständiga verksamhetsområde. Till exempel kan myndigheten nu bistå Polismyndigheten med att stoppa ekipage med misstänkt stöldgods. </w:t>
      </w:r>
    </w:p>
    <w:p w14:paraId="5F8C49AE" w14:textId="468D0767" w:rsidR="00DD203D" w:rsidRPr="00DD203D" w:rsidRDefault="00DD203D" w:rsidP="00DD203D">
      <w:pPr>
        <w:pStyle w:val="Brdtext"/>
      </w:pPr>
      <w:r w:rsidRPr="00DD203D">
        <w:t xml:space="preserve">Avslutningsvis kan nämnas att regeringen har tillsatt en utredning om effektivare polisiära åtgärder i gränsnära områden, som ska ta ställning till om det bör göras lagändringar för att effektivisera brottsbekämpningen nära gränserna. Det kan bland annat handla om ändringar när det gäller möjligheten att bedriva kamerabevakning och befogenheten att använda tvångsmedel som kroppsvisitation och genomsökande av fordon i brottsförebyggande syfte. Utredningens förslag ska i första hand avse Polismyndigheten men i den utsträckning det är motiverat får förslagen även gälla andra myndigheter, till exempel Tullverket. </w:t>
      </w:r>
      <w:r w:rsidR="00783D07" w:rsidRPr="00783D07">
        <w:t>Utredningen ska redovisa sitt uppdrag i september i år</w:t>
      </w:r>
      <w:r w:rsidR="00783D07">
        <w:t>.</w:t>
      </w:r>
    </w:p>
    <w:p w14:paraId="0EC8BA62" w14:textId="77777777" w:rsidR="00546CE4" w:rsidRDefault="00546CE4" w:rsidP="00137003">
      <w:pPr>
        <w:pStyle w:val="Brdtext"/>
      </w:pPr>
    </w:p>
    <w:p w14:paraId="02AAB3AE" w14:textId="7F99653B" w:rsidR="00137003" w:rsidRDefault="00137003" w:rsidP="006A12F1">
      <w:pPr>
        <w:pStyle w:val="Brdtext"/>
      </w:pPr>
      <w:r>
        <w:t xml:space="preserve">Stockholm den </w:t>
      </w:r>
      <w:sdt>
        <w:sdtPr>
          <w:id w:val="-1225218591"/>
          <w:placeholder>
            <w:docPart w:val="433780F44E3A44EFA6E4BC32EAE2E581"/>
          </w:placeholder>
          <w:dataBinding w:prefixMappings="xmlns:ns0='http://lp/documentinfo/RK' " w:xpath="/ns0:DocumentInfo[1]/ns0:BaseInfo[1]/ns0:HeaderDate[1]" w:storeItemID="{F960E278-411F-4AB4-B428-75AC50D68BB7}"/>
          <w:date w:fullDate="2021-06-02T00:00:00Z">
            <w:dateFormat w:val="d MMMM yyyy"/>
            <w:lid w:val="sv-SE"/>
            <w:storeMappedDataAs w:val="dateTime"/>
            <w:calendar w:val="gregorian"/>
          </w:date>
        </w:sdtPr>
        <w:sdtEndPr/>
        <w:sdtContent>
          <w:r w:rsidR="00A80ED3">
            <w:t>2 juni 2021</w:t>
          </w:r>
        </w:sdtContent>
      </w:sdt>
    </w:p>
    <w:p w14:paraId="69BBC944" w14:textId="77777777" w:rsidR="00137003" w:rsidRDefault="00137003" w:rsidP="004E7A8F">
      <w:pPr>
        <w:pStyle w:val="Brdtextutanavstnd"/>
      </w:pPr>
    </w:p>
    <w:p w14:paraId="6425123D" w14:textId="77777777" w:rsidR="00137003" w:rsidRDefault="00137003" w:rsidP="004E7A8F">
      <w:pPr>
        <w:pStyle w:val="Brdtextutanavstnd"/>
      </w:pPr>
    </w:p>
    <w:p w14:paraId="7D39AB83" w14:textId="77777777" w:rsidR="00137003" w:rsidRDefault="00137003" w:rsidP="004E7A8F">
      <w:pPr>
        <w:pStyle w:val="Brdtextutanavstnd"/>
      </w:pPr>
    </w:p>
    <w:p w14:paraId="2875BC60" w14:textId="07F4F7BA" w:rsidR="00137003" w:rsidRDefault="00546CE4" w:rsidP="00422A41">
      <w:pPr>
        <w:pStyle w:val="Brdtext"/>
      </w:pPr>
      <w:r>
        <w:t>Mikael Damberg</w:t>
      </w:r>
    </w:p>
    <w:sectPr w:rsidR="00137003"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F42F30" w14:textId="77777777" w:rsidR="00137003" w:rsidRDefault="00137003" w:rsidP="00A87A54">
      <w:pPr>
        <w:spacing w:after="0" w:line="240" w:lineRule="auto"/>
      </w:pPr>
      <w:r>
        <w:separator/>
      </w:r>
    </w:p>
  </w:endnote>
  <w:endnote w:type="continuationSeparator" w:id="0">
    <w:p w14:paraId="762D44E8" w14:textId="77777777" w:rsidR="00137003" w:rsidRDefault="0013700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B3E0984" w14:textId="77777777" w:rsidTr="006A26EC">
      <w:trPr>
        <w:trHeight w:val="227"/>
        <w:jc w:val="right"/>
      </w:trPr>
      <w:tc>
        <w:tcPr>
          <w:tcW w:w="708" w:type="dxa"/>
          <w:vAlign w:val="bottom"/>
        </w:tcPr>
        <w:p w14:paraId="1F64708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63FE052" w14:textId="77777777" w:rsidTr="006A26EC">
      <w:trPr>
        <w:trHeight w:val="850"/>
        <w:jc w:val="right"/>
      </w:trPr>
      <w:tc>
        <w:tcPr>
          <w:tcW w:w="708" w:type="dxa"/>
          <w:vAlign w:val="bottom"/>
        </w:tcPr>
        <w:p w14:paraId="45FFED50" w14:textId="77777777" w:rsidR="005606BC" w:rsidRPr="00347E11" w:rsidRDefault="005606BC" w:rsidP="005606BC">
          <w:pPr>
            <w:pStyle w:val="Sidfot"/>
            <w:spacing w:line="276" w:lineRule="auto"/>
            <w:jc w:val="right"/>
          </w:pPr>
        </w:p>
      </w:tc>
    </w:tr>
  </w:tbl>
  <w:p w14:paraId="5B8D5D7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FBD7480" w14:textId="77777777" w:rsidTr="001F4302">
      <w:trPr>
        <w:trHeight w:val="510"/>
      </w:trPr>
      <w:tc>
        <w:tcPr>
          <w:tcW w:w="8525" w:type="dxa"/>
          <w:gridSpan w:val="2"/>
          <w:vAlign w:val="bottom"/>
        </w:tcPr>
        <w:p w14:paraId="2096440D" w14:textId="77777777" w:rsidR="00347E11" w:rsidRPr="00347E11" w:rsidRDefault="00347E11" w:rsidP="00347E11">
          <w:pPr>
            <w:pStyle w:val="Sidfot"/>
            <w:rPr>
              <w:sz w:val="8"/>
            </w:rPr>
          </w:pPr>
        </w:p>
      </w:tc>
    </w:tr>
    <w:tr w:rsidR="00093408" w:rsidRPr="00EE3C0F" w14:paraId="4502CDC4" w14:textId="77777777" w:rsidTr="00C26068">
      <w:trPr>
        <w:trHeight w:val="227"/>
      </w:trPr>
      <w:tc>
        <w:tcPr>
          <w:tcW w:w="4074" w:type="dxa"/>
        </w:tcPr>
        <w:p w14:paraId="622B1ACE" w14:textId="77777777" w:rsidR="00347E11" w:rsidRPr="00F53AEA" w:rsidRDefault="00347E11" w:rsidP="00C26068">
          <w:pPr>
            <w:pStyle w:val="Sidfot"/>
            <w:spacing w:line="276" w:lineRule="auto"/>
          </w:pPr>
        </w:p>
      </w:tc>
      <w:tc>
        <w:tcPr>
          <w:tcW w:w="4451" w:type="dxa"/>
        </w:tcPr>
        <w:p w14:paraId="2AB0358B" w14:textId="77777777" w:rsidR="00093408" w:rsidRPr="00F53AEA" w:rsidRDefault="00093408" w:rsidP="00F53AEA">
          <w:pPr>
            <w:pStyle w:val="Sidfot"/>
            <w:spacing w:line="276" w:lineRule="auto"/>
          </w:pPr>
        </w:p>
      </w:tc>
    </w:tr>
  </w:tbl>
  <w:p w14:paraId="179CC1D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4C7557" w14:textId="77777777" w:rsidR="00137003" w:rsidRDefault="00137003" w:rsidP="00A87A54">
      <w:pPr>
        <w:spacing w:after="0" w:line="240" w:lineRule="auto"/>
      </w:pPr>
      <w:r>
        <w:separator/>
      </w:r>
    </w:p>
  </w:footnote>
  <w:footnote w:type="continuationSeparator" w:id="0">
    <w:p w14:paraId="077ADCC5" w14:textId="77777777" w:rsidR="00137003" w:rsidRDefault="0013700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37003" w14:paraId="712405AD" w14:textId="77777777" w:rsidTr="00C93EBA">
      <w:trPr>
        <w:trHeight w:val="227"/>
      </w:trPr>
      <w:tc>
        <w:tcPr>
          <w:tcW w:w="5534" w:type="dxa"/>
        </w:tcPr>
        <w:p w14:paraId="4A3D38F0" w14:textId="77777777" w:rsidR="00137003" w:rsidRPr="007D73AB" w:rsidRDefault="00137003">
          <w:pPr>
            <w:pStyle w:val="Sidhuvud"/>
          </w:pPr>
        </w:p>
      </w:tc>
      <w:tc>
        <w:tcPr>
          <w:tcW w:w="3170" w:type="dxa"/>
          <w:vAlign w:val="bottom"/>
        </w:tcPr>
        <w:p w14:paraId="29BE1E8A" w14:textId="77777777" w:rsidR="00137003" w:rsidRPr="007D73AB" w:rsidRDefault="00137003" w:rsidP="00340DE0">
          <w:pPr>
            <w:pStyle w:val="Sidhuvud"/>
          </w:pPr>
        </w:p>
      </w:tc>
      <w:tc>
        <w:tcPr>
          <w:tcW w:w="1134" w:type="dxa"/>
        </w:tcPr>
        <w:p w14:paraId="7DA65551" w14:textId="77777777" w:rsidR="00137003" w:rsidRDefault="00137003" w:rsidP="005A703A">
          <w:pPr>
            <w:pStyle w:val="Sidhuvud"/>
          </w:pPr>
        </w:p>
      </w:tc>
    </w:tr>
    <w:tr w:rsidR="00137003" w14:paraId="02DC798C" w14:textId="77777777" w:rsidTr="00C93EBA">
      <w:trPr>
        <w:trHeight w:val="1928"/>
      </w:trPr>
      <w:tc>
        <w:tcPr>
          <w:tcW w:w="5534" w:type="dxa"/>
        </w:tcPr>
        <w:p w14:paraId="0DFAA46E" w14:textId="77777777" w:rsidR="00137003" w:rsidRPr="00340DE0" w:rsidRDefault="00137003" w:rsidP="00340DE0">
          <w:pPr>
            <w:pStyle w:val="Sidhuvud"/>
          </w:pPr>
          <w:r>
            <w:rPr>
              <w:noProof/>
            </w:rPr>
            <w:drawing>
              <wp:inline distT="0" distB="0" distL="0" distR="0" wp14:anchorId="324C689A" wp14:editId="3855998A">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6382B6B2" w14:textId="77777777" w:rsidR="00137003" w:rsidRPr="00710A6C" w:rsidRDefault="00137003" w:rsidP="00EE3C0F">
          <w:pPr>
            <w:pStyle w:val="Sidhuvud"/>
            <w:rPr>
              <w:b/>
            </w:rPr>
          </w:pPr>
        </w:p>
        <w:p w14:paraId="28A7C759" w14:textId="77777777" w:rsidR="00137003" w:rsidRDefault="00137003" w:rsidP="00EE3C0F">
          <w:pPr>
            <w:pStyle w:val="Sidhuvud"/>
          </w:pPr>
        </w:p>
        <w:p w14:paraId="47975E66" w14:textId="77777777" w:rsidR="00137003" w:rsidRDefault="00137003" w:rsidP="00EE3C0F">
          <w:pPr>
            <w:pStyle w:val="Sidhuvud"/>
          </w:pPr>
        </w:p>
        <w:p w14:paraId="150D4A52" w14:textId="77777777" w:rsidR="00137003" w:rsidRDefault="00137003" w:rsidP="00EE3C0F">
          <w:pPr>
            <w:pStyle w:val="Sidhuvud"/>
          </w:pPr>
        </w:p>
        <w:p w14:paraId="39E8E868" w14:textId="5E78AA43" w:rsidR="00137003" w:rsidRDefault="00A80ED3" w:rsidP="00EE3C0F">
          <w:pPr>
            <w:pStyle w:val="Sidhuvud"/>
          </w:pPr>
          <w:sdt>
            <w:sdtPr>
              <w:alias w:val="Dnr"/>
              <w:tag w:val="ccRKShow_Dnr"/>
              <w:id w:val="-829283628"/>
              <w:placeholder>
                <w:docPart w:val="B557DFDBDB9B4CD199714EDFC880088F"/>
              </w:placeholder>
              <w:dataBinding w:prefixMappings="xmlns:ns0='http://lp/documentinfo/RK' " w:xpath="/ns0:DocumentInfo[1]/ns0:BaseInfo[1]/ns0:Dnr[1]" w:storeItemID="{F960E278-411F-4AB4-B428-75AC50D68BB7}"/>
              <w:text/>
            </w:sdtPr>
            <w:sdtEndPr/>
            <w:sdtContent>
              <w:r w:rsidR="00137003">
                <w:t>Ju2021/</w:t>
              </w:r>
            </w:sdtContent>
          </w:sdt>
          <w:r w:rsidR="00553555" w:rsidRPr="00553555">
            <w:t>02087</w:t>
          </w:r>
        </w:p>
        <w:sdt>
          <w:sdtPr>
            <w:alias w:val="DocNumber"/>
            <w:tag w:val="DocNumber"/>
            <w:id w:val="1726028884"/>
            <w:placeholder>
              <w:docPart w:val="FAD94BFC200D44909429B2969E16ECC6"/>
            </w:placeholder>
            <w:showingPlcHdr/>
            <w:dataBinding w:prefixMappings="xmlns:ns0='http://lp/documentinfo/RK' " w:xpath="/ns0:DocumentInfo[1]/ns0:BaseInfo[1]/ns0:DocNumber[1]" w:storeItemID="{F960E278-411F-4AB4-B428-75AC50D68BB7}"/>
            <w:text/>
          </w:sdtPr>
          <w:sdtEndPr/>
          <w:sdtContent>
            <w:p w14:paraId="3728B599" w14:textId="77777777" w:rsidR="00137003" w:rsidRDefault="00137003" w:rsidP="00EE3C0F">
              <w:pPr>
                <w:pStyle w:val="Sidhuvud"/>
              </w:pPr>
              <w:r>
                <w:rPr>
                  <w:rStyle w:val="Platshllartext"/>
                </w:rPr>
                <w:t xml:space="preserve"> </w:t>
              </w:r>
            </w:p>
          </w:sdtContent>
        </w:sdt>
        <w:p w14:paraId="2FCB83ED" w14:textId="77777777" w:rsidR="00137003" w:rsidRDefault="00137003" w:rsidP="00EE3C0F">
          <w:pPr>
            <w:pStyle w:val="Sidhuvud"/>
          </w:pPr>
        </w:p>
      </w:tc>
      <w:tc>
        <w:tcPr>
          <w:tcW w:w="1134" w:type="dxa"/>
        </w:tcPr>
        <w:p w14:paraId="2D90F0AB" w14:textId="77777777" w:rsidR="00137003" w:rsidRDefault="00137003" w:rsidP="0094502D">
          <w:pPr>
            <w:pStyle w:val="Sidhuvud"/>
          </w:pPr>
        </w:p>
        <w:p w14:paraId="2C6D943C" w14:textId="77777777" w:rsidR="00137003" w:rsidRPr="0094502D" w:rsidRDefault="00137003" w:rsidP="00EC71A6">
          <w:pPr>
            <w:pStyle w:val="Sidhuvud"/>
          </w:pPr>
        </w:p>
      </w:tc>
    </w:tr>
    <w:tr w:rsidR="00137003" w14:paraId="0281A32E" w14:textId="77777777" w:rsidTr="00C93EBA">
      <w:trPr>
        <w:trHeight w:val="2268"/>
      </w:trPr>
      <w:sdt>
        <w:sdtPr>
          <w:rPr>
            <w:b/>
          </w:rPr>
          <w:alias w:val="SenderText"/>
          <w:tag w:val="ccRKShow_SenderText"/>
          <w:id w:val="1374046025"/>
          <w:placeholder>
            <w:docPart w:val="8FFFEFB1D18E41748F26834B77073D99"/>
          </w:placeholder>
        </w:sdtPr>
        <w:sdtEndPr>
          <w:rPr>
            <w:b w:val="0"/>
          </w:rPr>
        </w:sdtEndPr>
        <w:sdtContent>
          <w:tc>
            <w:tcPr>
              <w:tcW w:w="5534" w:type="dxa"/>
              <w:tcMar>
                <w:right w:w="1134" w:type="dxa"/>
              </w:tcMar>
            </w:tcPr>
            <w:p w14:paraId="599A2A56" w14:textId="77777777" w:rsidR="00546CE4" w:rsidRPr="00546CE4" w:rsidRDefault="00546CE4" w:rsidP="00340DE0">
              <w:pPr>
                <w:pStyle w:val="Sidhuvud"/>
                <w:rPr>
                  <w:b/>
                </w:rPr>
              </w:pPr>
              <w:r w:rsidRPr="00546CE4">
                <w:rPr>
                  <w:b/>
                </w:rPr>
                <w:t>Justitiedepartementet</w:t>
              </w:r>
            </w:p>
            <w:p w14:paraId="5F2FA8BA" w14:textId="0A570ED2" w:rsidR="00137003" w:rsidRPr="00340DE0" w:rsidRDefault="00546CE4" w:rsidP="00340DE0">
              <w:pPr>
                <w:pStyle w:val="Sidhuvud"/>
              </w:pPr>
              <w:r w:rsidRPr="00546CE4">
                <w:t>Inrikesministern</w:t>
              </w:r>
            </w:p>
          </w:tc>
        </w:sdtContent>
      </w:sdt>
      <w:sdt>
        <w:sdtPr>
          <w:alias w:val="Recipient"/>
          <w:tag w:val="ccRKShow_Recipient"/>
          <w:id w:val="-28344517"/>
          <w:placeholder>
            <w:docPart w:val="D2C5C99976004A78BD6738FD0E4D42E9"/>
          </w:placeholder>
          <w:dataBinding w:prefixMappings="xmlns:ns0='http://lp/documentinfo/RK' " w:xpath="/ns0:DocumentInfo[1]/ns0:BaseInfo[1]/ns0:Recipient[1]" w:storeItemID="{F960E278-411F-4AB4-B428-75AC50D68BB7}"/>
          <w:text w:multiLine="1"/>
        </w:sdtPr>
        <w:sdtEndPr/>
        <w:sdtContent>
          <w:tc>
            <w:tcPr>
              <w:tcW w:w="3170" w:type="dxa"/>
            </w:tcPr>
            <w:p w14:paraId="4268E29B" w14:textId="77777777" w:rsidR="00137003" w:rsidRDefault="00137003" w:rsidP="00547B89">
              <w:pPr>
                <w:pStyle w:val="Sidhuvud"/>
              </w:pPr>
              <w:r>
                <w:t>Till riksdagen</w:t>
              </w:r>
            </w:p>
          </w:tc>
        </w:sdtContent>
      </w:sdt>
      <w:tc>
        <w:tcPr>
          <w:tcW w:w="1134" w:type="dxa"/>
        </w:tcPr>
        <w:p w14:paraId="4CCA2887" w14:textId="77777777" w:rsidR="00137003" w:rsidRDefault="00137003" w:rsidP="003E6020">
          <w:pPr>
            <w:pStyle w:val="Sidhuvud"/>
          </w:pPr>
        </w:p>
      </w:tc>
    </w:tr>
  </w:tbl>
  <w:p w14:paraId="425DD0E9" w14:textId="66108616"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5C894533"/>
    <w:multiLevelType w:val="hybridMultilevel"/>
    <w:tmpl w:val="C0C60B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0"/>
  </w:num>
  <w:num w:numId="14">
    <w:abstractNumId w:val="13"/>
  </w:num>
  <w:num w:numId="15">
    <w:abstractNumId w:val="11"/>
  </w:num>
  <w:num w:numId="16">
    <w:abstractNumId w:val="35"/>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29"/>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003"/>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8B0"/>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37003"/>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4198"/>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362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46EA"/>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1796B"/>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585"/>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6CE4"/>
    <w:rsid w:val="00547B89"/>
    <w:rsid w:val="00551027"/>
    <w:rsid w:val="00553555"/>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3D07"/>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7F793C"/>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29C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286E"/>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5360"/>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1505D"/>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0ED3"/>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5008"/>
    <w:rsid w:val="00B66AC0"/>
    <w:rsid w:val="00B71634"/>
    <w:rsid w:val="00B73091"/>
    <w:rsid w:val="00B75139"/>
    <w:rsid w:val="00B77B51"/>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56DA"/>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03D"/>
    <w:rsid w:val="00DD212F"/>
    <w:rsid w:val="00DE18F5"/>
    <w:rsid w:val="00DE73D2"/>
    <w:rsid w:val="00DF1B6B"/>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19C2"/>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53F81A"/>
  <w15:docId w15:val="{65F62FB5-A2FF-484D-A954-F489A3A7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18" Type="http://schemas.openxmlformats.org/officeDocument/2006/relationships/customXml" Target="../customXml/item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557DFDBDB9B4CD199714EDFC880088F"/>
        <w:category>
          <w:name w:val="Allmänt"/>
          <w:gallery w:val="placeholder"/>
        </w:category>
        <w:types>
          <w:type w:val="bbPlcHdr"/>
        </w:types>
        <w:behaviors>
          <w:behavior w:val="content"/>
        </w:behaviors>
        <w:guid w:val="{91410669-4558-430A-B30C-6755239D550D}"/>
      </w:docPartPr>
      <w:docPartBody>
        <w:p w:rsidR="00066754" w:rsidRDefault="002972C9" w:rsidP="002972C9">
          <w:pPr>
            <w:pStyle w:val="B557DFDBDB9B4CD199714EDFC880088F"/>
          </w:pPr>
          <w:r>
            <w:rPr>
              <w:rStyle w:val="Platshllartext"/>
            </w:rPr>
            <w:t xml:space="preserve"> </w:t>
          </w:r>
        </w:p>
      </w:docPartBody>
    </w:docPart>
    <w:docPart>
      <w:docPartPr>
        <w:name w:val="FAD94BFC200D44909429B2969E16ECC6"/>
        <w:category>
          <w:name w:val="Allmänt"/>
          <w:gallery w:val="placeholder"/>
        </w:category>
        <w:types>
          <w:type w:val="bbPlcHdr"/>
        </w:types>
        <w:behaviors>
          <w:behavior w:val="content"/>
        </w:behaviors>
        <w:guid w:val="{A0D17A8E-35F3-4972-87DA-14358D216888}"/>
      </w:docPartPr>
      <w:docPartBody>
        <w:p w:rsidR="00066754" w:rsidRDefault="002972C9" w:rsidP="002972C9">
          <w:pPr>
            <w:pStyle w:val="FAD94BFC200D44909429B2969E16ECC61"/>
          </w:pPr>
          <w:r>
            <w:rPr>
              <w:rStyle w:val="Platshllartext"/>
            </w:rPr>
            <w:t xml:space="preserve"> </w:t>
          </w:r>
        </w:p>
      </w:docPartBody>
    </w:docPart>
    <w:docPart>
      <w:docPartPr>
        <w:name w:val="8FFFEFB1D18E41748F26834B77073D99"/>
        <w:category>
          <w:name w:val="Allmänt"/>
          <w:gallery w:val="placeholder"/>
        </w:category>
        <w:types>
          <w:type w:val="bbPlcHdr"/>
        </w:types>
        <w:behaviors>
          <w:behavior w:val="content"/>
        </w:behaviors>
        <w:guid w:val="{DF24DACE-3FFC-45EE-BDCA-F2EF63E2D492}"/>
      </w:docPartPr>
      <w:docPartBody>
        <w:p w:rsidR="00066754" w:rsidRDefault="002972C9" w:rsidP="002972C9">
          <w:pPr>
            <w:pStyle w:val="8FFFEFB1D18E41748F26834B77073D991"/>
          </w:pPr>
          <w:r>
            <w:rPr>
              <w:rStyle w:val="Platshllartext"/>
            </w:rPr>
            <w:t xml:space="preserve"> </w:t>
          </w:r>
        </w:p>
      </w:docPartBody>
    </w:docPart>
    <w:docPart>
      <w:docPartPr>
        <w:name w:val="D2C5C99976004A78BD6738FD0E4D42E9"/>
        <w:category>
          <w:name w:val="Allmänt"/>
          <w:gallery w:val="placeholder"/>
        </w:category>
        <w:types>
          <w:type w:val="bbPlcHdr"/>
        </w:types>
        <w:behaviors>
          <w:behavior w:val="content"/>
        </w:behaviors>
        <w:guid w:val="{361A1E04-5533-4AAA-925A-BE3490D72D95}"/>
      </w:docPartPr>
      <w:docPartBody>
        <w:p w:rsidR="00066754" w:rsidRDefault="002972C9" w:rsidP="002972C9">
          <w:pPr>
            <w:pStyle w:val="D2C5C99976004A78BD6738FD0E4D42E9"/>
          </w:pPr>
          <w:r>
            <w:rPr>
              <w:rStyle w:val="Platshllartext"/>
            </w:rPr>
            <w:t xml:space="preserve"> </w:t>
          </w:r>
        </w:p>
      </w:docPartBody>
    </w:docPart>
    <w:docPart>
      <w:docPartPr>
        <w:name w:val="433780F44E3A44EFA6E4BC32EAE2E581"/>
        <w:category>
          <w:name w:val="Allmänt"/>
          <w:gallery w:val="placeholder"/>
        </w:category>
        <w:types>
          <w:type w:val="bbPlcHdr"/>
        </w:types>
        <w:behaviors>
          <w:behavior w:val="content"/>
        </w:behaviors>
        <w:guid w:val="{CC67A168-1ACA-43D3-9641-5BC1E1BF411F}"/>
      </w:docPartPr>
      <w:docPartBody>
        <w:p w:rsidR="00066754" w:rsidRDefault="002972C9" w:rsidP="002972C9">
          <w:pPr>
            <w:pStyle w:val="433780F44E3A44EFA6E4BC32EAE2E58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2C9"/>
    <w:rsid w:val="00066754"/>
    <w:rsid w:val="002972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066C8CE086049B4BD94D40927520164">
    <w:name w:val="B066C8CE086049B4BD94D40927520164"/>
    <w:rsid w:val="002972C9"/>
  </w:style>
  <w:style w:type="character" w:styleId="Platshllartext">
    <w:name w:val="Placeholder Text"/>
    <w:basedOn w:val="Standardstycketeckensnitt"/>
    <w:uiPriority w:val="99"/>
    <w:semiHidden/>
    <w:rsid w:val="002972C9"/>
    <w:rPr>
      <w:noProof w:val="0"/>
      <w:color w:val="808080"/>
    </w:rPr>
  </w:style>
  <w:style w:type="paragraph" w:customStyle="1" w:styleId="BA8D159070414FF6987B2AB4218AD849">
    <w:name w:val="BA8D159070414FF6987B2AB4218AD849"/>
    <w:rsid w:val="002972C9"/>
  </w:style>
  <w:style w:type="paragraph" w:customStyle="1" w:styleId="DD1EDAF2B70D4F6AA8875205D540BD45">
    <w:name w:val="DD1EDAF2B70D4F6AA8875205D540BD45"/>
    <w:rsid w:val="002972C9"/>
  </w:style>
  <w:style w:type="paragraph" w:customStyle="1" w:styleId="C502F87482554FE6BB3CCD42F3F52F03">
    <w:name w:val="C502F87482554FE6BB3CCD42F3F52F03"/>
    <w:rsid w:val="002972C9"/>
  </w:style>
  <w:style w:type="paragraph" w:customStyle="1" w:styleId="B557DFDBDB9B4CD199714EDFC880088F">
    <w:name w:val="B557DFDBDB9B4CD199714EDFC880088F"/>
    <w:rsid w:val="002972C9"/>
  </w:style>
  <w:style w:type="paragraph" w:customStyle="1" w:styleId="FAD94BFC200D44909429B2969E16ECC6">
    <w:name w:val="FAD94BFC200D44909429B2969E16ECC6"/>
    <w:rsid w:val="002972C9"/>
  </w:style>
  <w:style w:type="paragraph" w:customStyle="1" w:styleId="BA961A5ED67345DF8B5F2DD2B67FB3C2">
    <w:name w:val="BA961A5ED67345DF8B5F2DD2B67FB3C2"/>
    <w:rsid w:val="002972C9"/>
  </w:style>
  <w:style w:type="paragraph" w:customStyle="1" w:styleId="07550BC52CBA4CAD8F259B48C2075181">
    <w:name w:val="07550BC52CBA4CAD8F259B48C2075181"/>
    <w:rsid w:val="002972C9"/>
  </w:style>
  <w:style w:type="paragraph" w:customStyle="1" w:styleId="25E1F51CCDA84BDBA0D07ED2DD3076A5">
    <w:name w:val="25E1F51CCDA84BDBA0D07ED2DD3076A5"/>
    <w:rsid w:val="002972C9"/>
  </w:style>
  <w:style w:type="paragraph" w:customStyle="1" w:styleId="8FFFEFB1D18E41748F26834B77073D99">
    <w:name w:val="8FFFEFB1D18E41748F26834B77073D99"/>
    <w:rsid w:val="002972C9"/>
  </w:style>
  <w:style w:type="paragraph" w:customStyle="1" w:styleId="D2C5C99976004A78BD6738FD0E4D42E9">
    <w:name w:val="D2C5C99976004A78BD6738FD0E4D42E9"/>
    <w:rsid w:val="002972C9"/>
  </w:style>
  <w:style w:type="paragraph" w:customStyle="1" w:styleId="FAD94BFC200D44909429B2969E16ECC61">
    <w:name w:val="FAD94BFC200D44909429B2969E16ECC61"/>
    <w:rsid w:val="002972C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FFFEFB1D18E41748F26834B77073D991">
    <w:name w:val="8FFFEFB1D18E41748F26834B77073D991"/>
    <w:rsid w:val="002972C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F3D69B5354744E1B1ACE7682FD3E993">
    <w:name w:val="3F3D69B5354744E1B1ACE7682FD3E993"/>
    <w:rsid w:val="002972C9"/>
  </w:style>
  <w:style w:type="paragraph" w:customStyle="1" w:styleId="0C90381692714AD38684F947FE3F0567">
    <w:name w:val="0C90381692714AD38684F947FE3F0567"/>
    <w:rsid w:val="002972C9"/>
  </w:style>
  <w:style w:type="paragraph" w:customStyle="1" w:styleId="0F5258B02EDA4D728EA3D10D6411E82B">
    <w:name w:val="0F5258B02EDA4D728EA3D10D6411E82B"/>
    <w:rsid w:val="002972C9"/>
  </w:style>
  <w:style w:type="paragraph" w:customStyle="1" w:styleId="FC200981358847EA80096CCC984D173A">
    <w:name w:val="FC200981358847EA80096CCC984D173A"/>
    <w:rsid w:val="002972C9"/>
  </w:style>
  <w:style w:type="paragraph" w:customStyle="1" w:styleId="0127610448044AF68701EFD40CFF72D8">
    <w:name w:val="0127610448044AF68701EFD40CFF72D8"/>
    <w:rsid w:val="002972C9"/>
  </w:style>
  <w:style w:type="paragraph" w:customStyle="1" w:styleId="433780F44E3A44EFA6E4BC32EAE2E581">
    <w:name w:val="433780F44E3A44EFA6E4BC32EAE2E581"/>
    <w:rsid w:val="002972C9"/>
  </w:style>
  <w:style w:type="paragraph" w:customStyle="1" w:styleId="8D0D283678434817A0AC9571378D5158">
    <w:name w:val="8D0D283678434817A0AC9571378D5158"/>
    <w:rsid w:val="002972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2021-06-02T00:00:00</HeaderDate>
    <Office/>
    <Dnr>Ju2021/</Dnr>
    <ParagrafNr/>
    <DocumentTitle/>
    <VisitingAddress/>
    <Extra1/>
    <Extra2/>
    <Extra3>David Josefsson</Extra3>
    <Number/>
    <Recipient>Till riksdagen</Recipient>
    <SenderText/>
    <DocNumber/>
    <Doclanguage>1053</Doclanguage>
    <Appendix/>
    <LogotypeName>RK_LOGO_SV_BW.emf</LogotypeName>
  </BaseInfo>
</DocumentInfo>
</file>

<file path=customXml/item3.xml><?xml version="1.0" encoding="utf-8"?>
<ct:contentTypeSchema xmlns:ct="http://schemas.microsoft.com/office/2006/metadata/contentType" xmlns:ma="http://schemas.microsoft.com/office/2006/metadata/properties/metaAttributes" ct:_="" ma:_="" ma:contentTypeName="RK Word" ma:contentTypeID="0x010100BBA312BF02777149882D207184EC35C03200CC59D0731FAF3A4487454B977D4345BF" ma:contentTypeVersion="28" ma:contentTypeDescription="Skapa nytt dokument med möjlighet att välja RK-mall" ma:contentTypeScope="" ma:versionID="0f345050e704da65f87bd4a67bc08397">
  <xsd:schema xmlns:xsd="http://www.w3.org/2001/XMLSchema" xmlns:xs="http://www.w3.org/2001/XMLSchema" xmlns:p="http://schemas.microsoft.com/office/2006/metadata/properties" xmlns:ns2="4e9c2f0c-7bf8-49af-8356-cbf363fc78a7" xmlns:ns3="cc625d36-bb37-4650-91b9-0c96159295ba" xmlns:ns4="18f3d968-6251-40b0-9f11-012b293496c2" xmlns:ns5="9c9941df-7074-4a92-bf99-225d24d78d61" targetNamespace="http://schemas.microsoft.com/office/2006/metadata/properties" ma:root="true" ma:fieldsID="c0ad20b8dde9a287841d33b88ef82fe0" ns2:_="" ns3:_="" ns4:_="" ns5:_="">
    <xsd:import namespace="4e9c2f0c-7bf8-49af-8356-cbf363fc78a7"/>
    <xsd:import namespace="cc625d36-bb37-4650-91b9-0c96159295ba"/>
    <xsd:import namespace="18f3d968-6251-40b0-9f11-012b293496c2"/>
    <xsd:import namespace="9c9941df-7074-4a92-bf99-225d24d78d61"/>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918803fc-db66-4eb3-9e25-4e4e6b054718}" ma:internalName="TaxCatchAllLabel" ma:readOnly="true" ma:showField="CatchAllDataLabel" ma:web="69317499-5213-4288-9dc3-014d6c22816f">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918803fc-db66-4eb3-9e25-4e4e6b054718}" ma:internalName="TaxCatchAll" ma:showField="CatchAllData" ma:web="69317499-5213-4288-9dc3-014d6c22816f">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e08e306b-aa48-4a75-99ce-fa8f7e40ad18</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Props1.xml><?xml version="1.0" encoding="utf-8"?>
<ds:datastoreItem xmlns:ds="http://schemas.openxmlformats.org/officeDocument/2006/customXml" ds:itemID="{80D51950-7A94-410F-9018-D4A0D5DC410D}"/>
</file>

<file path=customXml/itemProps2.xml><?xml version="1.0" encoding="utf-8"?>
<ds:datastoreItem xmlns:ds="http://schemas.openxmlformats.org/officeDocument/2006/customXml" ds:itemID="{F960E278-411F-4AB4-B428-75AC50D68BB7}"/>
</file>

<file path=customXml/itemProps3.xml><?xml version="1.0" encoding="utf-8"?>
<ds:datastoreItem xmlns:ds="http://schemas.openxmlformats.org/officeDocument/2006/customXml" ds:itemID="{E0F8BFCD-0EAE-450A-B481-83B475F1AEB1}"/>
</file>

<file path=customXml/itemProps4.xml><?xml version="1.0" encoding="utf-8"?>
<ds:datastoreItem xmlns:ds="http://schemas.openxmlformats.org/officeDocument/2006/customXml" ds:itemID="{2457ADA7-5E9E-4818-81BC-BA54508BC617}"/>
</file>

<file path=customXml/itemProps5.xml><?xml version="1.0" encoding="utf-8"?>
<ds:datastoreItem xmlns:ds="http://schemas.openxmlformats.org/officeDocument/2006/customXml" ds:itemID="{D7C85A3A-061B-4586-9B04-05C04FA96BEA}"/>
</file>

<file path=customXml/itemProps6.xml><?xml version="1.0" encoding="utf-8"?>
<ds:datastoreItem xmlns:ds="http://schemas.openxmlformats.org/officeDocument/2006/customXml" ds:itemID="{BED8E807-86C6-4B7D-ACC4-7D465D7F5386}"/>
</file>

<file path=customXml/itemProps7.xml><?xml version="1.0" encoding="utf-8"?>
<ds:datastoreItem xmlns:ds="http://schemas.openxmlformats.org/officeDocument/2006/customXml" ds:itemID="{2457ADA7-5E9E-4818-81BC-BA54508BC617}"/>
</file>

<file path=docProps/app.xml><?xml version="1.0" encoding="utf-8"?>
<Properties xmlns="http://schemas.openxmlformats.org/officeDocument/2006/extended-properties" xmlns:vt="http://schemas.openxmlformats.org/officeDocument/2006/docPropsVTypes">
  <Template>RK Basmall</Template>
  <TotalTime>0</TotalTime>
  <Pages>2</Pages>
  <Words>473</Words>
  <Characters>2509</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2980.docx</dc:title>
  <dc:subject/>
  <dc:creator>Magnus Roglert</dc:creator>
  <cp:keywords/>
  <dc:description/>
  <cp:lastModifiedBy>Johan Andersson</cp:lastModifiedBy>
  <cp:revision>8</cp:revision>
  <dcterms:created xsi:type="dcterms:W3CDTF">2021-05-28T07:19:00Z</dcterms:created>
  <dcterms:modified xsi:type="dcterms:W3CDTF">2021-06-01T13:56:00Z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