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A9C8" w14:textId="79D05E1A" w:rsidR="00636EB2" w:rsidRDefault="00636EB2" w:rsidP="00DA0661">
      <w:pPr>
        <w:pStyle w:val="Rubrik"/>
      </w:pPr>
      <w:bookmarkStart w:id="0" w:name="Start"/>
      <w:bookmarkStart w:id="1" w:name="_GoBack"/>
      <w:bookmarkEnd w:id="0"/>
      <w:bookmarkEnd w:id="1"/>
      <w:r>
        <w:t>Svar på fråga 2020/21:341 av Linda Lindberg (SD)</w:t>
      </w:r>
      <w:r>
        <w:br/>
        <w:t>Inkomstutveckling efter barnafödande</w:t>
      </w:r>
    </w:p>
    <w:p w14:paraId="39A82151" w14:textId="13F3DE74" w:rsidR="00636EB2" w:rsidRDefault="00636EB2" w:rsidP="00636EB2">
      <w:pPr>
        <w:pStyle w:val="Brdtext"/>
      </w:pPr>
      <w:r>
        <w:t xml:space="preserve">Linda Lindberg har frågat mig på vilket sätt jag </w:t>
      </w:r>
      <w:r w:rsidR="00AD2FF9">
        <w:t xml:space="preserve">och regeringen </w:t>
      </w:r>
      <w:r>
        <w:t>tänker arbeta för att ekonomiskt stärka den förälder som tar föräldraledighet, både på lång och kort sikt.</w:t>
      </w:r>
    </w:p>
    <w:p w14:paraId="7936541A" w14:textId="15BA9C83" w:rsidR="00CD711D" w:rsidRDefault="00860789" w:rsidP="00CD711D">
      <w:pPr>
        <w:pStyle w:val="Brdtext"/>
      </w:pPr>
      <w:r>
        <w:t>F</w:t>
      </w:r>
      <w:r w:rsidR="00636EB2">
        <w:t>öräldra</w:t>
      </w:r>
      <w:r w:rsidR="006A7DE8">
        <w:t>penningen</w:t>
      </w:r>
      <w:r w:rsidR="00E34C58">
        <w:t xml:space="preserve"> </w:t>
      </w:r>
      <w:r w:rsidR="00636EB2">
        <w:t xml:space="preserve">möjliggör för båda föräldrarna att </w:t>
      </w:r>
      <w:r w:rsidR="00E76B06">
        <w:t>vara föräldralediga</w:t>
      </w:r>
      <w:r>
        <w:t xml:space="preserve"> under en, vid en internationell jämförelse, lång period</w:t>
      </w:r>
      <w:r w:rsidR="00091879">
        <w:t xml:space="preserve"> och med god kompensation i förhållande till inkomstförlusten</w:t>
      </w:r>
      <w:r w:rsidR="00AD2DEC">
        <w:t xml:space="preserve">. </w:t>
      </w:r>
      <w:r w:rsidR="005D3554">
        <w:t xml:space="preserve">Att kvinnor i </w:t>
      </w:r>
      <w:r w:rsidR="00FA3669">
        <w:t xml:space="preserve">mycket </w:t>
      </w:r>
      <w:r w:rsidR="00FA5CFF">
        <w:t>större</w:t>
      </w:r>
      <w:r w:rsidR="005D3554">
        <w:t xml:space="preserve"> utsträckning än män använder föräldrapenning och föräldraledighet innebär </w:t>
      </w:r>
      <w:r w:rsidR="00091879">
        <w:t xml:space="preserve">dock </w:t>
      </w:r>
      <w:r w:rsidR="005D3554">
        <w:t xml:space="preserve">att kvinnors inkomster </w:t>
      </w:r>
      <w:r w:rsidR="00FA3669">
        <w:t xml:space="preserve">sjunker </w:t>
      </w:r>
      <w:r w:rsidR="00E34C58">
        <w:t xml:space="preserve">betydligt </w:t>
      </w:r>
      <w:r w:rsidR="00FA3669">
        <w:t>mer än mäns</w:t>
      </w:r>
      <w:r w:rsidR="00E34C58">
        <w:t xml:space="preserve"> efter barnafödande</w:t>
      </w:r>
      <w:r w:rsidR="00CD711D">
        <w:t>.</w:t>
      </w:r>
      <w:r w:rsidR="00FA3669">
        <w:t xml:space="preserve"> </w:t>
      </w:r>
      <w:r w:rsidR="00BD2DF5">
        <w:t xml:space="preserve">Mer behöver därför göras för </w:t>
      </w:r>
      <w:r w:rsidR="000F29D4">
        <w:t xml:space="preserve">att uppnå </w:t>
      </w:r>
      <w:r w:rsidR="00BD2DF5">
        <w:t xml:space="preserve">ett jämställt föräldraskap och för en mer jämn fördelning av föräldraledigheten mellan kvinnor och män. </w:t>
      </w:r>
      <w:r w:rsidR="00CD711D">
        <w:t xml:space="preserve">Om kvinnors och mäns ledighetslängder utjämnas innebär det att kvinnors frånvaro från arbetsmarknaden minskar, både på kort och på lång sikt, eftersom längre föräldraledigheter har ett samband med stort fortsatt ansvar för hem- och omsorgsarbete och med deltidsarbete. Med mer tid på arbetsmarknaden ges bättre förutsättningar för </w:t>
      </w:r>
      <w:proofErr w:type="gramStart"/>
      <w:r w:rsidR="00CD711D">
        <w:t>t.ex.</w:t>
      </w:r>
      <w:proofErr w:type="gramEnd"/>
      <w:r w:rsidR="00CD711D">
        <w:t xml:space="preserve"> löneutveckling och karriärmöjligheter, högre livsinkomst och intjänande av pension. </w:t>
      </w:r>
    </w:p>
    <w:p w14:paraId="2D3772F4" w14:textId="2E2B482F" w:rsidR="00886AE3" w:rsidRDefault="00886AE3" w:rsidP="00BD2DF5">
      <w:pPr>
        <w:pStyle w:val="Brdtext"/>
      </w:pPr>
      <w:r>
        <w:t>Föräldrapenning och tillfällig föräldrapenning är pensionsgrundande. För föräldrar som tar emot dessa stöd betalar staten ålderspensionsavgift. Till detta kommer även förmånen barnrättsår som tillsammans bidrar till att på längre sikt kompensera föräldrar för minskade inkomster under småbarnsåren.</w:t>
      </w:r>
      <w:r w:rsidR="004B79EE">
        <w:t xml:space="preserve"> Den </w:t>
      </w:r>
      <w:r w:rsidR="004B79EE" w:rsidRPr="004B79EE">
        <w:t xml:space="preserve">parlamentariska pensionsgruppen </w:t>
      </w:r>
      <w:r w:rsidR="004B79EE">
        <w:t xml:space="preserve">har även tagit fram </w:t>
      </w:r>
      <w:r w:rsidR="004B79EE" w:rsidRPr="004B79EE">
        <w:t>en handlingsplan för jämställda pensioner</w:t>
      </w:r>
      <w:r w:rsidR="004B79EE">
        <w:t xml:space="preserve">. </w:t>
      </w:r>
      <w:r w:rsidR="00BD2DF5">
        <w:t>Regeringen har höga ambitioner på pensionsområdet och målsättningen är att kvinnor och män ska kunna känna ekonomisk trygghet när de lämnar arbetslivet.</w:t>
      </w:r>
    </w:p>
    <w:p w14:paraId="4341CD10" w14:textId="015C9656" w:rsidR="00886AE3" w:rsidRDefault="00886AE3" w:rsidP="00CD711D">
      <w:pPr>
        <w:pStyle w:val="Brdtext"/>
      </w:pPr>
      <w:r>
        <w:lastRenderedPageBreak/>
        <w:t>Under 2017 lämnade utredningen om en modern föräldraförsäkring sitt slutbetänkande. Utredningens förslag stärker det jämställda föräldraskapet</w:t>
      </w:r>
      <w:r w:rsidR="00CD711D">
        <w:t xml:space="preserve">. </w:t>
      </w:r>
      <w:r>
        <w:t>Förslagen från utredningen bereds i Regeringskansliet</w:t>
      </w:r>
      <w:r w:rsidR="00D61A69">
        <w:t>.</w:t>
      </w:r>
      <w:r>
        <w:t xml:space="preserve"> </w:t>
      </w:r>
    </w:p>
    <w:p w14:paraId="4E64C829" w14:textId="77777777" w:rsidR="00636EB2" w:rsidRDefault="00636EB2" w:rsidP="00636EB2">
      <w:pPr>
        <w:pStyle w:val="Brdtext"/>
      </w:pPr>
    </w:p>
    <w:p w14:paraId="0B5FB593" w14:textId="4DF284BF" w:rsidR="00636EB2" w:rsidRDefault="00636EB2" w:rsidP="006A12F1">
      <w:pPr>
        <w:pStyle w:val="Brdtext"/>
      </w:pPr>
      <w:r>
        <w:t xml:space="preserve">Stockholm den </w:t>
      </w:r>
      <w:sdt>
        <w:sdtPr>
          <w:id w:val="-1225218591"/>
          <w:placeholder>
            <w:docPart w:val="95E96FCA836D41A7B82F90168EDBB48E"/>
          </w:placeholder>
          <w:dataBinding w:prefixMappings="xmlns:ns0='http://lp/documentinfo/RK' " w:xpath="/ns0:DocumentInfo[1]/ns0:BaseInfo[1]/ns0:HeaderDate[1]" w:storeItemID="{E0943BE7-E30E-4FC1-8DED-DC4CA0CA033F}"/>
          <w:date w:fullDate="2020-11-11T00:00:00Z">
            <w:dateFormat w:val="d MMMM yyyy"/>
            <w:lid w:val="sv-SE"/>
            <w:storeMappedDataAs w:val="dateTime"/>
            <w:calendar w:val="gregorian"/>
          </w:date>
        </w:sdtPr>
        <w:sdtEndPr/>
        <w:sdtContent>
          <w:r w:rsidR="00336EDD">
            <w:t>11 november 2020</w:t>
          </w:r>
        </w:sdtContent>
      </w:sdt>
    </w:p>
    <w:p w14:paraId="71C5725C" w14:textId="77777777" w:rsidR="00636EB2" w:rsidRDefault="00636EB2" w:rsidP="004E7A8F">
      <w:pPr>
        <w:pStyle w:val="Brdtextutanavstnd"/>
      </w:pPr>
    </w:p>
    <w:p w14:paraId="3EC128D6" w14:textId="77777777" w:rsidR="00636EB2" w:rsidRDefault="00636EB2" w:rsidP="004E7A8F">
      <w:pPr>
        <w:pStyle w:val="Brdtextutanavstnd"/>
      </w:pPr>
    </w:p>
    <w:p w14:paraId="1348657F" w14:textId="77777777" w:rsidR="00636EB2" w:rsidRDefault="00636EB2" w:rsidP="004E7A8F">
      <w:pPr>
        <w:pStyle w:val="Brdtextutanavstnd"/>
      </w:pPr>
    </w:p>
    <w:p w14:paraId="5B6A851D" w14:textId="4C120BEC" w:rsidR="00636EB2" w:rsidRDefault="00636EB2" w:rsidP="00422A41">
      <w:pPr>
        <w:pStyle w:val="Brdtext"/>
      </w:pPr>
      <w:r>
        <w:t>Ardalan Shekarabi</w:t>
      </w:r>
    </w:p>
    <w:p w14:paraId="20818A6B" w14:textId="77777777" w:rsidR="00636EB2" w:rsidRPr="00DB48AB" w:rsidRDefault="00636EB2" w:rsidP="00DB48AB">
      <w:pPr>
        <w:pStyle w:val="Brdtext"/>
      </w:pPr>
    </w:p>
    <w:p w14:paraId="24A7FF64" w14:textId="77777777" w:rsidR="00636EB2" w:rsidRDefault="00636EB2" w:rsidP="00E96532">
      <w:pPr>
        <w:pStyle w:val="Brdtext"/>
      </w:pPr>
    </w:p>
    <w:sectPr w:rsidR="00636EB2" w:rsidSect="00636EB2">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FD3F" w14:textId="77777777" w:rsidR="00636EB2" w:rsidRDefault="00636EB2" w:rsidP="00A87A54">
      <w:pPr>
        <w:spacing w:after="0" w:line="240" w:lineRule="auto"/>
      </w:pPr>
      <w:r>
        <w:separator/>
      </w:r>
    </w:p>
  </w:endnote>
  <w:endnote w:type="continuationSeparator" w:id="0">
    <w:p w14:paraId="494E036C" w14:textId="77777777" w:rsidR="00636EB2" w:rsidRDefault="00636E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36EB2" w:rsidRPr="00347E11" w14:paraId="6C2FD1F5" w14:textId="77777777" w:rsidTr="005F40A1">
      <w:trPr>
        <w:trHeight w:val="227"/>
        <w:jc w:val="right"/>
      </w:trPr>
      <w:tc>
        <w:tcPr>
          <w:tcW w:w="708" w:type="dxa"/>
          <w:vAlign w:val="bottom"/>
        </w:tcPr>
        <w:p w14:paraId="25A5FEE1" w14:textId="77777777" w:rsidR="00636EB2" w:rsidRPr="00B62610" w:rsidRDefault="00636EB2" w:rsidP="00636EB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36EB2" w:rsidRPr="00347E11" w14:paraId="06580E5B" w14:textId="77777777" w:rsidTr="005F40A1">
      <w:trPr>
        <w:trHeight w:val="850"/>
        <w:jc w:val="right"/>
      </w:trPr>
      <w:tc>
        <w:tcPr>
          <w:tcW w:w="708" w:type="dxa"/>
          <w:vAlign w:val="bottom"/>
        </w:tcPr>
        <w:p w14:paraId="01968424" w14:textId="77777777" w:rsidR="00636EB2" w:rsidRPr="00347E11" w:rsidRDefault="00636EB2" w:rsidP="00636EB2">
          <w:pPr>
            <w:pStyle w:val="Sidfot"/>
            <w:spacing w:line="276" w:lineRule="auto"/>
            <w:jc w:val="right"/>
          </w:pPr>
        </w:p>
      </w:tc>
    </w:tr>
  </w:tbl>
  <w:p w14:paraId="7B2B7227" w14:textId="77777777" w:rsidR="00636EB2" w:rsidRPr="005606BC" w:rsidRDefault="00636EB2" w:rsidP="00636EB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BBD126" w14:textId="77777777" w:rsidTr="001F4302">
      <w:trPr>
        <w:trHeight w:val="510"/>
      </w:trPr>
      <w:tc>
        <w:tcPr>
          <w:tcW w:w="8525" w:type="dxa"/>
          <w:gridSpan w:val="2"/>
          <w:vAlign w:val="bottom"/>
        </w:tcPr>
        <w:p w14:paraId="450D6A82" w14:textId="77777777" w:rsidR="00347E11" w:rsidRPr="00347E11" w:rsidRDefault="00347E11" w:rsidP="00347E11">
          <w:pPr>
            <w:pStyle w:val="Sidfot"/>
            <w:rPr>
              <w:sz w:val="8"/>
            </w:rPr>
          </w:pPr>
        </w:p>
      </w:tc>
    </w:tr>
    <w:tr w:rsidR="00093408" w:rsidRPr="00EE3C0F" w14:paraId="0A53F711" w14:textId="77777777" w:rsidTr="00C26068">
      <w:trPr>
        <w:trHeight w:val="227"/>
      </w:trPr>
      <w:tc>
        <w:tcPr>
          <w:tcW w:w="4074" w:type="dxa"/>
        </w:tcPr>
        <w:p w14:paraId="76536310" w14:textId="77777777" w:rsidR="00347E11" w:rsidRPr="00F53AEA" w:rsidRDefault="00347E11" w:rsidP="00C26068">
          <w:pPr>
            <w:pStyle w:val="Sidfot"/>
            <w:spacing w:line="276" w:lineRule="auto"/>
          </w:pPr>
        </w:p>
      </w:tc>
      <w:tc>
        <w:tcPr>
          <w:tcW w:w="4451" w:type="dxa"/>
        </w:tcPr>
        <w:p w14:paraId="780C48DB" w14:textId="77777777" w:rsidR="00093408" w:rsidRPr="00F53AEA" w:rsidRDefault="00093408" w:rsidP="00F53AEA">
          <w:pPr>
            <w:pStyle w:val="Sidfot"/>
            <w:spacing w:line="276" w:lineRule="auto"/>
          </w:pPr>
        </w:p>
      </w:tc>
    </w:tr>
  </w:tbl>
  <w:p w14:paraId="523A04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CF2AA" w14:textId="77777777" w:rsidR="00636EB2" w:rsidRDefault="00636EB2" w:rsidP="00636EB2">
      <w:pPr>
        <w:spacing w:after="0" w:line="240" w:lineRule="auto"/>
      </w:pPr>
      <w:r>
        <w:separator/>
      </w:r>
    </w:p>
  </w:footnote>
  <w:footnote w:type="continuationSeparator" w:id="0">
    <w:p w14:paraId="0F334EDA" w14:textId="77777777" w:rsidR="00636EB2" w:rsidRDefault="00636EB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6EB2" w14:paraId="61B2E4C4" w14:textId="77777777" w:rsidTr="00C93EBA">
      <w:trPr>
        <w:trHeight w:val="227"/>
      </w:trPr>
      <w:tc>
        <w:tcPr>
          <w:tcW w:w="5534" w:type="dxa"/>
        </w:tcPr>
        <w:p w14:paraId="119EFD7F" w14:textId="77777777" w:rsidR="00636EB2" w:rsidRPr="007D73AB" w:rsidRDefault="00636EB2">
          <w:pPr>
            <w:pStyle w:val="Sidhuvud"/>
          </w:pPr>
        </w:p>
      </w:tc>
      <w:tc>
        <w:tcPr>
          <w:tcW w:w="3170" w:type="dxa"/>
          <w:vAlign w:val="bottom"/>
        </w:tcPr>
        <w:p w14:paraId="1B6FBEEA" w14:textId="77777777" w:rsidR="00636EB2" w:rsidRPr="007D73AB" w:rsidRDefault="00636EB2" w:rsidP="00340DE0">
          <w:pPr>
            <w:pStyle w:val="Sidhuvud"/>
          </w:pPr>
        </w:p>
      </w:tc>
      <w:tc>
        <w:tcPr>
          <w:tcW w:w="1134" w:type="dxa"/>
        </w:tcPr>
        <w:p w14:paraId="28FBDF51" w14:textId="77777777" w:rsidR="00636EB2" w:rsidRDefault="00636EB2" w:rsidP="005A703A">
          <w:pPr>
            <w:pStyle w:val="Sidhuvud"/>
          </w:pPr>
        </w:p>
      </w:tc>
    </w:tr>
    <w:tr w:rsidR="00636EB2" w14:paraId="2C067005" w14:textId="77777777" w:rsidTr="00C93EBA">
      <w:trPr>
        <w:trHeight w:val="1928"/>
      </w:trPr>
      <w:tc>
        <w:tcPr>
          <w:tcW w:w="5534" w:type="dxa"/>
        </w:tcPr>
        <w:p w14:paraId="26FF11D7" w14:textId="77777777" w:rsidR="00636EB2" w:rsidRPr="00340DE0" w:rsidRDefault="00636EB2" w:rsidP="00340DE0">
          <w:pPr>
            <w:pStyle w:val="Sidhuvud"/>
          </w:pPr>
          <w:r>
            <w:rPr>
              <w:noProof/>
            </w:rPr>
            <w:drawing>
              <wp:inline distT="0" distB="0" distL="0" distR="0" wp14:anchorId="6B216207" wp14:editId="7ABA84E0">
                <wp:extent cx="1743633" cy="505162"/>
                <wp:effectExtent l="0" t="0" r="0" b="9525"/>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5C2865" w14:textId="77777777" w:rsidR="00636EB2" w:rsidRPr="00710A6C" w:rsidRDefault="00636EB2" w:rsidP="00EE3C0F">
          <w:pPr>
            <w:pStyle w:val="Sidhuvud"/>
            <w:rPr>
              <w:b/>
            </w:rPr>
          </w:pPr>
        </w:p>
        <w:p w14:paraId="44866283" w14:textId="77777777" w:rsidR="00636EB2" w:rsidRDefault="00636EB2" w:rsidP="00EE3C0F">
          <w:pPr>
            <w:pStyle w:val="Sidhuvud"/>
          </w:pPr>
        </w:p>
        <w:p w14:paraId="727E21CA" w14:textId="77777777" w:rsidR="00636EB2" w:rsidRDefault="00636EB2" w:rsidP="00EE3C0F">
          <w:pPr>
            <w:pStyle w:val="Sidhuvud"/>
          </w:pPr>
        </w:p>
        <w:p w14:paraId="6BE3394B" w14:textId="77777777" w:rsidR="00636EB2" w:rsidRDefault="00636EB2" w:rsidP="00EE3C0F">
          <w:pPr>
            <w:pStyle w:val="Sidhuvud"/>
          </w:pPr>
        </w:p>
        <w:sdt>
          <w:sdtPr>
            <w:alias w:val="Dnr"/>
            <w:tag w:val="ccRKShow_Dnr"/>
            <w:id w:val="-829283628"/>
            <w:placeholder>
              <w:docPart w:val="FE1D237397C84E75A712045ECDA9142F"/>
            </w:placeholder>
            <w:dataBinding w:prefixMappings="xmlns:ns0='http://lp/documentinfo/RK' " w:xpath="/ns0:DocumentInfo[1]/ns0:BaseInfo[1]/ns0:Dnr[1]" w:storeItemID="{E0943BE7-E30E-4FC1-8DED-DC4CA0CA033F}"/>
            <w:text/>
          </w:sdtPr>
          <w:sdtEndPr/>
          <w:sdtContent>
            <w:p w14:paraId="0719D647" w14:textId="77777777" w:rsidR="00636EB2" w:rsidRDefault="00636EB2" w:rsidP="00EE3C0F">
              <w:pPr>
                <w:pStyle w:val="Sidhuvud"/>
              </w:pPr>
              <w:r>
                <w:t>S2020/08091</w:t>
              </w:r>
            </w:p>
          </w:sdtContent>
        </w:sdt>
        <w:sdt>
          <w:sdtPr>
            <w:alias w:val="DocNumber"/>
            <w:tag w:val="DocNumber"/>
            <w:id w:val="1726028884"/>
            <w:placeholder>
              <w:docPart w:val="A1F5D63AB8D44F249590E867F8DAF49C"/>
            </w:placeholder>
            <w:showingPlcHdr/>
            <w:dataBinding w:prefixMappings="xmlns:ns0='http://lp/documentinfo/RK' " w:xpath="/ns0:DocumentInfo[1]/ns0:BaseInfo[1]/ns0:DocNumber[1]" w:storeItemID="{E0943BE7-E30E-4FC1-8DED-DC4CA0CA033F}"/>
            <w:text/>
          </w:sdtPr>
          <w:sdtEndPr/>
          <w:sdtContent>
            <w:p w14:paraId="053E2828" w14:textId="77777777" w:rsidR="00636EB2" w:rsidRDefault="00636EB2" w:rsidP="00EE3C0F">
              <w:pPr>
                <w:pStyle w:val="Sidhuvud"/>
              </w:pPr>
              <w:r>
                <w:rPr>
                  <w:rStyle w:val="Platshllartext"/>
                </w:rPr>
                <w:t xml:space="preserve"> </w:t>
              </w:r>
            </w:p>
          </w:sdtContent>
        </w:sdt>
        <w:p w14:paraId="3C972926" w14:textId="77777777" w:rsidR="00636EB2" w:rsidRDefault="00636EB2" w:rsidP="00EE3C0F">
          <w:pPr>
            <w:pStyle w:val="Sidhuvud"/>
          </w:pPr>
        </w:p>
      </w:tc>
      <w:tc>
        <w:tcPr>
          <w:tcW w:w="1134" w:type="dxa"/>
        </w:tcPr>
        <w:p w14:paraId="0E126D80" w14:textId="77777777" w:rsidR="00636EB2" w:rsidRDefault="00636EB2" w:rsidP="0094502D">
          <w:pPr>
            <w:pStyle w:val="Sidhuvud"/>
          </w:pPr>
        </w:p>
        <w:p w14:paraId="73FF810B" w14:textId="77777777" w:rsidR="00636EB2" w:rsidRPr="0094502D" w:rsidRDefault="00636EB2" w:rsidP="00EC71A6">
          <w:pPr>
            <w:pStyle w:val="Sidhuvud"/>
          </w:pPr>
        </w:p>
      </w:tc>
    </w:tr>
    <w:tr w:rsidR="00636EB2" w14:paraId="54BB302D" w14:textId="77777777" w:rsidTr="00C93EBA">
      <w:trPr>
        <w:trHeight w:val="2268"/>
      </w:trPr>
      <w:sdt>
        <w:sdtPr>
          <w:rPr>
            <w:rFonts w:asciiTheme="minorHAnsi" w:hAnsiTheme="minorHAnsi"/>
            <w:b/>
            <w:sz w:val="25"/>
          </w:rPr>
          <w:alias w:val="SenderText"/>
          <w:tag w:val="ccRKShow_SenderText"/>
          <w:id w:val="1374046025"/>
          <w:placeholder>
            <w:docPart w:val="275C8284547D465C8911393347814D73"/>
          </w:placeholder>
        </w:sdtPr>
        <w:sdtEndPr>
          <w:rPr>
            <w:b w:val="0"/>
          </w:rPr>
        </w:sdtEndPr>
        <w:sdtContent>
          <w:tc>
            <w:tcPr>
              <w:tcW w:w="5534" w:type="dxa"/>
              <w:tcMar>
                <w:right w:w="1134" w:type="dxa"/>
              </w:tcMar>
            </w:tcPr>
            <w:p w14:paraId="0E042E63" w14:textId="77777777" w:rsidR="00636EB2" w:rsidRPr="00636EB2" w:rsidRDefault="00636EB2" w:rsidP="00340DE0">
              <w:pPr>
                <w:pStyle w:val="Sidhuvud"/>
                <w:rPr>
                  <w:b/>
                </w:rPr>
              </w:pPr>
              <w:r w:rsidRPr="00636EB2">
                <w:rPr>
                  <w:b/>
                </w:rPr>
                <w:t>Socialdepartementet</w:t>
              </w:r>
            </w:p>
            <w:p w14:paraId="517432C7" w14:textId="77777777" w:rsidR="00636EB2" w:rsidRDefault="00636EB2" w:rsidP="00340DE0">
              <w:pPr>
                <w:pStyle w:val="Sidhuvud"/>
              </w:pPr>
              <w:r w:rsidRPr="00636EB2">
                <w:t>Socialförsäkringsministern</w:t>
              </w:r>
            </w:p>
            <w:p w14:paraId="71CCD993" w14:textId="77777777" w:rsidR="00636EB2" w:rsidRDefault="00636EB2" w:rsidP="00636EB2">
              <w:pPr>
                <w:rPr>
                  <w:rFonts w:asciiTheme="majorHAnsi" w:hAnsiTheme="majorHAnsi"/>
                  <w:sz w:val="19"/>
                </w:rPr>
              </w:pPr>
            </w:p>
            <w:p w14:paraId="5AC3E213" w14:textId="77777777" w:rsidR="00636EB2" w:rsidRDefault="00636EB2" w:rsidP="00636EB2">
              <w:pPr>
                <w:rPr>
                  <w:rFonts w:asciiTheme="majorHAnsi" w:hAnsiTheme="majorHAnsi"/>
                  <w:sz w:val="19"/>
                </w:rPr>
              </w:pPr>
            </w:p>
            <w:p w14:paraId="27C4CE8B" w14:textId="4272FFC8" w:rsidR="002267D4" w:rsidRPr="00636EB2" w:rsidRDefault="002267D4" w:rsidP="00636EB2"/>
          </w:tc>
        </w:sdtContent>
      </w:sdt>
      <w:sdt>
        <w:sdtPr>
          <w:alias w:val="Recipient"/>
          <w:tag w:val="ccRKShow_Recipient"/>
          <w:id w:val="-28344517"/>
          <w:placeholder>
            <w:docPart w:val="4731F6F586C14BB98DD53FC83CF570DC"/>
          </w:placeholder>
          <w:dataBinding w:prefixMappings="xmlns:ns0='http://lp/documentinfo/RK' " w:xpath="/ns0:DocumentInfo[1]/ns0:BaseInfo[1]/ns0:Recipient[1]" w:storeItemID="{E0943BE7-E30E-4FC1-8DED-DC4CA0CA033F}"/>
          <w:text w:multiLine="1"/>
        </w:sdtPr>
        <w:sdtEndPr/>
        <w:sdtContent>
          <w:tc>
            <w:tcPr>
              <w:tcW w:w="3170" w:type="dxa"/>
            </w:tcPr>
            <w:p w14:paraId="44346397" w14:textId="77777777" w:rsidR="00636EB2" w:rsidRDefault="00636EB2" w:rsidP="00547B89">
              <w:pPr>
                <w:pStyle w:val="Sidhuvud"/>
              </w:pPr>
              <w:r>
                <w:t>Till riksdagen</w:t>
              </w:r>
            </w:p>
          </w:tc>
        </w:sdtContent>
      </w:sdt>
      <w:tc>
        <w:tcPr>
          <w:tcW w:w="1134" w:type="dxa"/>
        </w:tcPr>
        <w:p w14:paraId="28DD816E" w14:textId="77777777" w:rsidR="00636EB2" w:rsidRDefault="00636EB2" w:rsidP="003E6020">
          <w:pPr>
            <w:pStyle w:val="Sidhuvud"/>
          </w:pPr>
        </w:p>
      </w:tc>
    </w:tr>
  </w:tbl>
  <w:p w14:paraId="2C3418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B2"/>
    <w:rsid w:val="00000290"/>
    <w:rsid w:val="00004D5C"/>
    <w:rsid w:val="00005F68"/>
    <w:rsid w:val="00006CA7"/>
    <w:rsid w:val="00012B00"/>
    <w:rsid w:val="00014EF6"/>
    <w:rsid w:val="00017197"/>
    <w:rsid w:val="0001725B"/>
    <w:rsid w:val="000203B0"/>
    <w:rsid w:val="00025992"/>
    <w:rsid w:val="00026711"/>
    <w:rsid w:val="000342B6"/>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1879"/>
    <w:rsid w:val="00093408"/>
    <w:rsid w:val="00093BBF"/>
    <w:rsid w:val="0009435C"/>
    <w:rsid w:val="00096CEA"/>
    <w:rsid w:val="000A13CA"/>
    <w:rsid w:val="000A456A"/>
    <w:rsid w:val="000A5E43"/>
    <w:rsid w:val="000C61D1"/>
    <w:rsid w:val="000D31A9"/>
    <w:rsid w:val="000E12D9"/>
    <w:rsid w:val="000E59A9"/>
    <w:rsid w:val="000E638A"/>
    <w:rsid w:val="000F00B8"/>
    <w:rsid w:val="000F1EA7"/>
    <w:rsid w:val="000F2084"/>
    <w:rsid w:val="000F2539"/>
    <w:rsid w:val="000F29D4"/>
    <w:rsid w:val="000F6462"/>
    <w:rsid w:val="0010258D"/>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67D4"/>
    <w:rsid w:val="002315F5"/>
    <w:rsid w:val="0023356C"/>
    <w:rsid w:val="00233D52"/>
    <w:rsid w:val="00237147"/>
    <w:rsid w:val="00260D2D"/>
    <w:rsid w:val="00264503"/>
    <w:rsid w:val="00271D00"/>
    <w:rsid w:val="00275872"/>
    <w:rsid w:val="00281106"/>
    <w:rsid w:val="00282417"/>
    <w:rsid w:val="00282D27"/>
    <w:rsid w:val="00287F0D"/>
    <w:rsid w:val="00292420"/>
    <w:rsid w:val="00296B7A"/>
    <w:rsid w:val="002A6820"/>
    <w:rsid w:val="002B57DB"/>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0879"/>
    <w:rsid w:val="00336EDD"/>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9EE"/>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375E"/>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3554"/>
    <w:rsid w:val="005E2F29"/>
    <w:rsid w:val="005E400D"/>
    <w:rsid w:val="005E4E79"/>
    <w:rsid w:val="005E5CE7"/>
    <w:rsid w:val="005F08C5"/>
    <w:rsid w:val="00605718"/>
    <w:rsid w:val="00605C66"/>
    <w:rsid w:val="0061594C"/>
    <w:rsid w:val="006175D7"/>
    <w:rsid w:val="006208E5"/>
    <w:rsid w:val="006273E4"/>
    <w:rsid w:val="00631F82"/>
    <w:rsid w:val="006358C8"/>
    <w:rsid w:val="00636EB2"/>
    <w:rsid w:val="00647594"/>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9755E"/>
    <w:rsid w:val="006A09DA"/>
    <w:rsid w:val="006A1835"/>
    <w:rsid w:val="006A7089"/>
    <w:rsid w:val="006A7DE8"/>
    <w:rsid w:val="006B0719"/>
    <w:rsid w:val="006B4A30"/>
    <w:rsid w:val="006B7569"/>
    <w:rsid w:val="006C28EE"/>
    <w:rsid w:val="006D2998"/>
    <w:rsid w:val="006D3188"/>
    <w:rsid w:val="006E08FC"/>
    <w:rsid w:val="006F2588"/>
    <w:rsid w:val="00702923"/>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0AD1"/>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1E62"/>
    <w:rsid w:val="00832661"/>
    <w:rsid w:val="008349AA"/>
    <w:rsid w:val="008375D5"/>
    <w:rsid w:val="00841486"/>
    <w:rsid w:val="00842BC9"/>
    <w:rsid w:val="008431AF"/>
    <w:rsid w:val="0084476E"/>
    <w:rsid w:val="008504F6"/>
    <w:rsid w:val="008573B9"/>
    <w:rsid w:val="00860789"/>
    <w:rsid w:val="00863BB7"/>
    <w:rsid w:val="00873DA1"/>
    <w:rsid w:val="00875DDD"/>
    <w:rsid w:val="00881BC6"/>
    <w:rsid w:val="008860CC"/>
    <w:rsid w:val="00886AE3"/>
    <w:rsid w:val="00890876"/>
    <w:rsid w:val="00891929"/>
    <w:rsid w:val="00893029"/>
    <w:rsid w:val="0089514A"/>
    <w:rsid w:val="008A0A0D"/>
    <w:rsid w:val="008A4CEA"/>
    <w:rsid w:val="008A7506"/>
    <w:rsid w:val="008B1603"/>
    <w:rsid w:val="008B20ED"/>
    <w:rsid w:val="008C2D24"/>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2F16"/>
    <w:rsid w:val="00A00AE4"/>
    <w:rsid w:val="00A00D24"/>
    <w:rsid w:val="00A01F5C"/>
    <w:rsid w:val="00A2019A"/>
    <w:rsid w:val="00A2416A"/>
    <w:rsid w:val="00A3270B"/>
    <w:rsid w:val="00A379E4"/>
    <w:rsid w:val="00A43B02"/>
    <w:rsid w:val="00A44946"/>
    <w:rsid w:val="00A44B65"/>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DEC"/>
    <w:rsid w:val="00AD2FF9"/>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D9A"/>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DF5"/>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11D"/>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1A69"/>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4C58"/>
    <w:rsid w:val="00E37922"/>
    <w:rsid w:val="00E406DF"/>
    <w:rsid w:val="00E415D3"/>
    <w:rsid w:val="00E469E4"/>
    <w:rsid w:val="00E475C3"/>
    <w:rsid w:val="00E509B0"/>
    <w:rsid w:val="00E54246"/>
    <w:rsid w:val="00E5571E"/>
    <w:rsid w:val="00E55D8E"/>
    <w:rsid w:val="00E74A30"/>
    <w:rsid w:val="00E76B06"/>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3669"/>
    <w:rsid w:val="00FA41B4"/>
    <w:rsid w:val="00FA5CFF"/>
    <w:rsid w:val="00FA5DDD"/>
    <w:rsid w:val="00FA7644"/>
    <w:rsid w:val="00FC069A"/>
    <w:rsid w:val="00FD0B7B"/>
    <w:rsid w:val="00FE1DCC"/>
    <w:rsid w:val="00FE5681"/>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87996"/>
  <w15:docId w15:val="{7DAA38AC-1EB4-4390-AC72-79FEB1BD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36EB2"/>
  </w:style>
  <w:style w:type="paragraph" w:styleId="Rubrik1">
    <w:name w:val="heading 1"/>
    <w:basedOn w:val="Brdtext"/>
    <w:next w:val="Brdtext"/>
    <w:link w:val="Rubrik1Char"/>
    <w:uiPriority w:val="1"/>
    <w:qFormat/>
    <w:rsid w:val="00636EB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36EB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36EB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36EB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36EB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36EB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36EB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36E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36E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36EB2"/>
    <w:pPr>
      <w:tabs>
        <w:tab w:val="left" w:pos="1701"/>
        <w:tab w:val="left" w:pos="3600"/>
        <w:tab w:val="left" w:pos="5387"/>
      </w:tabs>
    </w:pPr>
  </w:style>
  <w:style w:type="character" w:customStyle="1" w:styleId="BrdtextChar">
    <w:name w:val="Brödtext Char"/>
    <w:basedOn w:val="Standardstycketeckensnitt"/>
    <w:link w:val="Brdtext"/>
    <w:rsid w:val="00636EB2"/>
  </w:style>
  <w:style w:type="paragraph" w:styleId="Brdtextmedindrag">
    <w:name w:val="Body Text Indent"/>
    <w:basedOn w:val="Normal"/>
    <w:link w:val="BrdtextmedindragChar"/>
    <w:qFormat/>
    <w:rsid w:val="00636EB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36EB2"/>
  </w:style>
  <w:style w:type="character" w:customStyle="1" w:styleId="Rubrik1Char">
    <w:name w:val="Rubrik 1 Char"/>
    <w:basedOn w:val="Standardstycketeckensnitt"/>
    <w:link w:val="Rubrik1"/>
    <w:uiPriority w:val="1"/>
    <w:rsid w:val="00636EB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36EB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36EB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36EB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36EB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36EB2"/>
    <w:pPr>
      <w:numPr>
        <w:numId w:val="0"/>
      </w:numPr>
    </w:pPr>
  </w:style>
  <w:style w:type="paragraph" w:customStyle="1" w:styleId="Rubrik2utannumrering">
    <w:name w:val="Rubrik 2 utan numrering"/>
    <w:basedOn w:val="Rubrik2"/>
    <w:next w:val="Brdtext"/>
    <w:uiPriority w:val="1"/>
    <w:qFormat/>
    <w:rsid w:val="00636EB2"/>
    <w:pPr>
      <w:numPr>
        <w:ilvl w:val="0"/>
        <w:numId w:val="0"/>
      </w:numPr>
    </w:pPr>
  </w:style>
  <w:style w:type="paragraph" w:customStyle="1" w:styleId="Rubrik3utannumrering">
    <w:name w:val="Rubrik 3 utan numrering"/>
    <w:basedOn w:val="Rubrik3"/>
    <w:next w:val="Brdtext"/>
    <w:uiPriority w:val="1"/>
    <w:qFormat/>
    <w:rsid w:val="00636EB2"/>
    <w:pPr>
      <w:numPr>
        <w:ilvl w:val="0"/>
        <w:numId w:val="0"/>
      </w:numPr>
    </w:pPr>
  </w:style>
  <w:style w:type="character" w:customStyle="1" w:styleId="Rubrik4Char">
    <w:name w:val="Rubrik 4 Char"/>
    <w:basedOn w:val="Standardstycketeckensnitt"/>
    <w:link w:val="Rubrik4"/>
    <w:uiPriority w:val="1"/>
    <w:rsid w:val="00636EB2"/>
    <w:rPr>
      <w:rFonts w:asciiTheme="majorHAnsi" w:eastAsiaTheme="majorEastAsia" w:hAnsiTheme="majorHAnsi" w:cstheme="majorBidi"/>
      <w:b/>
      <w:iCs/>
      <w:sz w:val="20"/>
    </w:rPr>
  </w:style>
  <w:style w:type="paragraph" w:customStyle="1" w:styleId="Brdtextutanavstnd">
    <w:name w:val="Brödtext utan avstånd"/>
    <w:basedOn w:val="Normal"/>
    <w:qFormat/>
    <w:rsid w:val="00636EB2"/>
    <w:pPr>
      <w:tabs>
        <w:tab w:val="left" w:pos="1701"/>
        <w:tab w:val="left" w:pos="3600"/>
        <w:tab w:val="left" w:pos="5387"/>
      </w:tabs>
      <w:spacing w:after="0"/>
    </w:pPr>
  </w:style>
  <w:style w:type="paragraph" w:customStyle="1" w:styleId="Bildtext">
    <w:name w:val="Bildtext"/>
    <w:basedOn w:val="Brdtext"/>
    <w:next w:val="Brdtext"/>
    <w:uiPriority w:val="2"/>
    <w:qFormat/>
    <w:rsid w:val="00636EB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36EB2"/>
    <w:pPr>
      <w:numPr>
        <w:ilvl w:val="0"/>
        <w:numId w:val="0"/>
      </w:numPr>
    </w:pPr>
  </w:style>
  <w:style w:type="paragraph" w:customStyle="1" w:styleId="Rubrik5utannumrering">
    <w:name w:val="Rubrik 5 utan numrering"/>
    <w:basedOn w:val="Rubrik5"/>
    <w:next w:val="Brdtext"/>
    <w:uiPriority w:val="1"/>
    <w:qFormat/>
    <w:rsid w:val="00636EB2"/>
  </w:style>
  <w:style w:type="paragraph" w:styleId="Beskrivning">
    <w:name w:val="caption"/>
    <w:basedOn w:val="Bildtext"/>
    <w:next w:val="Normal"/>
    <w:uiPriority w:val="35"/>
    <w:semiHidden/>
    <w:qFormat/>
    <w:rsid w:val="00636EB2"/>
    <w:rPr>
      <w:iCs/>
      <w:szCs w:val="18"/>
    </w:rPr>
  </w:style>
  <w:style w:type="character" w:customStyle="1" w:styleId="Rubrik5Char">
    <w:name w:val="Rubrik 5 Char"/>
    <w:basedOn w:val="Standardstycketeckensnitt"/>
    <w:link w:val="Rubrik5"/>
    <w:uiPriority w:val="1"/>
    <w:rsid w:val="00636EB2"/>
    <w:rPr>
      <w:rFonts w:asciiTheme="majorHAnsi" w:eastAsiaTheme="majorEastAsia" w:hAnsiTheme="majorHAnsi" w:cstheme="majorBidi"/>
      <w:sz w:val="20"/>
    </w:rPr>
  </w:style>
  <w:style w:type="numbering" w:customStyle="1" w:styleId="RKNumreraderubriker">
    <w:name w:val="RK Numrerade rubriker"/>
    <w:uiPriority w:val="99"/>
    <w:rsid w:val="00636EB2"/>
    <w:pPr>
      <w:numPr>
        <w:numId w:val="1"/>
      </w:numPr>
    </w:pPr>
  </w:style>
  <w:style w:type="paragraph" w:customStyle="1" w:styleId="Klla">
    <w:name w:val="Källa"/>
    <w:basedOn w:val="Bildtext"/>
    <w:next w:val="Brdtext"/>
    <w:uiPriority w:val="2"/>
    <w:qFormat/>
    <w:rsid w:val="00636EB2"/>
  </w:style>
  <w:style w:type="paragraph" w:styleId="Sidhuvud">
    <w:name w:val="header"/>
    <w:basedOn w:val="Normal"/>
    <w:link w:val="SidhuvudChar"/>
    <w:uiPriority w:val="99"/>
    <w:rsid w:val="00636EB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36EB2"/>
    <w:rPr>
      <w:rFonts w:asciiTheme="majorHAnsi" w:hAnsiTheme="majorHAnsi"/>
      <w:sz w:val="19"/>
    </w:rPr>
  </w:style>
  <w:style w:type="paragraph" w:styleId="Sidfot">
    <w:name w:val="footer"/>
    <w:basedOn w:val="Normal"/>
    <w:link w:val="SidfotChar"/>
    <w:uiPriority w:val="99"/>
    <w:semiHidden/>
    <w:rsid w:val="00636EB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36EB2"/>
    <w:rPr>
      <w:rFonts w:asciiTheme="majorHAnsi" w:hAnsiTheme="majorHAnsi"/>
      <w:sz w:val="16"/>
    </w:rPr>
  </w:style>
  <w:style w:type="paragraph" w:styleId="Innehll2">
    <w:name w:val="toc 2"/>
    <w:basedOn w:val="Normal"/>
    <w:next w:val="Brdtext"/>
    <w:uiPriority w:val="28"/>
    <w:semiHidden/>
    <w:rsid w:val="00636EB2"/>
    <w:pPr>
      <w:tabs>
        <w:tab w:val="right" w:leader="dot" w:pos="7371"/>
      </w:tabs>
      <w:spacing w:after="0" w:line="240" w:lineRule="auto"/>
    </w:pPr>
  </w:style>
  <w:style w:type="character" w:styleId="Sidnummer">
    <w:name w:val="page number"/>
    <w:basedOn w:val="SidfotChar"/>
    <w:uiPriority w:val="99"/>
    <w:semiHidden/>
    <w:rsid w:val="00636EB2"/>
    <w:rPr>
      <w:rFonts w:asciiTheme="majorHAnsi" w:hAnsiTheme="majorHAnsi"/>
      <w:sz w:val="17"/>
    </w:rPr>
  </w:style>
  <w:style w:type="paragraph" w:styleId="Innehll1">
    <w:name w:val="toc 1"/>
    <w:basedOn w:val="Normal"/>
    <w:next w:val="Brdtext"/>
    <w:uiPriority w:val="28"/>
    <w:semiHidden/>
    <w:rsid w:val="00636EB2"/>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36EB2"/>
    <w:pPr>
      <w:tabs>
        <w:tab w:val="right" w:leader="dot" w:pos="7371"/>
      </w:tabs>
      <w:spacing w:after="0" w:line="240" w:lineRule="auto"/>
      <w:ind w:left="284"/>
    </w:pPr>
  </w:style>
  <w:style w:type="character" w:styleId="Hyperlnk">
    <w:name w:val="Hyperlink"/>
    <w:basedOn w:val="Standardstycketeckensnitt"/>
    <w:uiPriority w:val="99"/>
    <w:semiHidden/>
    <w:rsid w:val="00636EB2"/>
    <w:rPr>
      <w:noProof w:val="0"/>
      <w:color w:val="0563C1" w:themeColor="hyperlink"/>
      <w:u w:val="single"/>
    </w:rPr>
  </w:style>
  <w:style w:type="paragraph" w:styleId="Innehllsfrteckningsrubrik">
    <w:name w:val="TOC Heading"/>
    <w:basedOn w:val="Rubrik1utannumrering"/>
    <w:next w:val="Normal"/>
    <w:uiPriority w:val="39"/>
    <w:semiHidden/>
    <w:qFormat/>
    <w:rsid w:val="00636EB2"/>
    <w:pPr>
      <w:outlineLvl w:val="9"/>
    </w:pPr>
  </w:style>
  <w:style w:type="table" w:styleId="Tabellrutnt">
    <w:name w:val="Table Grid"/>
    <w:aliases w:val="Ärendeförteckning"/>
    <w:basedOn w:val="Normaltabell"/>
    <w:uiPriority w:val="39"/>
    <w:rsid w:val="0063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36EB2"/>
    <w:pPr>
      <w:spacing w:after="0"/>
    </w:pPr>
    <w:rPr>
      <w:szCs w:val="20"/>
    </w:rPr>
  </w:style>
  <w:style w:type="character" w:customStyle="1" w:styleId="FotnotstextChar">
    <w:name w:val="Fotnotstext Char"/>
    <w:basedOn w:val="Standardstycketeckensnitt"/>
    <w:link w:val="Fotnotstext"/>
    <w:uiPriority w:val="99"/>
    <w:semiHidden/>
    <w:rsid w:val="00636EB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36EB2"/>
    <w:rPr>
      <w:noProof w:val="0"/>
      <w:vertAlign w:val="superscript"/>
    </w:rPr>
  </w:style>
  <w:style w:type="paragraph" w:styleId="Numreradlista">
    <w:name w:val="List Number"/>
    <w:basedOn w:val="Normal"/>
    <w:uiPriority w:val="6"/>
    <w:rsid w:val="00636EB2"/>
    <w:pPr>
      <w:numPr>
        <w:numId w:val="36"/>
      </w:numPr>
      <w:spacing w:after="100"/>
    </w:pPr>
  </w:style>
  <w:style w:type="paragraph" w:styleId="Numreradlista2">
    <w:name w:val="List Number 2"/>
    <w:basedOn w:val="Normal"/>
    <w:uiPriority w:val="6"/>
    <w:rsid w:val="00636EB2"/>
    <w:pPr>
      <w:numPr>
        <w:ilvl w:val="1"/>
        <w:numId w:val="36"/>
      </w:numPr>
      <w:spacing w:after="100"/>
      <w:contextualSpacing/>
    </w:pPr>
  </w:style>
  <w:style w:type="paragraph" w:styleId="Punktlista">
    <w:name w:val="List Bullet"/>
    <w:basedOn w:val="Normal"/>
    <w:uiPriority w:val="6"/>
    <w:rsid w:val="00636EB2"/>
    <w:pPr>
      <w:numPr>
        <w:numId w:val="28"/>
      </w:numPr>
      <w:spacing w:after="100"/>
      <w:contextualSpacing/>
    </w:pPr>
  </w:style>
  <w:style w:type="paragraph" w:styleId="Punktlista2">
    <w:name w:val="List Bullet 2"/>
    <w:basedOn w:val="Normal"/>
    <w:uiPriority w:val="6"/>
    <w:rsid w:val="00636EB2"/>
    <w:pPr>
      <w:numPr>
        <w:ilvl w:val="1"/>
        <w:numId w:val="28"/>
      </w:numPr>
      <w:spacing w:after="100"/>
      <w:ind w:left="850" w:hanging="425"/>
      <w:contextualSpacing/>
    </w:pPr>
  </w:style>
  <w:style w:type="numbering" w:customStyle="1" w:styleId="RKNumreradlista">
    <w:name w:val="RK Numrerad lista"/>
    <w:uiPriority w:val="99"/>
    <w:rsid w:val="00636EB2"/>
    <w:pPr>
      <w:numPr>
        <w:numId w:val="7"/>
      </w:numPr>
    </w:pPr>
  </w:style>
  <w:style w:type="paragraph" w:customStyle="1" w:styleId="Strecklista">
    <w:name w:val="Strecklista"/>
    <w:basedOn w:val="Punktlista"/>
    <w:uiPriority w:val="6"/>
    <w:qFormat/>
    <w:rsid w:val="00636EB2"/>
    <w:pPr>
      <w:numPr>
        <w:numId w:val="34"/>
      </w:numPr>
    </w:pPr>
  </w:style>
  <w:style w:type="numbering" w:customStyle="1" w:styleId="RKPunktlista">
    <w:name w:val="RK Punktlista"/>
    <w:uiPriority w:val="99"/>
    <w:rsid w:val="00636EB2"/>
    <w:pPr>
      <w:numPr>
        <w:numId w:val="14"/>
      </w:numPr>
    </w:pPr>
  </w:style>
  <w:style w:type="paragraph" w:customStyle="1" w:styleId="Strecklista2">
    <w:name w:val="Strecklista 2"/>
    <w:basedOn w:val="Strecklista"/>
    <w:uiPriority w:val="6"/>
    <w:semiHidden/>
    <w:qFormat/>
    <w:rsid w:val="00636EB2"/>
    <w:pPr>
      <w:numPr>
        <w:ilvl w:val="1"/>
      </w:numPr>
    </w:pPr>
  </w:style>
  <w:style w:type="numbering" w:customStyle="1" w:styleId="Strecklistan">
    <w:name w:val="Strecklistan"/>
    <w:uiPriority w:val="99"/>
    <w:rsid w:val="00636EB2"/>
    <w:pPr>
      <w:numPr>
        <w:numId w:val="18"/>
      </w:numPr>
    </w:pPr>
  </w:style>
  <w:style w:type="character" w:styleId="Platshllartext">
    <w:name w:val="Placeholder Text"/>
    <w:basedOn w:val="Standardstycketeckensnitt"/>
    <w:uiPriority w:val="99"/>
    <w:semiHidden/>
    <w:rsid w:val="00636EB2"/>
    <w:rPr>
      <w:noProof w:val="0"/>
      <w:color w:val="808080"/>
    </w:rPr>
  </w:style>
  <w:style w:type="paragraph" w:styleId="Numreradlista3">
    <w:name w:val="List Number 3"/>
    <w:basedOn w:val="Normal"/>
    <w:uiPriority w:val="6"/>
    <w:rsid w:val="00636EB2"/>
    <w:pPr>
      <w:numPr>
        <w:ilvl w:val="2"/>
        <w:numId w:val="36"/>
      </w:numPr>
      <w:spacing w:after="100"/>
      <w:contextualSpacing/>
    </w:pPr>
  </w:style>
  <w:style w:type="paragraph" w:customStyle="1" w:styleId="Strecklista3">
    <w:name w:val="Strecklista 3"/>
    <w:basedOn w:val="Brdtext"/>
    <w:uiPriority w:val="6"/>
    <w:semiHidden/>
    <w:qFormat/>
    <w:rsid w:val="00636EB2"/>
    <w:pPr>
      <w:numPr>
        <w:ilvl w:val="2"/>
        <w:numId w:val="34"/>
      </w:numPr>
      <w:spacing w:after="100"/>
    </w:pPr>
  </w:style>
  <w:style w:type="paragraph" w:styleId="Punktlista3">
    <w:name w:val="List Bullet 3"/>
    <w:basedOn w:val="Normal"/>
    <w:uiPriority w:val="6"/>
    <w:rsid w:val="00636EB2"/>
    <w:pPr>
      <w:numPr>
        <w:ilvl w:val="2"/>
        <w:numId w:val="28"/>
      </w:numPr>
      <w:spacing w:after="100"/>
      <w:contextualSpacing/>
    </w:pPr>
  </w:style>
  <w:style w:type="paragraph" w:customStyle="1" w:styleId="Brdtextmedram">
    <w:name w:val="Brödtext med ram"/>
    <w:basedOn w:val="Brdtext"/>
    <w:qFormat/>
    <w:rsid w:val="00636EB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36EB2"/>
    <w:rPr>
      <w:rFonts w:ascii="Calibri" w:hAnsi="Calibri" w:cs="Calibri"/>
      <w:sz w:val="16"/>
    </w:rPr>
  </w:style>
  <w:style w:type="character" w:customStyle="1" w:styleId="DocNrChar">
    <w:name w:val="DocNr Char"/>
    <w:basedOn w:val="Standardstycketeckensnitt"/>
    <w:link w:val="DocNr"/>
    <w:semiHidden/>
    <w:rsid w:val="00636EB2"/>
    <w:rPr>
      <w:rFonts w:ascii="Calibri" w:hAnsi="Calibri" w:cs="Calibri"/>
      <w:sz w:val="16"/>
    </w:rPr>
  </w:style>
  <w:style w:type="paragraph" w:customStyle="1" w:styleId="RKnormal">
    <w:name w:val="RKnormal"/>
    <w:basedOn w:val="Normal"/>
    <w:semiHidden/>
    <w:rsid w:val="00636EB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36EB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36EB2"/>
    <w:pPr>
      <w:spacing w:after="0" w:line="240" w:lineRule="auto"/>
    </w:pPr>
  </w:style>
  <w:style w:type="character" w:customStyle="1" w:styleId="AnteckningsrubrikChar">
    <w:name w:val="Anteckningsrubrik Char"/>
    <w:basedOn w:val="Standardstycketeckensnitt"/>
    <w:link w:val="Anteckningsrubrik"/>
    <w:uiPriority w:val="99"/>
    <w:semiHidden/>
    <w:rsid w:val="00636EB2"/>
  </w:style>
  <w:style w:type="character" w:styleId="AnvndHyperlnk">
    <w:name w:val="FollowedHyperlink"/>
    <w:basedOn w:val="Standardstycketeckensnitt"/>
    <w:uiPriority w:val="99"/>
    <w:semiHidden/>
    <w:unhideWhenUsed/>
    <w:rsid w:val="00636EB2"/>
    <w:rPr>
      <w:noProof w:val="0"/>
      <w:color w:val="954F72" w:themeColor="followedHyperlink"/>
      <w:u w:val="single"/>
    </w:rPr>
  </w:style>
  <w:style w:type="paragraph" w:styleId="Avslutandetext">
    <w:name w:val="Closing"/>
    <w:basedOn w:val="Normal"/>
    <w:link w:val="AvslutandetextChar"/>
    <w:uiPriority w:val="99"/>
    <w:semiHidden/>
    <w:unhideWhenUsed/>
    <w:rsid w:val="00636EB2"/>
    <w:pPr>
      <w:spacing w:after="0" w:line="240" w:lineRule="auto"/>
      <w:ind w:left="4252"/>
    </w:pPr>
  </w:style>
  <w:style w:type="character" w:customStyle="1" w:styleId="AvslutandetextChar">
    <w:name w:val="Avslutande text Char"/>
    <w:basedOn w:val="Standardstycketeckensnitt"/>
    <w:link w:val="Avslutandetext"/>
    <w:uiPriority w:val="99"/>
    <w:semiHidden/>
    <w:rsid w:val="00636EB2"/>
  </w:style>
  <w:style w:type="paragraph" w:styleId="Avsndaradress-brev">
    <w:name w:val="envelope return"/>
    <w:basedOn w:val="Normal"/>
    <w:uiPriority w:val="99"/>
    <w:semiHidden/>
    <w:unhideWhenUsed/>
    <w:rsid w:val="00636EB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36EB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6EB2"/>
    <w:rPr>
      <w:rFonts w:ascii="Segoe UI" w:hAnsi="Segoe UI" w:cs="Segoe UI"/>
      <w:sz w:val="18"/>
      <w:szCs w:val="18"/>
    </w:rPr>
  </w:style>
  <w:style w:type="character" w:styleId="Betoning">
    <w:name w:val="Emphasis"/>
    <w:basedOn w:val="Standardstycketeckensnitt"/>
    <w:uiPriority w:val="20"/>
    <w:semiHidden/>
    <w:qFormat/>
    <w:rsid w:val="00636EB2"/>
    <w:rPr>
      <w:i/>
      <w:iCs/>
      <w:noProof w:val="0"/>
    </w:rPr>
  </w:style>
  <w:style w:type="character" w:styleId="Bokenstitel">
    <w:name w:val="Book Title"/>
    <w:basedOn w:val="Standardstycketeckensnitt"/>
    <w:uiPriority w:val="33"/>
    <w:semiHidden/>
    <w:qFormat/>
    <w:rsid w:val="00636EB2"/>
    <w:rPr>
      <w:b/>
      <w:bCs/>
      <w:i/>
      <w:iCs/>
      <w:noProof w:val="0"/>
      <w:spacing w:val="5"/>
    </w:rPr>
  </w:style>
  <w:style w:type="paragraph" w:styleId="Brdtext2">
    <w:name w:val="Body Text 2"/>
    <w:basedOn w:val="Normal"/>
    <w:link w:val="Brdtext2Char"/>
    <w:uiPriority w:val="99"/>
    <w:semiHidden/>
    <w:unhideWhenUsed/>
    <w:rsid w:val="00636EB2"/>
    <w:pPr>
      <w:spacing w:after="120" w:line="480" w:lineRule="auto"/>
    </w:pPr>
  </w:style>
  <w:style w:type="character" w:customStyle="1" w:styleId="Brdtext2Char">
    <w:name w:val="Brödtext 2 Char"/>
    <w:basedOn w:val="Standardstycketeckensnitt"/>
    <w:link w:val="Brdtext2"/>
    <w:uiPriority w:val="99"/>
    <w:semiHidden/>
    <w:rsid w:val="00636EB2"/>
  </w:style>
  <w:style w:type="paragraph" w:styleId="Brdtext3">
    <w:name w:val="Body Text 3"/>
    <w:basedOn w:val="Normal"/>
    <w:link w:val="Brdtext3Char"/>
    <w:uiPriority w:val="99"/>
    <w:semiHidden/>
    <w:unhideWhenUsed/>
    <w:rsid w:val="00636EB2"/>
    <w:pPr>
      <w:spacing w:after="120"/>
    </w:pPr>
    <w:rPr>
      <w:sz w:val="16"/>
      <w:szCs w:val="16"/>
    </w:rPr>
  </w:style>
  <w:style w:type="character" w:customStyle="1" w:styleId="Brdtext3Char">
    <w:name w:val="Brödtext 3 Char"/>
    <w:basedOn w:val="Standardstycketeckensnitt"/>
    <w:link w:val="Brdtext3"/>
    <w:uiPriority w:val="99"/>
    <w:semiHidden/>
    <w:rsid w:val="00636EB2"/>
    <w:rPr>
      <w:sz w:val="16"/>
      <w:szCs w:val="16"/>
    </w:rPr>
  </w:style>
  <w:style w:type="paragraph" w:styleId="Brdtextmedfrstaindrag">
    <w:name w:val="Body Text First Indent"/>
    <w:basedOn w:val="Brdtext"/>
    <w:link w:val="BrdtextmedfrstaindragChar"/>
    <w:uiPriority w:val="99"/>
    <w:semiHidden/>
    <w:unhideWhenUsed/>
    <w:rsid w:val="00636EB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36EB2"/>
  </w:style>
  <w:style w:type="paragraph" w:styleId="Brdtextmedfrstaindrag2">
    <w:name w:val="Body Text First Indent 2"/>
    <w:basedOn w:val="Brdtextmedindrag"/>
    <w:link w:val="Brdtextmedfrstaindrag2Char"/>
    <w:uiPriority w:val="99"/>
    <w:semiHidden/>
    <w:unhideWhenUsed/>
    <w:rsid w:val="00636EB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36EB2"/>
  </w:style>
  <w:style w:type="paragraph" w:styleId="Brdtextmedindrag2">
    <w:name w:val="Body Text Indent 2"/>
    <w:basedOn w:val="Normal"/>
    <w:link w:val="Brdtextmedindrag2Char"/>
    <w:uiPriority w:val="99"/>
    <w:semiHidden/>
    <w:unhideWhenUsed/>
    <w:rsid w:val="00636EB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36EB2"/>
  </w:style>
  <w:style w:type="paragraph" w:styleId="Brdtextmedindrag3">
    <w:name w:val="Body Text Indent 3"/>
    <w:basedOn w:val="Normal"/>
    <w:link w:val="Brdtextmedindrag3Char"/>
    <w:uiPriority w:val="99"/>
    <w:semiHidden/>
    <w:unhideWhenUsed/>
    <w:rsid w:val="00636EB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36EB2"/>
    <w:rPr>
      <w:sz w:val="16"/>
      <w:szCs w:val="16"/>
    </w:rPr>
  </w:style>
  <w:style w:type="paragraph" w:styleId="Citat">
    <w:name w:val="Quote"/>
    <w:basedOn w:val="Normal"/>
    <w:next w:val="Normal"/>
    <w:link w:val="CitatChar"/>
    <w:uiPriority w:val="29"/>
    <w:semiHidden/>
    <w:qFormat/>
    <w:rsid w:val="00636EB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36EB2"/>
    <w:rPr>
      <w:i/>
      <w:iCs/>
      <w:color w:val="404040" w:themeColor="text1" w:themeTint="BF"/>
    </w:rPr>
  </w:style>
  <w:style w:type="paragraph" w:styleId="Citatfrteckning">
    <w:name w:val="table of authorities"/>
    <w:basedOn w:val="Normal"/>
    <w:next w:val="Normal"/>
    <w:uiPriority w:val="99"/>
    <w:semiHidden/>
    <w:unhideWhenUsed/>
    <w:rsid w:val="00636EB2"/>
    <w:pPr>
      <w:spacing w:after="0"/>
      <w:ind w:left="250" w:hanging="250"/>
    </w:pPr>
  </w:style>
  <w:style w:type="paragraph" w:styleId="Citatfrteckningsrubrik">
    <w:name w:val="toa heading"/>
    <w:basedOn w:val="Normal"/>
    <w:next w:val="Normal"/>
    <w:uiPriority w:val="99"/>
    <w:semiHidden/>
    <w:unhideWhenUsed/>
    <w:rsid w:val="00636EB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36EB2"/>
  </w:style>
  <w:style w:type="character" w:customStyle="1" w:styleId="DatumChar">
    <w:name w:val="Datum Char"/>
    <w:basedOn w:val="Standardstycketeckensnitt"/>
    <w:link w:val="Datum"/>
    <w:uiPriority w:val="99"/>
    <w:semiHidden/>
    <w:rsid w:val="00636EB2"/>
  </w:style>
  <w:style w:type="character" w:styleId="Diskretbetoning">
    <w:name w:val="Subtle Emphasis"/>
    <w:basedOn w:val="Standardstycketeckensnitt"/>
    <w:uiPriority w:val="19"/>
    <w:semiHidden/>
    <w:qFormat/>
    <w:rsid w:val="00636EB2"/>
    <w:rPr>
      <w:i/>
      <w:iCs/>
      <w:noProof w:val="0"/>
      <w:color w:val="404040" w:themeColor="text1" w:themeTint="BF"/>
    </w:rPr>
  </w:style>
  <w:style w:type="character" w:styleId="Diskretreferens">
    <w:name w:val="Subtle Reference"/>
    <w:basedOn w:val="Standardstycketeckensnitt"/>
    <w:uiPriority w:val="31"/>
    <w:semiHidden/>
    <w:qFormat/>
    <w:rsid w:val="00636EB2"/>
    <w:rPr>
      <w:smallCaps/>
      <w:noProof w:val="0"/>
      <w:color w:val="5A5A5A" w:themeColor="text1" w:themeTint="A5"/>
    </w:rPr>
  </w:style>
  <w:style w:type="table" w:styleId="Diskrettabell1">
    <w:name w:val="Table Subtle 1"/>
    <w:basedOn w:val="Normaltabell"/>
    <w:uiPriority w:val="99"/>
    <w:semiHidden/>
    <w:unhideWhenUsed/>
    <w:rsid w:val="00636E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36E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36EB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6EB2"/>
    <w:rPr>
      <w:rFonts w:ascii="Segoe UI" w:hAnsi="Segoe UI" w:cs="Segoe UI"/>
      <w:sz w:val="16"/>
      <w:szCs w:val="16"/>
    </w:rPr>
  </w:style>
  <w:style w:type="table" w:styleId="Eleganttabell">
    <w:name w:val="Table Elegant"/>
    <w:basedOn w:val="Normaltabell"/>
    <w:uiPriority w:val="99"/>
    <w:semiHidden/>
    <w:unhideWhenUsed/>
    <w:rsid w:val="00636E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36E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36E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36E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36EB2"/>
    <w:pPr>
      <w:spacing w:after="0" w:line="240" w:lineRule="auto"/>
    </w:pPr>
  </w:style>
  <w:style w:type="character" w:customStyle="1" w:styleId="E-postsignaturChar">
    <w:name w:val="E-postsignatur Char"/>
    <w:basedOn w:val="Standardstycketeckensnitt"/>
    <w:link w:val="E-postsignatur"/>
    <w:uiPriority w:val="99"/>
    <w:semiHidden/>
    <w:rsid w:val="00636EB2"/>
  </w:style>
  <w:style w:type="paragraph" w:styleId="Figurfrteckning">
    <w:name w:val="table of figures"/>
    <w:basedOn w:val="Normal"/>
    <w:next w:val="Normal"/>
    <w:uiPriority w:val="99"/>
    <w:semiHidden/>
    <w:unhideWhenUsed/>
    <w:rsid w:val="00636EB2"/>
    <w:pPr>
      <w:spacing w:after="0"/>
    </w:pPr>
  </w:style>
  <w:style w:type="table" w:styleId="Frgadlista">
    <w:name w:val="Colorful List"/>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36EB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36EB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36E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36E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36E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36E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36EB2"/>
    <w:rPr>
      <w:noProof w:val="0"/>
      <w:color w:val="2B579A"/>
      <w:shd w:val="clear" w:color="auto" w:fill="E6E6E6"/>
    </w:rPr>
  </w:style>
  <w:style w:type="paragraph" w:styleId="HTML-adress">
    <w:name w:val="HTML Address"/>
    <w:basedOn w:val="Normal"/>
    <w:link w:val="HTML-adressChar"/>
    <w:uiPriority w:val="99"/>
    <w:semiHidden/>
    <w:unhideWhenUsed/>
    <w:rsid w:val="00636EB2"/>
    <w:pPr>
      <w:spacing w:after="0" w:line="240" w:lineRule="auto"/>
    </w:pPr>
    <w:rPr>
      <w:i/>
      <w:iCs/>
    </w:rPr>
  </w:style>
  <w:style w:type="character" w:customStyle="1" w:styleId="HTML-adressChar">
    <w:name w:val="HTML - adress Char"/>
    <w:basedOn w:val="Standardstycketeckensnitt"/>
    <w:link w:val="HTML-adress"/>
    <w:uiPriority w:val="99"/>
    <w:semiHidden/>
    <w:rsid w:val="00636EB2"/>
    <w:rPr>
      <w:i/>
      <w:iCs/>
    </w:rPr>
  </w:style>
  <w:style w:type="character" w:styleId="HTML-akronym">
    <w:name w:val="HTML Acronym"/>
    <w:basedOn w:val="Standardstycketeckensnitt"/>
    <w:uiPriority w:val="99"/>
    <w:semiHidden/>
    <w:unhideWhenUsed/>
    <w:rsid w:val="00636EB2"/>
    <w:rPr>
      <w:noProof w:val="0"/>
    </w:rPr>
  </w:style>
  <w:style w:type="character" w:styleId="HTML-citat">
    <w:name w:val="HTML Cite"/>
    <w:basedOn w:val="Standardstycketeckensnitt"/>
    <w:uiPriority w:val="99"/>
    <w:semiHidden/>
    <w:unhideWhenUsed/>
    <w:rsid w:val="00636EB2"/>
    <w:rPr>
      <w:i/>
      <w:iCs/>
      <w:noProof w:val="0"/>
    </w:rPr>
  </w:style>
  <w:style w:type="character" w:styleId="HTML-definition">
    <w:name w:val="HTML Definition"/>
    <w:basedOn w:val="Standardstycketeckensnitt"/>
    <w:uiPriority w:val="99"/>
    <w:semiHidden/>
    <w:unhideWhenUsed/>
    <w:rsid w:val="00636EB2"/>
    <w:rPr>
      <w:i/>
      <w:iCs/>
      <w:noProof w:val="0"/>
    </w:rPr>
  </w:style>
  <w:style w:type="character" w:styleId="HTML-exempel">
    <w:name w:val="HTML Sample"/>
    <w:basedOn w:val="Standardstycketeckensnitt"/>
    <w:uiPriority w:val="99"/>
    <w:semiHidden/>
    <w:unhideWhenUsed/>
    <w:rsid w:val="00636EB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36EB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6EB2"/>
    <w:rPr>
      <w:rFonts w:ascii="Consolas" w:hAnsi="Consolas"/>
      <w:sz w:val="20"/>
      <w:szCs w:val="20"/>
    </w:rPr>
  </w:style>
  <w:style w:type="character" w:styleId="HTML-kod">
    <w:name w:val="HTML Code"/>
    <w:basedOn w:val="Standardstycketeckensnitt"/>
    <w:uiPriority w:val="99"/>
    <w:semiHidden/>
    <w:unhideWhenUsed/>
    <w:rsid w:val="00636EB2"/>
    <w:rPr>
      <w:rFonts w:ascii="Consolas" w:hAnsi="Consolas"/>
      <w:noProof w:val="0"/>
      <w:sz w:val="20"/>
      <w:szCs w:val="20"/>
    </w:rPr>
  </w:style>
  <w:style w:type="character" w:styleId="HTML-skrivmaskin">
    <w:name w:val="HTML Typewriter"/>
    <w:basedOn w:val="Standardstycketeckensnitt"/>
    <w:uiPriority w:val="99"/>
    <w:semiHidden/>
    <w:unhideWhenUsed/>
    <w:rsid w:val="00636EB2"/>
    <w:rPr>
      <w:rFonts w:ascii="Consolas" w:hAnsi="Consolas"/>
      <w:noProof w:val="0"/>
      <w:sz w:val="20"/>
      <w:szCs w:val="20"/>
    </w:rPr>
  </w:style>
  <w:style w:type="character" w:styleId="HTML-tangentbord">
    <w:name w:val="HTML Keyboard"/>
    <w:basedOn w:val="Standardstycketeckensnitt"/>
    <w:uiPriority w:val="99"/>
    <w:semiHidden/>
    <w:unhideWhenUsed/>
    <w:rsid w:val="00636EB2"/>
    <w:rPr>
      <w:rFonts w:ascii="Consolas" w:hAnsi="Consolas"/>
      <w:noProof w:val="0"/>
      <w:sz w:val="20"/>
      <w:szCs w:val="20"/>
    </w:rPr>
  </w:style>
  <w:style w:type="character" w:styleId="HTML-variabel">
    <w:name w:val="HTML Variable"/>
    <w:basedOn w:val="Standardstycketeckensnitt"/>
    <w:uiPriority w:val="99"/>
    <w:semiHidden/>
    <w:unhideWhenUsed/>
    <w:rsid w:val="00636EB2"/>
    <w:rPr>
      <w:i/>
      <w:iCs/>
      <w:noProof w:val="0"/>
    </w:rPr>
  </w:style>
  <w:style w:type="paragraph" w:styleId="Index1">
    <w:name w:val="index 1"/>
    <w:basedOn w:val="Normal"/>
    <w:next w:val="Normal"/>
    <w:autoRedefine/>
    <w:uiPriority w:val="99"/>
    <w:semiHidden/>
    <w:unhideWhenUsed/>
    <w:rsid w:val="00636EB2"/>
    <w:pPr>
      <w:spacing w:after="0" w:line="240" w:lineRule="auto"/>
      <w:ind w:left="250" w:hanging="250"/>
    </w:pPr>
  </w:style>
  <w:style w:type="paragraph" w:styleId="Index2">
    <w:name w:val="index 2"/>
    <w:basedOn w:val="Normal"/>
    <w:next w:val="Normal"/>
    <w:autoRedefine/>
    <w:uiPriority w:val="99"/>
    <w:semiHidden/>
    <w:unhideWhenUsed/>
    <w:rsid w:val="00636EB2"/>
    <w:pPr>
      <w:spacing w:after="0" w:line="240" w:lineRule="auto"/>
      <w:ind w:left="500" w:hanging="250"/>
    </w:pPr>
  </w:style>
  <w:style w:type="paragraph" w:styleId="Index3">
    <w:name w:val="index 3"/>
    <w:basedOn w:val="Normal"/>
    <w:next w:val="Normal"/>
    <w:autoRedefine/>
    <w:uiPriority w:val="99"/>
    <w:semiHidden/>
    <w:unhideWhenUsed/>
    <w:rsid w:val="00636EB2"/>
    <w:pPr>
      <w:spacing w:after="0" w:line="240" w:lineRule="auto"/>
      <w:ind w:left="750" w:hanging="250"/>
    </w:pPr>
  </w:style>
  <w:style w:type="paragraph" w:styleId="Index4">
    <w:name w:val="index 4"/>
    <w:basedOn w:val="Normal"/>
    <w:next w:val="Normal"/>
    <w:autoRedefine/>
    <w:uiPriority w:val="99"/>
    <w:semiHidden/>
    <w:unhideWhenUsed/>
    <w:rsid w:val="00636EB2"/>
    <w:pPr>
      <w:spacing w:after="0" w:line="240" w:lineRule="auto"/>
      <w:ind w:left="1000" w:hanging="250"/>
    </w:pPr>
  </w:style>
  <w:style w:type="paragraph" w:styleId="Index5">
    <w:name w:val="index 5"/>
    <w:basedOn w:val="Normal"/>
    <w:next w:val="Normal"/>
    <w:autoRedefine/>
    <w:uiPriority w:val="99"/>
    <w:semiHidden/>
    <w:unhideWhenUsed/>
    <w:rsid w:val="00636EB2"/>
    <w:pPr>
      <w:spacing w:after="0" w:line="240" w:lineRule="auto"/>
      <w:ind w:left="1250" w:hanging="250"/>
    </w:pPr>
  </w:style>
  <w:style w:type="paragraph" w:styleId="Index6">
    <w:name w:val="index 6"/>
    <w:basedOn w:val="Normal"/>
    <w:next w:val="Normal"/>
    <w:autoRedefine/>
    <w:uiPriority w:val="99"/>
    <w:semiHidden/>
    <w:unhideWhenUsed/>
    <w:rsid w:val="00636EB2"/>
    <w:pPr>
      <w:spacing w:after="0" w:line="240" w:lineRule="auto"/>
      <w:ind w:left="1500" w:hanging="250"/>
    </w:pPr>
  </w:style>
  <w:style w:type="paragraph" w:styleId="Index7">
    <w:name w:val="index 7"/>
    <w:basedOn w:val="Normal"/>
    <w:next w:val="Normal"/>
    <w:autoRedefine/>
    <w:uiPriority w:val="99"/>
    <w:semiHidden/>
    <w:unhideWhenUsed/>
    <w:rsid w:val="00636EB2"/>
    <w:pPr>
      <w:spacing w:after="0" w:line="240" w:lineRule="auto"/>
      <w:ind w:left="1750" w:hanging="250"/>
    </w:pPr>
  </w:style>
  <w:style w:type="paragraph" w:styleId="Index8">
    <w:name w:val="index 8"/>
    <w:basedOn w:val="Normal"/>
    <w:next w:val="Normal"/>
    <w:autoRedefine/>
    <w:uiPriority w:val="99"/>
    <w:semiHidden/>
    <w:unhideWhenUsed/>
    <w:rsid w:val="00636EB2"/>
    <w:pPr>
      <w:spacing w:after="0" w:line="240" w:lineRule="auto"/>
      <w:ind w:left="2000" w:hanging="250"/>
    </w:pPr>
  </w:style>
  <w:style w:type="paragraph" w:styleId="Index9">
    <w:name w:val="index 9"/>
    <w:basedOn w:val="Normal"/>
    <w:next w:val="Normal"/>
    <w:autoRedefine/>
    <w:uiPriority w:val="99"/>
    <w:semiHidden/>
    <w:unhideWhenUsed/>
    <w:rsid w:val="00636EB2"/>
    <w:pPr>
      <w:spacing w:after="0" w:line="240" w:lineRule="auto"/>
      <w:ind w:left="2250" w:hanging="250"/>
    </w:pPr>
  </w:style>
  <w:style w:type="paragraph" w:styleId="Indexrubrik">
    <w:name w:val="index heading"/>
    <w:basedOn w:val="Normal"/>
    <w:next w:val="Index1"/>
    <w:uiPriority w:val="99"/>
    <w:semiHidden/>
    <w:unhideWhenUsed/>
    <w:rsid w:val="00636EB2"/>
    <w:rPr>
      <w:rFonts w:asciiTheme="majorHAnsi" w:eastAsiaTheme="majorEastAsia" w:hAnsiTheme="majorHAnsi" w:cstheme="majorBidi"/>
      <w:b/>
      <w:bCs/>
    </w:rPr>
  </w:style>
  <w:style w:type="paragraph" w:styleId="Indragetstycke">
    <w:name w:val="Block Text"/>
    <w:basedOn w:val="Normal"/>
    <w:uiPriority w:val="99"/>
    <w:semiHidden/>
    <w:unhideWhenUsed/>
    <w:rsid w:val="00636EB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36EB2"/>
    <w:pPr>
      <w:spacing w:after="0" w:line="240" w:lineRule="auto"/>
    </w:pPr>
  </w:style>
  <w:style w:type="paragraph" w:styleId="Inledning">
    <w:name w:val="Salutation"/>
    <w:basedOn w:val="Normal"/>
    <w:next w:val="Normal"/>
    <w:link w:val="InledningChar"/>
    <w:uiPriority w:val="99"/>
    <w:semiHidden/>
    <w:unhideWhenUsed/>
    <w:rsid w:val="00636EB2"/>
  </w:style>
  <w:style w:type="character" w:customStyle="1" w:styleId="InledningChar">
    <w:name w:val="Inledning Char"/>
    <w:basedOn w:val="Standardstycketeckensnitt"/>
    <w:link w:val="Inledning"/>
    <w:uiPriority w:val="99"/>
    <w:semiHidden/>
    <w:rsid w:val="00636EB2"/>
  </w:style>
  <w:style w:type="paragraph" w:styleId="Innehll4">
    <w:name w:val="toc 4"/>
    <w:basedOn w:val="Normal"/>
    <w:next w:val="Normal"/>
    <w:autoRedefine/>
    <w:uiPriority w:val="39"/>
    <w:semiHidden/>
    <w:unhideWhenUsed/>
    <w:rsid w:val="00636EB2"/>
    <w:pPr>
      <w:spacing w:after="100"/>
      <w:ind w:left="750"/>
    </w:pPr>
  </w:style>
  <w:style w:type="paragraph" w:styleId="Innehll5">
    <w:name w:val="toc 5"/>
    <w:basedOn w:val="Normal"/>
    <w:next w:val="Normal"/>
    <w:autoRedefine/>
    <w:uiPriority w:val="39"/>
    <w:semiHidden/>
    <w:unhideWhenUsed/>
    <w:rsid w:val="00636EB2"/>
    <w:pPr>
      <w:spacing w:after="100"/>
      <w:ind w:left="1000"/>
    </w:pPr>
  </w:style>
  <w:style w:type="paragraph" w:styleId="Innehll6">
    <w:name w:val="toc 6"/>
    <w:basedOn w:val="Normal"/>
    <w:next w:val="Normal"/>
    <w:autoRedefine/>
    <w:uiPriority w:val="39"/>
    <w:semiHidden/>
    <w:unhideWhenUsed/>
    <w:rsid w:val="00636EB2"/>
    <w:pPr>
      <w:spacing w:after="100"/>
      <w:ind w:left="1250"/>
    </w:pPr>
  </w:style>
  <w:style w:type="paragraph" w:styleId="Innehll7">
    <w:name w:val="toc 7"/>
    <w:basedOn w:val="Normal"/>
    <w:next w:val="Normal"/>
    <w:autoRedefine/>
    <w:uiPriority w:val="39"/>
    <w:semiHidden/>
    <w:unhideWhenUsed/>
    <w:rsid w:val="00636EB2"/>
    <w:pPr>
      <w:spacing w:after="100"/>
      <w:ind w:left="1500"/>
    </w:pPr>
  </w:style>
  <w:style w:type="paragraph" w:styleId="Innehll8">
    <w:name w:val="toc 8"/>
    <w:basedOn w:val="Normal"/>
    <w:next w:val="Normal"/>
    <w:autoRedefine/>
    <w:uiPriority w:val="39"/>
    <w:semiHidden/>
    <w:unhideWhenUsed/>
    <w:rsid w:val="00636EB2"/>
    <w:pPr>
      <w:spacing w:after="100"/>
      <w:ind w:left="1750"/>
    </w:pPr>
  </w:style>
  <w:style w:type="paragraph" w:styleId="Innehll9">
    <w:name w:val="toc 9"/>
    <w:basedOn w:val="Normal"/>
    <w:next w:val="Normal"/>
    <w:autoRedefine/>
    <w:uiPriority w:val="39"/>
    <w:semiHidden/>
    <w:unhideWhenUsed/>
    <w:rsid w:val="00636EB2"/>
    <w:pPr>
      <w:spacing w:after="100"/>
      <w:ind w:left="2000"/>
    </w:pPr>
  </w:style>
  <w:style w:type="paragraph" w:styleId="Kommentarer">
    <w:name w:val="annotation text"/>
    <w:basedOn w:val="Normal"/>
    <w:link w:val="KommentarerChar"/>
    <w:uiPriority w:val="99"/>
    <w:semiHidden/>
    <w:unhideWhenUsed/>
    <w:rsid w:val="00636EB2"/>
    <w:pPr>
      <w:spacing w:line="240" w:lineRule="auto"/>
    </w:pPr>
    <w:rPr>
      <w:sz w:val="20"/>
      <w:szCs w:val="20"/>
    </w:rPr>
  </w:style>
  <w:style w:type="character" w:customStyle="1" w:styleId="KommentarerChar">
    <w:name w:val="Kommentarer Char"/>
    <w:basedOn w:val="Standardstycketeckensnitt"/>
    <w:link w:val="Kommentarer"/>
    <w:uiPriority w:val="99"/>
    <w:semiHidden/>
    <w:rsid w:val="00636EB2"/>
    <w:rPr>
      <w:sz w:val="20"/>
      <w:szCs w:val="20"/>
    </w:rPr>
  </w:style>
  <w:style w:type="character" w:styleId="Kommentarsreferens">
    <w:name w:val="annotation reference"/>
    <w:basedOn w:val="Standardstycketeckensnitt"/>
    <w:uiPriority w:val="99"/>
    <w:semiHidden/>
    <w:unhideWhenUsed/>
    <w:rsid w:val="00636EB2"/>
    <w:rPr>
      <w:noProof w:val="0"/>
      <w:sz w:val="16"/>
      <w:szCs w:val="16"/>
    </w:rPr>
  </w:style>
  <w:style w:type="paragraph" w:styleId="Kommentarsmne">
    <w:name w:val="annotation subject"/>
    <w:basedOn w:val="Kommentarer"/>
    <w:next w:val="Kommentarer"/>
    <w:link w:val="KommentarsmneChar"/>
    <w:uiPriority w:val="99"/>
    <w:semiHidden/>
    <w:unhideWhenUsed/>
    <w:rsid w:val="00636EB2"/>
    <w:rPr>
      <w:b/>
      <w:bCs/>
    </w:rPr>
  </w:style>
  <w:style w:type="character" w:customStyle="1" w:styleId="KommentarsmneChar">
    <w:name w:val="Kommentarsämne Char"/>
    <w:basedOn w:val="KommentarerChar"/>
    <w:link w:val="Kommentarsmne"/>
    <w:uiPriority w:val="99"/>
    <w:semiHidden/>
    <w:rsid w:val="00636EB2"/>
    <w:rPr>
      <w:b/>
      <w:bCs/>
      <w:sz w:val="20"/>
      <w:szCs w:val="20"/>
    </w:rPr>
  </w:style>
  <w:style w:type="paragraph" w:styleId="Lista">
    <w:name w:val="List"/>
    <w:basedOn w:val="Normal"/>
    <w:uiPriority w:val="99"/>
    <w:semiHidden/>
    <w:unhideWhenUsed/>
    <w:rsid w:val="00636EB2"/>
    <w:pPr>
      <w:ind w:left="283" w:hanging="283"/>
      <w:contextualSpacing/>
    </w:pPr>
  </w:style>
  <w:style w:type="paragraph" w:styleId="Lista2">
    <w:name w:val="List 2"/>
    <w:basedOn w:val="Normal"/>
    <w:uiPriority w:val="99"/>
    <w:semiHidden/>
    <w:unhideWhenUsed/>
    <w:rsid w:val="00636EB2"/>
    <w:pPr>
      <w:ind w:left="566" w:hanging="283"/>
      <w:contextualSpacing/>
    </w:pPr>
  </w:style>
  <w:style w:type="paragraph" w:styleId="Lista3">
    <w:name w:val="List 3"/>
    <w:basedOn w:val="Normal"/>
    <w:uiPriority w:val="99"/>
    <w:semiHidden/>
    <w:unhideWhenUsed/>
    <w:rsid w:val="00636EB2"/>
    <w:pPr>
      <w:ind w:left="849" w:hanging="283"/>
      <w:contextualSpacing/>
    </w:pPr>
  </w:style>
  <w:style w:type="paragraph" w:styleId="Lista4">
    <w:name w:val="List 4"/>
    <w:basedOn w:val="Normal"/>
    <w:uiPriority w:val="99"/>
    <w:semiHidden/>
    <w:unhideWhenUsed/>
    <w:rsid w:val="00636EB2"/>
    <w:pPr>
      <w:ind w:left="1132" w:hanging="283"/>
      <w:contextualSpacing/>
    </w:pPr>
  </w:style>
  <w:style w:type="paragraph" w:styleId="Lista5">
    <w:name w:val="List 5"/>
    <w:basedOn w:val="Normal"/>
    <w:uiPriority w:val="99"/>
    <w:semiHidden/>
    <w:unhideWhenUsed/>
    <w:rsid w:val="00636EB2"/>
    <w:pPr>
      <w:ind w:left="1415" w:hanging="283"/>
      <w:contextualSpacing/>
    </w:pPr>
  </w:style>
  <w:style w:type="paragraph" w:styleId="Listafortstt">
    <w:name w:val="List Continue"/>
    <w:basedOn w:val="Normal"/>
    <w:uiPriority w:val="99"/>
    <w:semiHidden/>
    <w:unhideWhenUsed/>
    <w:rsid w:val="00636EB2"/>
    <w:pPr>
      <w:spacing w:after="120"/>
      <w:ind w:left="283"/>
      <w:contextualSpacing/>
    </w:pPr>
  </w:style>
  <w:style w:type="paragraph" w:styleId="Listafortstt2">
    <w:name w:val="List Continue 2"/>
    <w:basedOn w:val="Normal"/>
    <w:uiPriority w:val="99"/>
    <w:semiHidden/>
    <w:unhideWhenUsed/>
    <w:rsid w:val="00636EB2"/>
    <w:pPr>
      <w:spacing w:after="120"/>
      <w:ind w:left="566"/>
      <w:contextualSpacing/>
    </w:pPr>
  </w:style>
  <w:style w:type="paragraph" w:styleId="Listafortstt3">
    <w:name w:val="List Continue 3"/>
    <w:basedOn w:val="Normal"/>
    <w:uiPriority w:val="99"/>
    <w:semiHidden/>
    <w:unhideWhenUsed/>
    <w:rsid w:val="00636EB2"/>
    <w:pPr>
      <w:spacing w:after="120"/>
      <w:ind w:left="849"/>
      <w:contextualSpacing/>
    </w:pPr>
  </w:style>
  <w:style w:type="paragraph" w:styleId="Listafortstt4">
    <w:name w:val="List Continue 4"/>
    <w:basedOn w:val="Normal"/>
    <w:uiPriority w:val="99"/>
    <w:semiHidden/>
    <w:unhideWhenUsed/>
    <w:rsid w:val="00636EB2"/>
    <w:pPr>
      <w:spacing w:after="120"/>
      <w:ind w:left="1132"/>
      <w:contextualSpacing/>
    </w:pPr>
  </w:style>
  <w:style w:type="paragraph" w:styleId="Listafortstt5">
    <w:name w:val="List Continue 5"/>
    <w:basedOn w:val="Normal"/>
    <w:uiPriority w:val="99"/>
    <w:semiHidden/>
    <w:unhideWhenUsed/>
    <w:rsid w:val="00636EB2"/>
    <w:pPr>
      <w:spacing w:after="120"/>
      <w:ind w:left="1415"/>
      <w:contextualSpacing/>
    </w:pPr>
  </w:style>
  <w:style w:type="paragraph" w:styleId="Liststycke">
    <w:name w:val="List Paragraph"/>
    <w:basedOn w:val="Normal"/>
    <w:uiPriority w:val="34"/>
    <w:semiHidden/>
    <w:qFormat/>
    <w:rsid w:val="00636EB2"/>
    <w:pPr>
      <w:ind w:left="720"/>
      <w:contextualSpacing/>
    </w:pPr>
  </w:style>
  <w:style w:type="table" w:styleId="Listtabell1ljus">
    <w:name w:val="List Table 1 Light"/>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36EB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36E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36EB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36EB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36EB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36EB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36EB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36EB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36E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36EB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36EB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36EB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36EB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36EB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36EB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36E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36EB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36EB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36EB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36EB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36EB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36EB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36E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36EB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36EB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36EB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36EB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36EB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36EB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36E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36EB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36EB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36EB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36EB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36EB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36EB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36E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36EB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36EB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36EB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36EB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36EB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36EB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36EB2"/>
  </w:style>
  <w:style w:type="table" w:styleId="Ljuslista">
    <w:name w:val="Light List"/>
    <w:basedOn w:val="Normaltabell"/>
    <w:uiPriority w:val="61"/>
    <w:semiHidden/>
    <w:unhideWhenUsed/>
    <w:rsid w:val="00636E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36EB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36EB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36EB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36EB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36EB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36EB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36E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36EB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36EB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36EB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36EB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36EB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36EB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36E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36EB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36EB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36EB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36EB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36EB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36EB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36E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36EB2"/>
    <w:rPr>
      <w:rFonts w:ascii="Consolas" w:hAnsi="Consolas"/>
      <w:sz w:val="20"/>
      <w:szCs w:val="20"/>
    </w:rPr>
  </w:style>
  <w:style w:type="paragraph" w:styleId="Meddelanderubrik">
    <w:name w:val="Message Header"/>
    <w:basedOn w:val="Normal"/>
    <w:link w:val="MeddelanderubrikChar"/>
    <w:uiPriority w:val="99"/>
    <w:semiHidden/>
    <w:unhideWhenUsed/>
    <w:rsid w:val="00636E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6EB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36EB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36E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36EB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36EB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36EB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36EB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36EB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36EB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36E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36E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36EB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36EB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36EB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36EB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36EB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36EB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36E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36E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36E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36EB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36EB2"/>
    <w:rPr>
      <w:rFonts w:ascii="Times New Roman" w:hAnsi="Times New Roman" w:cs="Times New Roman"/>
      <w:sz w:val="24"/>
      <w:szCs w:val="24"/>
    </w:rPr>
  </w:style>
  <w:style w:type="paragraph" w:styleId="Normaltindrag">
    <w:name w:val="Normal Indent"/>
    <w:basedOn w:val="Normal"/>
    <w:uiPriority w:val="99"/>
    <w:semiHidden/>
    <w:unhideWhenUsed/>
    <w:rsid w:val="00636EB2"/>
    <w:pPr>
      <w:ind w:left="1304"/>
    </w:pPr>
  </w:style>
  <w:style w:type="paragraph" w:styleId="Numreradlista4">
    <w:name w:val="List Number 4"/>
    <w:basedOn w:val="Normal"/>
    <w:uiPriority w:val="99"/>
    <w:semiHidden/>
    <w:unhideWhenUsed/>
    <w:rsid w:val="00636EB2"/>
    <w:pPr>
      <w:numPr>
        <w:numId w:val="40"/>
      </w:numPr>
      <w:contextualSpacing/>
    </w:pPr>
  </w:style>
  <w:style w:type="paragraph" w:styleId="Numreradlista5">
    <w:name w:val="List Number 5"/>
    <w:basedOn w:val="Normal"/>
    <w:uiPriority w:val="99"/>
    <w:semiHidden/>
    <w:unhideWhenUsed/>
    <w:rsid w:val="00636EB2"/>
    <w:pPr>
      <w:numPr>
        <w:numId w:val="41"/>
      </w:numPr>
      <w:contextualSpacing/>
    </w:pPr>
  </w:style>
  <w:style w:type="character" w:styleId="Nmn">
    <w:name w:val="Mention"/>
    <w:basedOn w:val="Standardstycketeckensnitt"/>
    <w:uiPriority w:val="99"/>
    <w:semiHidden/>
    <w:unhideWhenUsed/>
    <w:rsid w:val="00636EB2"/>
    <w:rPr>
      <w:noProof w:val="0"/>
      <w:color w:val="2B579A"/>
      <w:shd w:val="clear" w:color="auto" w:fill="E6E6E6"/>
    </w:rPr>
  </w:style>
  <w:style w:type="table" w:styleId="Oformateradtabell1">
    <w:name w:val="Plain Table 1"/>
    <w:basedOn w:val="Normaltabell"/>
    <w:uiPriority w:val="41"/>
    <w:rsid w:val="00636E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36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36E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36E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36E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36EB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6EB2"/>
    <w:rPr>
      <w:rFonts w:ascii="Consolas" w:hAnsi="Consolas"/>
      <w:sz w:val="21"/>
      <w:szCs w:val="21"/>
    </w:rPr>
  </w:style>
  <w:style w:type="character" w:styleId="Olstomnmnande">
    <w:name w:val="Unresolved Mention"/>
    <w:basedOn w:val="Standardstycketeckensnitt"/>
    <w:uiPriority w:val="99"/>
    <w:semiHidden/>
    <w:unhideWhenUsed/>
    <w:rsid w:val="00636EB2"/>
    <w:rPr>
      <w:noProof w:val="0"/>
      <w:color w:val="808080"/>
      <w:shd w:val="clear" w:color="auto" w:fill="E6E6E6"/>
    </w:rPr>
  </w:style>
  <w:style w:type="table" w:styleId="Professionelltabell">
    <w:name w:val="Table Professional"/>
    <w:basedOn w:val="Normaltabell"/>
    <w:uiPriority w:val="99"/>
    <w:semiHidden/>
    <w:unhideWhenUsed/>
    <w:rsid w:val="00636E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36EB2"/>
    <w:pPr>
      <w:numPr>
        <w:numId w:val="42"/>
      </w:numPr>
      <w:contextualSpacing/>
    </w:pPr>
  </w:style>
  <w:style w:type="paragraph" w:styleId="Punktlista5">
    <w:name w:val="List Bullet 5"/>
    <w:basedOn w:val="Normal"/>
    <w:uiPriority w:val="99"/>
    <w:semiHidden/>
    <w:unhideWhenUsed/>
    <w:rsid w:val="00636EB2"/>
    <w:pPr>
      <w:numPr>
        <w:numId w:val="43"/>
      </w:numPr>
      <w:contextualSpacing/>
    </w:pPr>
  </w:style>
  <w:style w:type="character" w:styleId="Radnummer">
    <w:name w:val="line number"/>
    <w:basedOn w:val="Standardstycketeckensnitt"/>
    <w:uiPriority w:val="99"/>
    <w:semiHidden/>
    <w:unhideWhenUsed/>
    <w:rsid w:val="00636EB2"/>
    <w:rPr>
      <w:noProof w:val="0"/>
    </w:rPr>
  </w:style>
  <w:style w:type="character" w:customStyle="1" w:styleId="Rubrik6Char">
    <w:name w:val="Rubrik 6 Char"/>
    <w:basedOn w:val="Standardstycketeckensnitt"/>
    <w:link w:val="Rubrik6"/>
    <w:uiPriority w:val="9"/>
    <w:semiHidden/>
    <w:rsid w:val="00636EB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36EB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36EB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6EB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36E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36EB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36EB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36EB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36EB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36EB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36EB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36E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36EB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36EB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36EB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36EB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36EB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36EB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36E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36EB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36EB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36EB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36EB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36EB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36EB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36E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36EB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36EB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36EB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36EB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36EB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36EB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36E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36E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36EB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36EB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36EB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36EB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36EB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36EB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36E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36EB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36EB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36EB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36EB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36EB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36EB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36EB2"/>
    <w:pPr>
      <w:spacing w:after="0" w:line="240" w:lineRule="auto"/>
      <w:ind w:left="4252"/>
    </w:pPr>
  </w:style>
  <w:style w:type="character" w:customStyle="1" w:styleId="SignaturChar">
    <w:name w:val="Signatur Char"/>
    <w:basedOn w:val="Standardstycketeckensnitt"/>
    <w:link w:val="Signatur"/>
    <w:uiPriority w:val="99"/>
    <w:semiHidden/>
    <w:rsid w:val="00636EB2"/>
  </w:style>
  <w:style w:type="character" w:styleId="Slutnotsreferens">
    <w:name w:val="endnote reference"/>
    <w:basedOn w:val="Standardstycketeckensnitt"/>
    <w:uiPriority w:val="99"/>
    <w:semiHidden/>
    <w:unhideWhenUsed/>
    <w:rsid w:val="00636EB2"/>
    <w:rPr>
      <w:noProof w:val="0"/>
      <w:vertAlign w:val="superscript"/>
    </w:rPr>
  </w:style>
  <w:style w:type="paragraph" w:styleId="Slutnotstext">
    <w:name w:val="endnote text"/>
    <w:basedOn w:val="Normal"/>
    <w:link w:val="SlutnotstextChar"/>
    <w:uiPriority w:val="99"/>
    <w:semiHidden/>
    <w:unhideWhenUsed/>
    <w:rsid w:val="00636EB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36EB2"/>
    <w:rPr>
      <w:sz w:val="20"/>
      <w:szCs w:val="20"/>
    </w:rPr>
  </w:style>
  <w:style w:type="character" w:styleId="Smarthyperlnk">
    <w:name w:val="Smart Hyperlink"/>
    <w:basedOn w:val="Standardstycketeckensnitt"/>
    <w:uiPriority w:val="99"/>
    <w:semiHidden/>
    <w:unhideWhenUsed/>
    <w:rsid w:val="00636EB2"/>
    <w:rPr>
      <w:noProof w:val="0"/>
      <w:u w:val="dotted"/>
    </w:rPr>
  </w:style>
  <w:style w:type="table" w:styleId="Standardtabell1">
    <w:name w:val="Table Classic 1"/>
    <w:basedOn w:val="Normaltabell"/>
    <w:uiPriority w:val="99"/>
    <w:semiHidden/>
    <w:unhideWhenUsed/>
    <w:rsid w:val="00636E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36E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36E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36E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36EB2"/>
    <w:rPr>
      <w:b/>
      <w:bCs/>
      <w:noProof w:val="0"/>
    </w:rPr>
  </w:style>
  <w:style w:type="character" w:styleId="Starkbetoning">
    <w:name w:val="Intense Emphasis"/>
    <w:basedOn w:val="Standardstycketeckensnitt"/>
    <w:uiPriority w:val="21"/>
    <w:semiHidden/>
    <w:qFormat/>
    <w:rsid w:val="00636EB2"/>
    <w:rPr>
      <w:i/>
      <w:iCs/>
      <w:noProof w:val="0"/>
      <w:color w:val="1A3050" w:themeColor="accent1"/>
    </w:rPr>
  </w:style>
  <w:style w:type="character" w:styleId="Starkreferens">
    <w:name w:val="Intense Reference"/>
    <w:basedOn w:val="Standardstycketeckensnitt"/>
    <w:uiPriority w:val="32"/>
    <w:semiHidden/>
    <w:qFormat/>
    <w:rsid w:val="00636EB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36EB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36EB2"/>
    <w:rPr>
      <w:i/>
      <w:iCs/>
      <w:color w:val="1A3050" w:themeColor="accent1"/>
    </w:rPr>
  </w:style>
  <w:style w:type="table" w:styleId="Tabellmed3D-effekter1">
    <w:name w:val="Table 3D effects 1"/>
    <w:basedOn w:val="Normaltabell"/>
    <w:uiPriority w:val="99"/>
    <w:semiHidden/>
    <w:unhideWhenUsed/>
    <w:rsid w:val="00636E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36E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36E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36E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36E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36E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36E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36E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36E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36E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36E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36E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36E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36E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36E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36E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36E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36E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36E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36E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36E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36E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36E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36E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36E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36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36EB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36EB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36E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36E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36E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1D237397C84E75A712045ECDA9142F"/>
        <w:category>
          <w:name w:val="Allmänt"/>
          <w:gallery w:val="placeholder"/>
        </w:category>
        <w:types>
          <w:type w:val="bbPlcHdr"/>
        </w:types>
        <w:behaviors>
          <w:behavior w:val="content"/>
        </w:behaviors>
        <w:guid w:val="{93042F09-FBEA-4F40-98A5-2354EE619F25}"/>
      </w:docPartPr>
      <w:docPartBody>
        <w:p w:rsidR="008C579A" w:rsidRDefault="00BE3B5A" w:rsidP="00BE3B5A">
          <w:pPr>
            <w:pStyle w:val="FE1D237397C84E75A712045ECDA9142F"/>
          </w:pPr>
          <w:r>
            <w:rPr>
              <w:rStyle w:val="Platshllartext"/>
            </w:rPr>
            <w:t xml:space="preserve"> </w:t>
          </w:r>
        </w:p>
      </w:docPartBody>
    </w:docPart>
    <w:docPart>
      <w:docPartPr>
        <w:name w:val="A1F5D63AB8D44F249590E867F8DAF49C"/>
        <w:category>
          <w:name w:val="Allmänt"/>
          <w:gallery w:val="placeholder"/>
        </w:category>
        <w:types>
          <w:type w:val="bbPlcHdr"/>
        </w:types>
        <w:behaviors>
          <w:behavior w:val="content"/>
        </w:behaviors>
        <w:guid w:val="{471EB865-E351-4E07-B4F8-1D3C0DB3456D}"/>
      </w:docPartPr>
      <w:docPartBody>
        <w:p w:rsidR="008C579A" w:rsidRDefault="00BE3B5A" w:rsidP="00BE3B5A">
          <w:pPr>
            <w:pStyle w:val="A1F5D63AB8D44F249590E867F8DAF49C1"/>
          </w:pPr>
          <w:r>
            <w:rPr>
              <w:rStyle w:val="Platshllartext"/>
            </w:rPr>
            <w:t xml:space="preserve"> </w:t>
          </w:r>
        </w:p>
      </w:docPartBody>
    </w:docPart>
    <w:docPart>
      <w:docPartPr>
        <w:name w:val="275C8284547D465C8911393347814D73"/>
        <w:category>
          <w:name w:val="Allmänt"/>
          <w:gallery w:val="placeholder"/>
        </w:category>
        <w:types>
          <w:type w:val="bbPlcHdr"/>
        </w:types>
        <w:behaviors>
          <w:behavior w:val="content"/>
        </w:behaviors>
        <w:guid w:val="{0176BE4E-088E-46B2-824B-B71E0B5F027F}"/>
      </w:docPartPr>
      <w:docPartBody>
        <w:p w:rsidR="008C579A" w:rsidRDefault="00BE3B5A" w:rsidP="00BE3B5A">
          <w:pPr>
            <w:pStyle w:val="275C8284547D465C8911393347814D731"/>
          </w:pPr>
          <w:r>
            <w:rPr>
              <w:rStyle w:val="Platshllartext"/>
            </w:rPr>
            <w:t xml:space="preserve"> </w:t>
          </w:r>
        </w:p>
      </w:docPartBody>
    </w:docPart>
    <w:docPart>
      <w:docPartPr>
        <w:name w:val="4731F6F586C14BB98DD53FC83CF570DC"/>
        <w:category>
          <w:name w:val="Allmänt"/>
          <w:gallery w:val="placeholder"/>
        </w:category>
        <w:types>
          <w:type w:val="bbPlcHdr"/>
        </w:types>
        <w:behaviors>
          <w:behavior w:val="content"/>
        </w:behaviors>
        <w:guid w:val="{4E50B7CB-CEE8-4434-BEC7-B5BF7A983D6A}"/>
      </w:docPartPr>
      <w:docPartBody>
        <w:p w:rsidR="008C579A" w:rsidRDefault="00BE3B5A" w:rsidP="00BE3B5A">
          <w:pPr>
            <w:pStyle w:val="4731F6F586C14BB98DD53FC83CF570DC"/>
          </w:pPr>
          <w:r>
            <w:rPr>
              <w:rStyle w:val="Platshllartext"/>
            </w:rPr>
            <w:t xml:space="preserve"> </w:t>
          </w:r>
        </w:p>
      </w:docPartBody>
    </w:docPart>
    <w:docPart>
      <w:docPartPr>
        <w:name w:val="95E96FCA836D41A7B82F90168EDBB48E"/>
        <w:category>
          <w:name w:val="Allmänt"/>
          <w:gallery w:val="placeholder"/>
        </w:category>
        <w:types>
          <w:type w:val="bbPlcHdr"/>
        </w:types>
        <w:behaviors>
          <w:behavior w:val="content"/>
        </w:behaviors>
        <w:guid w:val="{DDC6937A-1163-452E-919C-3A554C848705}"/>
      </w:docPartPr>
      <w:docPartBody>
        <w:p w:rsidR="008C579A" w:rsidRDefault="00BE3B5A" w:rsidP="00BE3B5A">
          <w:pPr>
            <w:pStyle w:val="95E96FCA836D41A7B82F90168EDBB4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5A"/>
    <w:rsid w:val="008C579A"/>
    <w:rsid w:val="00BE3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BF32880C4F406AAA52AE1F67C97363">
    <w:name w:val="97BF32880C4F406AAA52AE1F67C97363"/>
    <w:rsid w:val="00BE3B5A"/>
  </w:style>
  <w:style w:type="character" w:styleId="Platshllartext">
    <w:name w:val="Placeholder Text"/>
    <w:basedOn w:val="Standardstycketeckensnitt"/>
    <w:uiPriority w:val="99"/>
    <w:semiHidden/>
    <w:rsid w:val="00BE3B5A"/>
    <w:rPr>
      <w:noProof w:val="0"/>
      <w:color w:val="808080"/>
    </w:rPr>
  </w:style>
  <w:style w:type="paragraph" w:customStyle="1" w:styleId="74CA5B8A57BD4FDCAA4F5367A27FFDE3">
    <w:name w:val="74CA5B8A57BD4FDCAA4F5367A27FFDE3"/>
    <w:rsid w:val="00BE3B5A"/>
  </w:style>
  <w:style w:type="paragraph" w:customStyle="1" w:styleId="1D0BF582E3654986AD46E7B4EA5F7F5C">
    <w:name w:val="1D0BF582E3654986AD46E7B4EA5F7F5C"/>
    <w:rsid w:val="00BE3B5A"/>
  </w:style>
  <w:style w:type="paragraph" w:customStyle="1" w:styleId="5DE1D1DB96C84936A589418C2FBD761B">
    <w:name w:val="5DE1D1DB96C84936A589418C2FBD761B"/>
    <w:rsid w:val="00BE3B5A"/>
  </w:style>
  <w:style w:type="paragraph" w:customStyle="1" w:styleId="FE1D237397C84E75A712045ECDA9142F">
    <w:name w:val="FE1D237397C84E75A712045ECDA9142F"/>
    <w:rsid w:val="00BE3B5A"/>
  </w:style>
  <w:style w:type="paragraph" w:customStyle="1" w:styleId="A1F5D63AB8D44F249590E867F8DAF49C">
    <w:name w:val="A1F5D63AB8D44F249590E867F8DAF49C"/>
    <w:rsid w:val="00BE3B5A"/>
  </w:style>
  <w:style w:type="paragraph" w:customStyle="1" w:styleId="62D2FE8A6B6F4C1BA55510CA5D05E434">
    <w:name w:val="62D2FE8A6B6F4C1BA55510CA5D05E434"/>
    <w:rsid w:val="00BE3B5A"/>
  </w:style>
  <w:style w:type="paragraph" w:customStyle="1" w:styleId="C6992C47F7B94D61B0096CCA99C055EA">
    <w:name w:val="C6992C47F7B94D61B0096CCA99C055EA"/>
    <w:rsid w:val="00BE3B5A"/>
  </w:style>
  <w:style w:type="paragraph" w:customStyle="1" w:styleId="0D4A5E7CD8DE4610860E50EDB1E6B790">
    <w:name w:val="0D4A5E7CD8DE4610860E50EDB1E6B790"/>
    <w:rsid w:val="00BE3B5A"/>
  </w:style>
  <w:style w:type="paragraph" w:customStyle="1" w:styleId="275C8284547D465C8911393347814D73">
    <w:name w:val="275C8284547D465C8911393347814D73"/>
    <w:rsid w:val="00BE3B5A"/>
  </w:style>
  <w:style w:type="paragraph" w:customStyle="1" w:styleId="4731F6F586C14BB98DD53FC83CF570DC">
    <w:name w:val="4731F6F586C14BB98DD53FC83CF570DC"/>
    <w:rsid w:val="00BE3B5A"/>
  </w:style>
  <w:style w:type="paragraph" w:customStyle="1" w:styleId="A1F5D63AB8D44F249590E867F8DAF49C1">
    <w:name w:val="A1F5D63AB8D44F249590E867F8DAF49C1"/>
    <w:rsid w:val="00BE3B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5C8284547D465C8911393347814D731">
    <w:name w:val="275C8284547D465C8911393347814D731"/>
    <w:rsid w:val="00BE3B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0598C881674A4E9DD9FA5923121C29">
    <w:name w:val="E40598C881674A4E9DD9FA5923121C29"/>
    <w:rsid w:val="00BE3B5A"/>
  </w:style>
  <w:style w:type="paragraph" w:customStyle="1" w:styleId="79AD053FFE7F4540940AF0A7F01BAC5A">
    <w:name w:val="79AD053FFE7F4540940AF0A7F01BAC5A"/>
    <w:rsid w:val="00BE3B5A"/>
  </w:style>
  <w:style w:type="paragraph" w:customStyle="1" w:styleId="1350BEBB1B8E44E3AD0738C5547E26E9">
    <w:name w:val="1350BEBB1B8E44E3AD0738C5547E26E9"/>
    <w:rsid w:val="00BE3B5A"/>
  </w:style>
  <w:style w:type="paragraph" w:customStyle="1" w:styleId="ECD5B18D14A9464D99B5860D7554F8D7">
    <w:name w:val="ECD5B18D14A9464D99B5860D7554F8D7"/>
    <w:rsid w:val="00BE3B5A"/>
  </w:style>
  <w:style w:type="paragraph" w:customStyle="1" w:styleId="04C7CC0AAC0F4DD1B7E19FB74B0D6429">
    <w:name w:val="04C7CC0AAC0F4DD1B7E19FB74B0D6429"/>
    <w:rsid w:val="00BE3B5A"/>
  </w:style>
  <w:style w:type="paragraph" w:customStyle="1" w:styleId="CEDC0370A8274C5983591DDF098E93E8">
    <w:name w:val="CEDC0370A8274C5983591DDF098E93E8"/>
    <w:rsid w:val="00BE3B5A"/>
  </w:style>
  <w:style w:type="paragraph" w:customStyle="1" w:styleId="9254BB0C785B43479781EB2F814B97F9">
    <w:name w:val="9254BB0C785B43479781EB2F814B97F9"/>
    <w:rsid w:val="00BE3B5A"/>
  </w:style>
  <w:style w:type="paragraph" w:customStyle="1" w:styleId="2DE6E2FC78BA494B96FEFE40135AB29B">
    <w:name w:val="2DE6E2FC78BA494B96FEFE40135AB29B"/>
    <w:rsid w:val="00BE3B5A"/>
  </w:style>
  <w:style w:type="paragraph" w:customStyle="1" w:styleId="95E96FCA836D41A7B82F90168EDBB48E">
    <w:name w:val="95E96FCA836D41A7B82F90168EDBB48E"/>
    <w:rsid w:val="00BE3B5A"/>
  </w:style>
  <w:style w:type="paragraph" w:customStyle="1" w:styleId="6741383C522B4527826D3AAD81F3BA57">
    <w:name w:val="6741383C522B4527826D3AAD81F3BA57"/>
    <w:rsid w:val="00BE3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S2020/08091</Dnr>
    <ParagrafNr/>
    <DocumentTitle/>
    <VisitingAddress/>
    <Extra1/>
    <Extra2/>
    <Extra3>Linda Lindberg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S2020/08091</Dnr>
    <ParagrafNr/>
    <DocumentTitle/>
    <VisitingAddress/>
    <Extra1/>
    <Extra2/>
    <Extra3>Linda Lindberg</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b5d51c5d-11b2-4211-a0c6-0d16491bdf02</RD_Svarsid>
  </documentManagement>
</p:properties>
</file>

<file path=customXml/itemProps1.xml><?xml version="1.0" encoding="utf-8"?>
<ds:datastoreItem xmlns:ds="http://schemas.openxmlformats.org/officeDocument/2006/customXml" ds:itemID="{EAB1DE8B-5FCE-4C2B-B5E3-0E6B9F48CB31}"/>
</file>

<file path=customXml/itemProps2.xml><?xml version="1.0" encoding="utf-8"?>
<ds:datastoreItem xmlns:ds="http://schemas.openxmlformats.org/officeDocument/2006/customXml" ds:itemID="{E0943BE7-E30E-4FC1-8DED-DC4CA0CA033F}"/>
</file>

<file path=customXml/itemProps3.xml><?xml version="1.0" encoding="utf-8"?>
<ds:datastoreItem xmlns:ds="http://schemas.openxmlformats.org/officeDocument/2006/customXml" ds:itemID="{E3196B21-43E5-4D16-9434-D7685299DE65}"/>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E0943BE7-E30E-4FC1-8DED-DC4CA0CA033F}">
  <ds:schemaRefs>
    <ds:schemaRef ds:uri="http://lp/documentinfo/RK"/>
  </ds:schemaRefs>
</ds:datastoreItem>
</file>

<file path=customXml/itemProps6.xml><?xml version="1.0" encoding="utf-8"?>
<ds:datastoreItem xmlns:ds="http://schemas.openxmlformats.org/officeDocument/2006/customXml" ds:itemID="{AB2C954A-3DE6-4411-A153-1076B6D1EF6B}"/>
</file>

<file path=customXml/itemProps7.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317</Words>
  <Characters>1684</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341 av Linda Lindberg (SD).docx</dc:title>
  <dc:subject/>
  <dc:creator>Maria Lidström S SF</dc:creator>
  <cp:keywords/>
  <dc:description/>
  <cp:lastModifiedBy>Anne-Marie Flink Engdahl</cp:lastModifiedBy>
  <cp:revision>2</cp:revision>
  <dcterms:created xsi:type="dcterms:W3CDTF">2020-11-10T10:34:00Z</dcterms:created>
  <dcterms:modified xsi:type="dcterms:W3CDTF">2020-11-10T10:34:00Z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S2020/08091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80fddff2-6669-477d-855f-52c6922881b2</vt:lpwstr>
  </property>
  <property fmtid="{D5CDD505-2E9C-101B-9397-08002B2CF9AE}" pid="10" name="_docset_NoMedatataSyncRequired">
    <vt:lpwstr>False</vt:lpwstr>
  </property>
  <property fmtid="{D5CDD505-2E9C-101B-9397-08002B2CF9AE}" pid="11" name="RKNyckelord">
    <vt:lpwstr/>
  </property>
</Properties>
</file>