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F266E0" w14:textId="6BDF62FC" w:rsidR="00575A40" w:rsidRDefault="00575A40" w:rsidP="007F3D16">
      <w:pPr>
        <w:pStyle w:val="Rubrik"/>
      </w:pPr>
      <w:bookmarkStart w:id="0" w:name="Start"/>
      <w:bookmarkStart w:id="1" w:name="_GoBack"/>
      <w:bookmarkEnd w:id="0"/>
      <w:bookmarkEnd w:id="1"/>
      <w:r>
        <w:t>Svar på fråga 20</w:t>
      </w:r>
      <w:r w:rsidR="003619CB">
        <w:t>19</w:t>
      </w:r>
      <w:r>
        <w:t>/</w:t>
      </w:r>
      <w:r w:rsidR="003619CB">
        <w:t>20</w:t>
      </w:r>
      <w:r>
        <w:t>:</w:t>
      </w:r>
      <w:r w:rsidR="00F73DC3">
        <w:t>1174</w:t>
      </w:r>
      <w:r>
        <w:t xml:space="preserve"> av</w:t>
      </w:r>
      <w:r w:rsidR="00F73DC3">
        <w:t xml:space="preserve"> Ingemar Kihlström </w:t>
      </w:r>
      <w:r>
        <w:t>(</w:t>
      </w:r>
      <w:sdt>
        <w:sdtPr>
          <w:alias w:val="Parti"/>
          <w:tag w:val="Parti_delete"/>
          <w:id w:val="1620417071"/>
          <w:placeholder>
            <w:docPart w:val="DECFD58A87A249419736D9DB048978F9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F73DC3">
            <w:t>KD</w:t>
          </w:r>
        </w:sdtContent>
      </w:sdt>
      <w:r>
        <w:t>)</w:t>
      </w:r>
      <w:r>
        <w:br/>
      </w:r>
      <w:r w:rsidR="00F73DC3">
        <w:t>Tillträdesförbud</w:t>
      </w:r>
      <w:r w:rsidR="00B374E3">
        <w:t xml:space="preserve">  </w:t>
      </w:r>
    </w:p>
    <w:p w14:paraId="1046FB2C" w14:textId="2A2D4757" w:rsidR="00921CCA" w:rsidRDefault="008166C3" w:rsidP="00D63351">
      <w:pPr>
        <w:pStyle w:val="Brdtext"/>
      </w:pPr>
      <w:sdt>
        <w:sdtPr>
          <w:alias w:val="Frågeställare"/>
          <w:tag w:val="delete"/>
          <w:id w:val="-1635256365"/>
          <w:placeholder>
            <w:docPart w:val="332C0EC75E344FA58F5E2163A3EE19FC"/>
          </w:placeholder>
          <w:dataBinding w:prefixMappings="xmlns:ns0='http://lp/documentinfo/RK' " w:xpath="/ns0:DocumentInfo[1]/ns0:BaseInfo[1]/ns0:Extra3[1]" w:storeItemID="{A5B81A38-E45F-40DD-A8FA-FBD277F70CA0}"/>
          <w:text/>
        </w:sdtPr>
        <w:sdtEndPr/>
        <w:sdtContent>
          <w:r w:rsidR="00921CCA">
            <w:t>Ingemar Kihlström</w:t>
          </w:r>
        </w:sdtContent>
      </w:sdt>
      <w:r w:rsidR="00575A40">
        <w:t xml:space="preserve"> har frågat mig</w:t>
      </w:r>
      <w:r w:rsidR="00575A40" w:rsidRPr="00575A40">
        <w:t xml:space="preserve"> </w:t>
      </w:r>
      <w:r w:rsidR="00921CCA">
        <w:t>vad anledningen är till att propositionen Straffrättsliga åtgärder mot tillgreppsbrott och vissa andra brott inte lämnades till riksdagen den 17 mars</w:t>
      </w:r>
      <w:r w:rsidR="008F05FD">
        <w:t xml:space="preserve"> </w:t>
      </w:r>
      <w:r w:rsidR="000B5A20">
        <w:t xml:space="preserve">2020 </w:t>
      </w:r>
      <w:r w:rsidR="008F05FD">
        <w:t>och vad</w:t>
      </w:r>
      <w:r w:rsidR="00921CCA">
        <w:t xml:space="preserve"> den aktuella tidsplanen</w:t>
      </w:r>
      <w:r w:rsidR="008F05FD">
        <w:t xml:space="preserve"> är</w:t>
      </w:r>
      <w:r w:rsidR="00921CCA">
        <w:t xml:space="preserve"> för avlämnande av propositionen.</w:t>
      </w:r>
    </w:p>
    <w:p w14:paraId="3180F65C" w14:textId="0903CB1C" w:rsidR="00145919" w:rsidRDefault="00600031" w:rsidP="00600031">
      <w:pPr>
        <w:pStyle w:val="Brdtext"/>
      </w:pPr>
      <w:r w:rsidRPr="007E5426">
        <w:t>Regeringen ser allvarligt på brottslighet som drabbar</w:t>
      </w:r>
      <w:r>
        <w:t xml:space="preserve"> butiker</w:t>
      </w:r>
      <w:r w:rsidR="000B5A20">
        <w:t xml:space="preserve"> och butiksanställda</w:t>
      </w:r>
      <w:r>
        <w:t>. Det var bla</w:t>
      </w:r>
      <w:r w:rsidR="001C2E33">
        <w:t>nd annat</w:t>
      </w:r>
      <w:r>
        <w:t xml:space="preserve"> därför jag gav en utredare i uppdrag att överväga ett antal frågor rörande tillgreppsbrottslighet och tillträdesförbud. Utredaren har, i enlighet med sitt uppdrag,</w:t>
      </w:r>
      <w:r w:rsidR="00145919">
        <w:t xml:space="preserve"> </w:t>
      </w:r>
      <w:r>
        <w:t>lämnat förslag till en ny lag om tillträdes</w:t>
      </w:r>
      <w:r>
        <w:softHyphen/>
      </w:r>
      <w:r>
        <w:softHyphen/>
        <w:t>förbud till butiker, badanläggningar och bibliotek. Utredarens promemoria har varit på remiss</w:t>
      </w:r>
      <w:r w:rsidRPr="00C16979">
        <w:t xml:space="preserve">. </w:t>
      </w:r>
      <w:r w:rsidR="00B627FC">
        <w:t>R</w:t>
      </w:r>
      <w:r w:rsidRPr="00210FDA">
        <w:t>emisstiden gick ut den 7 juni 2019</w:t>
      </w:r>
      <w:r w:rsidR="00B627FC">
        <w:t>,</w:t>
      </w:r>
      <w:r>
        <w:t xml:space="preserve"> och alltså </w:t>
      </w:r>
      <w:r w:rsidRPr="00210FDA">
        <w:t xml:space="preserve">inte den 23 mars 2019 som det sägs i </w:t>
      </w:r>
      <w:r>
        <w:t>riksdags</w:t>
      </w:r>
      <w:r w:rsidR="006165AC">
        <w:softHyphen/>
      </w:r>
      <w:r w:rsidR="006165AC">
        <w:softHyphen/>
      </w:r>
      <w:r>
        <w:t>frågan</w:t>
      </w:r>
      <w:r w:rsidRPr="00210FDA">
        <w:t>.</w:t>
      </w:r>
      <w:r>
        <w:t xml:space="preserve"> </w:t>
      </w:r>
    </w:p>
    <w:p w14:paraId="05793D27" w14:textId="4ECAA719" w:rsidR="00145919" w:rsidRDefault="00145919" w:rsidP="00600031">
      <w:pPr>
        <w:pStyle w:val="Brdtext"/>
      </w:pPr>
      <w:r>
        <w:t>A</w:t>
      </w:r>
      <w:r w:rsidR="00600031">
        <w:t xml:space="preserve">v utredarens promemoria framgår att i fråga om butiker är omfattningen och konsekvenserna av stölder relativt väl dokumenterade, bland annat genom Brottsförebyggande rådets </w:t>
      </w:r>
      <w:r w:rsidR="00B204FE">
        <w:t xml:space="preserve">(Brå) </w:t>
      </w:r>
      <w:r w:rsidR="00600031">
        <w:t xml:space="preserve">statistik om tillgreppsbrott i butik. I övriga delar konstaterar utredaren att brottens omfattning och karaktär delvis är oklar. </w:t>
      </w:r>
      <w:r>
        <w:t xml:space="preserve">Den 20 februari i år fick därför </w:t>
      </w:r>
      <w:r w:rsidR="00B204FE">
        <w:t>Brå</w:t>
      </w:r>
      <w:r>
        <w:t xml:space="preserve"> i uppdrag att </w:t>
      </w:r>
      <w:r w:rsidRPr="00145919">
        <w:t>kartlägga brottslighet och ordningsstörningar på simhallar och bibliotek</w:t>
      </w:r>
      <w:r>
        <w:t xml:space="preserve">. Uppdraget ska redovisas senast den 15 september 2020. </w:t>
      </w:r>
    </w:p>
    <w:p w14:paraId="0530936D" w14:textId="6A1FD9E8" w:rsidR="00145919" w:rsidRDefault="00E74277" w:rsidP="00600031">
      <w:pPr>
        <w:pStyle w:val="Brdtext"/>
      </w:pPr>
      <w:r>
        <w:t>U</w:t>
      </w:r>
      <w:r w:rsidR="007E7007">
        <w:t xml:space="preserve">nder beredningen av promemorian har </w:t>
      </w:r>
      <w:r>
        <w:t xml:space="preserve">det även </w:t>
      </w:r>
      <w:r w:rsidR="007E7007">
        <w:t>uppkommit fråga om det, i motsats till utredarens bedömning, bör införas särskilda regler om den personuppgiftsbehandling som kan komma att ske hos butiker, badanläggningar och bibliotek med anledning av förslaget</w:t>
      </w:r>
      <w:r w:rsidR="00145919">
        <w:t xml:space="preserve">. </w:t>
      </w:r>
      <w:r>
        <w:t xml:space="preserve">Den 23 mars </w:t>
      </w:r>
      <w:r>
        <w:lastRenderedPageBreak/>
        <w:t xml:space="preserve">2020 remitterades därför en komplettering av utredarens promemoria i fråga om personuppgiftsbehandling. </w:t>
      </w:r>
      <w:r w:rsidR="00145919">
        <w:t>Remisstiden går ut den 25</w:t>
      </w:r>
      <w:r w:rsidR="00556369">
        <w:t> </w:t>
      </w:r>
      <w:r w:rsidR="00145919">
        <w:t xml:space="preserve">maj 2020. </w:t>
      </w:r>
    </w:p>
    <w:p w14:paraId="6BECDB82" w14:textId="07D3E3D8" w:rsidR="00145919" w:rsidRDefault="00F065CD" w:rsidP="00600031">
      <w:pPr>
        <w:pStyle w:val="Brdtext"/>
      </w:pPr>
      <w:r>
        <w:t xml:space="preserve">Det har alltså funnits behov av att komplettera </w:t>
      </w:r>
      <w:r w:rsidR="003336E7">
        <w:t>underlaget</w:t>
      </w:r>
      <w:r>
        <w:t xml:space="preserve"> </w:t>
      </w:r>
      <w:r w:rsidR="007E7007">
        <w:t xml:space="preserve">på ett </w:t>
      </w:r>
      <w:r w:rsidR="003336E7">
        <w:t xml:space="preserve">par </w:t>
      </w:r>
      <w:r w:rsidR="007E7007">
        <w:t xml:space="preserve">punkter. </w:t>
      </w:r>
      <w:r>
        <w:t>A</w:t>
      </w:r>
      <w:r w:rsidR="00145919">
        <w:t xml:space="preserve">vsikten </w:t>
      </w:r>
      <w:r>
        <w:t xml:space="preserve">är emellertid </w:t>
      </w:r>
      <w:r w:rsidR="00145919">
        <w:t>att lämna en lagrådsremiss rörande</w:t>
      </w:r>
      <w:r w:rsidR="007B333E">
        <w:t xml:space="preserve"> </w:t>
      </w:r>
      <w:r w:rsidR="00145919">
        <w:t>tillträdes</w:t>
      </w:r>
      <w:r w:rsidR="00145919">
        <w:softHyphen/>
      </w:r>
      <w:r w:rsidR="00145919">
        <w:softHyphen/>
        <w:t xml:space="preserve">förbud till butik under </w:t>
      </w:r>
      <w:r w:rsidR="000B5A20">
        <w:t>våren</w:t>
      </w:r>
      <w:r w:rsidR="00145919">
        <w:t xml:space="preserve"> och en proposition under hösten 2020.</w:t>
      </w:r>
    </w:p>
    <w:p w14:paraId="2B8665F2" w14:textId="1D59544E" w:rsidR="00575A40" w:rsidRDefault="00575A40" w:rsidP="007F3D16">
      <w:pPr>
        <w:pStyle w:val="Brdtext"/>
      </w:pPr>
      <w:r>
        <w:t xml:space="preserve">Stockholm den </w:t>
      </w:r>
      <w:sdt>
        <w:sdtPr>
          <w:id w:val="-1225218591"/>
          <w:placeholder>
            <w:docPart w:val="FB587FD2EE58465DA73EA75CE6601A32"/>
          </w:placeholder>
          <w:dataBinding w:prefixMappings="xmlns:ns0='http://lp/documentinfo/RK' " w:xpath="/ns0:DocumentInfo[1]/ns0:BaseInfo[1]/ns0:HeaderDate[1]" w:storeItemID="{A5B81A38-E45F-40DD-A8FA-FBD277F70CA0}"/>
          <w:date w:fullDate="2020-04-2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D6E4E">
            <w:t>2</w:t>
          </w:r>
          <w:r w:rsidR="008166C3">
            <w:t>3</w:t>
          </w:r>
          <w:r w:rsidR="00CD6E4E">
            <w:t xml:space="preserve"> april</w:t>
          </w:r>
          <w:r w:rsidR="00D63351">
            <w:t xml:space="preserve"> </w:t>
          </w:r>
          <w:r w:rsidR="00C8010F">
            <w:t>2020</w:t>
          </w:r>
        </w:sdtContent>
      </w:sdt>
    </w:p>
    <w:p w14:paraId="5E01B1AE" w14:textId="77777777" w:rsidR="00575A40" w:rsidRDefault="00575A40" w:rsidP="007F3D16">
      <w:pPr>
        <w:pStyle w:val="Brdtextutanavstnd"/>
      </w:pPr>
    </w:p>
    <w:p w14:paraId="020A45F8" w14:textId="77777777" w:rsidR="00575A40" w:rsidRDefault="00575A40" w:rsidP="007F3D16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74D1B35E201142718407366FEA25C399"/>
        </w:placeholder>
        <w:dataBinding w:prefixMappings="xmlns:ns0='http://lp/documentinfo/RK' " w:xpath="/ns0:DocumentInfo[1]/ns0:BaseInfo[1]/ns0:TopSender[1]" w:storeItemID="{A5B81A38-E45F-40DD-A8FA-FBD277F70CA0}"/>
        <w:comboBox w:lastValue="Justitie- och migration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5ED76D18" w14:textId="01998505" w:rsidR="00575A40" w:rsidRPr="00DB48AB" w:rsidRDefault="00C8010F" w:rsidP="007F3D16">
          <w:pPr>
            <w:pStyle w:val="Brdtext"/>
          </w:pPr>
          <w:r>
            <w:t>Morgan Johansson</w:t>
          </w:r>
        </w:p>
      </w:sdtContent>
    </w:sdt>
    <w:sectPr w:rsidR="00575A40" w:rsidRPr="00DB48AB" w:rsidSect="00571A0B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3EE15B" w14:textId="77777777" w:rsidR="008D57CB" w:rsidRDefault="008D57CB" w:rsidP="00A87A54">
      <w:pPr>
        <w:spacing w:after="0" w:line="240" w:lineRule="auto"/>
      </w:pPr>
      <w:r>
        <w:separator/>
      </w:r>
    </w:p>
  </w:endnote>
  <w:endnote w:type="continuationSeparator" w:id="0">
    <w:p w14:paraId="57B5351E" w14:textId="77777777" w:rsidR="008D57CB" w:rsidRDefault="008D57CB" w:rsidP="00A87A54">
      <w:pPr>
        <w:spacing w:after="0" w:line="240" w:lineRule="auto"/>
      </w:pPr>
      <w:r>
        <w:continuationSeparator/>
      </w:r>
    </w:p>
  </w:endnote>
  <w:endnote w:type="continuationNotice" w:id="1">
    <w:p w14:paraId="33F09934" w14:textId="77777777" w:rsidR="008D57CB" w:rsidRDefault="008D57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8D57CB" w:rsidRPr="00347E11" w14:paraId="60E95087" w14:textId="77777777" w:rsidTr="007F3D16">
      <w:trPr>
        <w:trHeight w:val="227"/>
        <w:jc w:val="right"/>
      </w:trPr>
      <w:tc>
        <w:tcPr>
          <w:tcW w:w="708" w:type="dxa"/>
          <w:vAlign w:val="bottom"/>
        </w:tcPr>
        <w:p w14:paraId="7CB25810" w14:textId="77777777" w:rsidR="008D57CB" w:rsidRPr="00B62610" w:rsidRDefault="008D57CB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8D57CB" w:rsidRPr="00347E11" w14:paraId="66F4BD90" w14:textId="77777777" w:rsidTr="007F3D16">
      <w:trPr>
        <w:trHeight w:val="850"/>
        <w:jc w:val="right"/>
      </w:trPr>
      <w:tc>
        <w:tcPr>
          <w:tcW w:w="708" w:type="dxa"/>
          <w:vAlign w:val="bottom"/>
        </w:tcPr>
        <w:p w14:paraId="71C3287A" w14:textId="77777777" w:rsidR="008D57CB" w:rsidRPr="00347E11" w:rsidRDefault="008D57CB" w:rsidP="005606BC">
          <w:pPr>
            <w:pStyle w:val="Sidfot"/>
            <w:spacing w:line="276" w:lineRule="auto"/>
            <w:jc w:val="right"/>
          </w:pPr>
        </w:p>
      </w:tc>
    </w:tr>
  </w:tbl>
  <w:p w14:paraId="56193738" w14:textId="77777777" w:rsidR="008D57CB" w:rsidRPr="005606BC" w:rsidRDefault="008D57CB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8D57CB" w:rsidRPr="00347E11" w14:paraId="7D09C22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E1BD6BC" w14:textId="77777777" w:rsidR="008D57CB" w:rsidRPr="00347E11" w:rsidRDefault="008D57CB" w:rsidP="00347E11">
          <w:pPr>
            <w:pStyle w:val="Sidfot"/>
            <w:rPr>
              <w:sz w:val="8"/>
            </w:rPr>
          </w:pPr>
        </w:p>
      </w:tc>
    </w:tr>
    <w:tr w:rsidR="008D57CB" w:rsidRPr="00EE3C0F" w14:paraId="5FB24316" w14:textId="77777777" w:rsidTr="00C26068">
      <w:trPr>
        <w:trHeight w:val="227"/>
      </w:trPr>
      <w:tc>
        <w:tcPr>
          <w:tcW w:w="4074" w:type="dxa"/>
        </w:tcPr>
        <w:p w14:paraId="7A6B87BF" w14:textId="77777777" w:rsidR="008D57CB" w:rsidRPr="00F53AEA" w:rsidRDefault="008D57CB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A43A233" w14:textId="77777777" w:rsidR="008D57CB" w:rsidRPr="00F53AEA" w:rsidRDefault="008D57CB" w:rsidP="00F53AEA">
          <w:pPr>
            <w:pStyle w:val="Sidfot"/>
            <w:spacing w:line="276" w:lineRule="auto"/>
          </w:pPr>
        </w:p>
      </w:tc>
    </w:tr>
  </w:tbl>
  <w:p w14:paraId="54C4848C" w14:textId="77777777" w:rsidR="008D57CB" w:rsidRPr="00EE3C0F" w:rsidRDefault="008D57CB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AECE94" w14:textId="77777777" w:rsidR="008D57CB" w:rsidRDefault="008D57CB" w:rsidP="00A87A54">
      <w:pPr>
        <w:spacing w:after="0" w:line="240" w:lineRule="auto"/>
      </w:pPr>
      <w:r>
        <w:separator/>
      </w:r>
    </w:p>
  </w:footnote>
  <w:footnote w:type="continuationSeparator" w:id="0">
    <w:p w14:paraId="6C4314B8" w14:textId="77777777" w:rsidR="008D57CB" w:rsidRDefault="008D57CB" w:rsidP="00A87A54">
      <w:pPr>
        <w:spacing w:after="0" w:line="240" w:lineRule="auto"/>
      </w:pPr>
      <w:r>
        <w:continuationSeparator/>
      </w:r>
    </w:p>
  </w:footnote>
  <w:footnote w:type="continuationNotice" w:id="1">
    <w:p w14:paraId="6FBF481B" w14:textId="77777777" w:rsidR="008D57CB" w:rsidRDefault="008D57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D57CB" w14:paraId="2E10E411" w14:textId="77777777" w:rsidTr="00C93EBA">
      <w:trPr>
        <w:trHeight w:val="227"/>
      </w:trPr>
      <w:tc>
        <w:tcPr>
          <w:tcW w:w="5534" w:type="dxa"/>
        </w:tcPr>
        <w:p w14:paraId="5C718EB3" w14:textId="77777777" w:rsidR="008D57CB" w:rsidRPr="007D73AB" w:rsidRDefault="008D57CB">
          <w:pPr>
            <w:pStyle w:val="Sidhuvud"/>
          </w:pPr>
        </w:p>
      </w:tc>
      <w:tc>
        <w:tcPr>
          <w:tcW w:w="3170" w:type="dxa"/>
          <w:vAlign w:val="bottom"/>
        </w:tcPr>
        <w:p w14:paraId="0B7C3E26" w14:textId="77777777" w:rsidR="008D57CB" w:rsidRPr="007D73AB" w:rsidRDefault="008D57CB" w:rsidP="00340DE0">
          <w:pPr>
            <w:pStyle w:val="Sidhuvud"/>
          </w:pPr>
        </w:p>
      </w:tc>
      <w:tc>
        <w:tcPr>
          <w:tcW w:w="1134" w:type="dxa"/>
        </w:tcPr>
        <w:p w14:paraId="3868F878" w14:textId="77777777" w:rsidR="008D57CB" w:rsidRDefault="008D57CB" w:rsidP="007F3D16">
          <w:pPr>
            <w:pStyle w:val="Sidhuvud"/>
          </w:pPr>
        </w:p>
      </w:tc>
    </w:tr>
    <w:tr w:rsidR="008D57CB" w14:paraId="1EC329BC" w14:textId="77777777" w:rsidTr="00C93EBA">
      <w:trPr>
        <w:trHeight w:val="1928"/>
      </w:trPr>
      <w:tc>
        <w:tcPr>
          <w:tcW w:w="5534" w:type="dxa"/>
        </w:tcPr>
        <w:p w14:paraId="590A3D29" w14:textId="77777777" w:rsidR="008D57CB" w:rsidRPr="00340DE0" w:rsidRDefault="008D57C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1ABDD0C" wp14:editId="094BD8B9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8D937B1" w14:textId="77777777" w:rsidR="008D57CB" w:rsidRPr="00710A6C" w:rsidRDefault="008D57CB" w:rsidP="00EE3C0F">
          <w:pPr>
            <w:pStyle w:val="Sidhuvud"/>
            <w:rPr>
              <w:b/>
            </w:rPr>
          </w:pPr>
        </w:p>
        <w:p w14:paraId="403A6D6C" w14:textId="77777777" w:rsidR="008D57CB" w:rsidRDefault="008D57CB" w:rsidP="00EE3C0F">
          <w:pPr>
            <w:pStyle w:val="Sidhuvud"/>
          </w:pPr>
        </w:p>
        <w:p w14:paraId="1C84A646" w14:textId="77777777" w:rsidR="008D57CB" w:rsidRDefault="008D57CB" w:rsidP="00EE3C0F">
          <w:pPr>
            <w:pStyle w:val="Sidhuvud"/>
          </w:pPr>
        </w:p>
        <w:p w14:paraId="27EB7D55" w14:textId="77777777" w:rsidR="008D57CB" w:rsidRDefault="008D57CB" w:rsidP="00EE3C0F">
          <w:pPr>
            <w:pStyle w:val="Sidhuvud"/>
          </w:pPr>
        </w:p>
        <w:p w14:paraId="35BDC954" w14:textId="3ECF9FE6" w:rsidR="008D57CB" w:rsidRDefault="00D63351" w:rsidP="00EE3C0F">
          <w:pPr>
            <w:pStyle w:val="Sidhuvud"/>
          </w:pPr>
          <w:r>
            <w:t>Ju2020/</w:t>
          </w:r>
          <w:r w:rsidR="00F73DC3">
            <w:t>01445</w:t>
          </w:r>
          <w:r>
            <w:t>/POL</w:t>
          </w:r>
          <w:sdt>
            <w:sdtPr>
              <w:alias w:val="DocNumber"/>
              <w:tag w:val="DocNumber"/>
              <w:id w:val="1726028884"/>
              <w:placeholder>
                <w:docPart w:val="03E2DB18A5044E87AC5DBD1FB17B6BA8"/>
              </w:placeholder>
              <w:showingPlcHdr/>
              <w:dataBinding w:prefixMappings="xmlns:ns0='http://lp/documentinfo/RK' " w:xpath="/ns0:DocumentInfo[1]/ns0:BaseInfo[1]/ns0:DocNumber[1]" w:storeItemID="{A5B81A38-E45F-40DD-A8FA-FBD277F70CA0}"/>
              <w:text/>
            </w:sdtPr>
            <w:sdtEndPr/>
            <w:sdtContent>
              <w:r w:rsidR="008D57CB">
                <w:rPr>
                  <w:rStyle w:val="Platshllartext"/>
                </w:rPr>
                <w:t xml:space="preserve"> </w:t>
              </w:r>
            </w:sdtContent>
          </w:sdt>
        </w:p>
        <w:p w14:paraId="4CE161DF" w14:textId="77777777" w:rsidR="008D57CB" w:rsidRDefault="008D57CB" w:rsidP="00EE3C0F">
          <w:pPr>
            <w:pStyle w:val="Sidhuvud"/>
          </w:pPr>
        </w:p>
      </w:tc>
      <w:tc>
        <w:tcPr>
          <w:tcW w:w="1134" w:type="dxa"/>
        </w:tcPr>
        <w:p w14:paraId="7D74975A" w14:textId="77777777" w:rsidR="008D57CB" w:rsidRDefault="008D57CB" w:rsidP="0094502D">
          <w:pPr>
            <w:pStyle w:val="Sidhuvud"/>
          </w:pPr>
        </w:p>
        <w:p w14:paraId="7CDF54BF" w14:textId="77777777" w:rsidR="008D57CB" w:rsidRPr="0094502D" w:rsidRDefault="008D57CB" w:rsidP="00EC71A6">
          <w:pPr>
            <w:pStyle w:val="Sidhuvud"/>
          </w:pPr>
        </w:p>
      </w:tc>
    </w:tr>
    <w:tr w:rsidR="008D57CB" w14:paraId="652B117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0162409E7C14751A02CA6FDC8C862A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024DEFF" w14:textId="77777777" w:rsidR="008D57CB" w:rsidRPr="00C8010F" w:rsidRDefault="008D57CB" w:rsidP="00340DE0">
              <w:pPr>
                <w:pStyle w:val="Sidhuvud"/>
                <w:rPr>
                  <w:b/>
                </w:rPr>
              </w:pPr>
              <w:r w:rsidRPr="00C8010F">
                <w:rPr>
                  <w:b/>
                </w:rPr>
                <w:t>Justitiedepartementet</w:t>
              </w:r>
            </w:p>
            <w:p w14:paraId="36CAC7DD" w14:textId="77777777" w:rsidR="008D57CB" w:rsidRDefault="008D57CB" w:rsidP="00340DE0">
              <w:pPr>
                <w:pStyle w:val="Sidhuvud"/>
              </w:pPr>
              <w:r w:rsidRPr="00C8010F">
                <w:t>Justitie- och migrationsministern</w:t>
              </w:r>
            </w:p>
            <w:p w14:paraId="7FE6FD9B" w14:textId="77777777" w:rsidR="008D57CB" w:rsidRDefault="008D57CB" w:rsidP="00340DE0">
              <w:pPr>
                <w:pStyle w:val="Sidhuvud"/>
              </w:pPr>
            </w:p>
            <w:sdt>
              <w:sdtPr>
                <w:alias w:val="SenderText"/>
                <w:tag w:val="ccRKShow_SenderText"/>
                <w:id w:val="228887019"/>
                <w:showingPlcHdr/>
              </w:sdtPr>
              <w:sdtEndPr/>
              <w:sdtContent>
                <w:p w14:paraId="618BC456" w14:textId="4CC87AC7" w:rsidR="008D57CB" w:rsidRPr="00340DE0" w:rsidRDefault="00EB0932" w:rsidP="006B7180">
                  <w:pPr>
                    <w:pStyle w:val="Sidhuvud"/>
                  </w:pPr>
                  <w:r>
                    <w:t xml:space="preserve">     </w:t>
                  </w:r>
                </w:p>
              </w:sdtContent>
            </w:sdt>
          </w:tc>
        </w:sdtContent>
      </w:sdt>
      <w:sdt>
        <w:sdtPr>
          <w:alias w:val="Recipient"/>
          <w:tag w:val="ccRKShow_Recipient"/>
          <w:id w:val="-28344517"/>
          <w:placeholder>
            <w:docPart w:val="4145AA8B14354516A2EF6A47ED6564C3"/>
          </w:placeholder>
          <w:dataBinding w:prefixMappings="xmlns:ns0='http://lp/documentinfo/RK' " w:xpath="/ns0:DocumentInfo[1]/ns0:BaseInfo[1]/ns0:Recipient[1]" w:storeItemID="{A5B81A38-E45F-40DD-A8FA-FBD277F70CA0}"/>
          <w:text w:multiLine="1"/>
        </w:sdtPr>
        <w:sdtEndPr/>
        <w:sdtContent>
          <w:tc>
            <w:tcPr>
              <w:tcW w:w="3170" w:type="dxa"/>
            </w:tcPr>
            <w:p w14:paraId="49F80011" w14:textId="77777777" w:rsidR="008D57CB" w:rsidRDefault="008D57C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A276A6F" w14:textId="77777777" w:rsidR="008D57CB" w:rsidRDefault="008D57CB" w:rsidP="003E6020">
          <w:pPr>
            <w:pStyle w:val="Sidhuvud"/>
          </w:pPr>
        </w:p>
      </w:tc>
    </w:tr>
  </w:tbl>
  <w:p w14:paraId="404B0190" w14:textId="77777777" w:rsidR="008D57CB" w:rsidRDefault="008D57C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A4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3301"/>
    <w:rsid w:val="000241FA"/>
    <w:rsid w:val="00025992"/>
    <w:rsid w:val="00026711"/>
    <w:rsid w:val="0002708E"/>
    <w:rsid w:val="0002763D"/>
    <w:rsid w:val="000325A2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1012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48F7"/>
    <w:rsid w:val="00096E77"/>
    <w:rsid w:val="000A13CA"/>
    <w:rsid w:val="000A456A"/>
    <w:rsid w:val="000A5E43"/>
    <w:rsid w:val="000A6177"/>
    <w:rsid w:val="000B20DC"/>
    <w:rsid w:val="000B3A7F"/>
    <w:rsid w:val="000B56A9"/>
    <w:rsid w:val="000B5A20"/>
    <w:rsid w:val="000C61D1"/>
    <w:rsid w:val="000D0B10"/>
    <w:rsid w:val="000D31A9"/>
    <w:rsid w:val="000D370F"/>
    <w:rsid w:val="000D4853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278F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55A"/>
    <w:rsid w:val="0012582E"/>
    <w:rsid w:val="00125B5E"/>
    <w:rsid w:val="00126E6B"/>
    <w:rsid w:val="00130EC3"/>
    <w:rsid w:val="001318F5"/>
    <w:rsid w:val="00132856"/>
    <w:rsid w:val="001331B1"/>
    <w:rsid w:val="00134837"/>
    <w:rsid w:val="00135111"/>
    <w:rsid w:val="001428E2"/>
    <w:rsid w:val="00145919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1CC6"/>
    <w:rsid w:val="001857B5"/>
    <w:rsid w:val="00187E1F"/>
    <w:rsid w:val="0019051C"/>
    <w:rsid w:val="00191101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2E33"/>
    <w:rsid w:val="001C4980"/>
    <w:rsid w:val="001C5DC9"/>
    <w:rsid w:val="001C6B85"/>
    <w:rsid w:val="001C71A9"/>
    <w:rsid w:val="001D12FC"/>
    <w:rsid w:val="001D27FA"/>
    <w:rsid w:val="001D512F"/>
    <w:rsid w:val="001E0864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0724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4E19"/>
    <w:rsid w:val="00237147"/>
    <w:rsid w:val="00242AD1"/>
    <w:rsid w:val="00243580"/>
    <w:rsid w:val="0024412C"/>
    <w:rsid w:val="00253C26"/>
    <w:rsid w:val="0025403C"/>
    <w:rsid w:val="00256A5C"/>
    <w:rsid w:val="00260D2D"/>
    <w:rsid w:val="00261975"/>
    <w:rsid w:val="00264503"/>
    <w:rsid w:val="00271D00"/>
    <w:rsid w:val="00273A3E"/>
    <w:rsid w:val="00274AA3"/>
    <w:rsid w:val="00275872"/>
    <w:rsid w:val="0028024A"/>
    <w:rsid w:val="00281106"/>
    <w:rsid w:val="00282263"/>
    <w:rsid w:val="00282417"/>
    <w:rsid w:val="00282D27"/>
    <w:rsid w:val="00283964"/>
    <w:rsid w:val="00287F0D"/>
    <w:rsid w:val="00292420"/>
    <w:rsid w:val="00296B7A"/>
    <w:rsid w:val="002974DC"/>
    <w:rsid w:val="002A0CB3"/>
    <w:rsid w:val="002A39EF"/>
    <w:rsid w:val="002A6820"/>
    <w:rsid w:val="002A68DC"/>
    <w:rsid w:val="002A7F5E"/>
    <w:rsid w:val="002B00E5"/>
    <w:rsid w:val="002B2078"/>
    <w:rsid w:val="002B6849"/>
    <w:rsid w:val="002C1D37"/>
    <w:rsid w:val="002C2A30"/>
    <w:rsid w:val="002C4348"/>
    <w:rsid w:val="002C476F"/>
    <w:rsid w:val="002C5B48"/>
    <w:rsid w:val="002C7807"/>
    <w:rsid w:val="002D014F"/>
    <w:rsid w:val="002D2647"/>
    <w:rsid w:val="002D4298"/>
    <w:rsid w:val="002D4829"/>
    <w:rsid w:val="002D6541"/>
    <w:rsid w:val="002E038D"/>
    <w:rsid w:val="002E150B"/>
    <w:rsid w:val="002E2C89"/>
    <w:rsid w:val="002E319A"/>
    <w:rsid w:val="002E3609"/>
    <w:rsid w:val="002E4D3F"/>
    <w:rsid w:val="002E5668"/>
    <w:rsid w:val="002E61A5"/>
    <w:rsid w:val="002F352C"/>
    <w:rsid w:val="002F3675"/>
    <w:rsid w:val="002F59E0"/>
    <w:rsid w:val="002F66A6"/>
    <w:rsid w:val="00300342"/>
    <w:rsid w:val="003050DB"/>
    <w:rsid w:val="00307AD5"/>
    <w:rsid w:val="00310561"/>
    <w:rsid w:val="00311D8C"/>
    <w:rsid w:val="0031273D"/>
    <w:rsid w:val="003128E2"/>
    <w:rsid w:val="003153D9"/>
    <w:rsid w:val="00321621"/>
    <w:rsid w:val="0032335E"/>
    <w:rsid w:val="00323EF7"/>
    <w:rsid w:val="003240E1"/>
    <w:rsid w:val="00326C03"/>
    <w:rsid w:val="00327474"/>
    <w:rsid w:val="003277B5"/>
    <w:rsid w:val="003336E7"/>
    <w:rsid w:val="003342B4"/>
    <w:rsid w:val="00334D7B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7A11"/>
    <w:rsid w:val="003619CB"/>
    <w:rsid w:val="00365461"/>
    <w:rsid w:val="00370311"/>
    <w:rsid w:val="00376755"/>
    <w:rsid w:val="00380663"/>
    <w:rsid w:val="003853E3"/>
    <w:rsid w:val="0038587E"/>
    <w:rsid w:val="00392ED4"/>
    <w:rsid w:val="00393680"/>
    <w:rsid w:val="00394D4C"/>
    <w:rsid w:val="00395D9F"/>
    <w:rsid w:val="00397242"/>
    <w:rsid w:val="00397F4D"/>
    <w:rsid w:val="003A1315"/>
    <w:rsid w:val="003A2E73"/>
    <w:rsid w:val="003A3071"/>
    <w:rsid w:val="003A3A54"/>
    <w:rsid w:val="003A5969"/>
    <w:rsid w:val="003A5C58"/>
    <w:rsid w:val="003B0C81"/>
    <w:rsid w:val="003B48B7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1A35"/>
    <w:rsid w:val="003E30BD"/>
    <w:rsid w:val="003E38CE"/>
    <w:rsid w:val="003E5A50"/>
    <w:rsid w:val="003E6020"/>
    <w:rsid w:val="003E7CA0"/>
    <w:rsid w:val="003F1F1F"/>
    <w:rsid w:val="003F299F"/>
    <w:rsid w:val="003F2F1D"/>
    <w:rsid w:val="003F3FDA"/>
    <w:rsid w:val="003F4592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37B62"/>
    <w:rsid w:val="004402A4"/>
    <w:rsid w:val="0044075C"/>
    <w:rsid w:val="00441D70"/>
    <w:rsid w:val="004425C2"/>
    <w:rsid w:val="00442C8D"/>
    <w:rsid w:val="00443B25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1D15"/>
    <w:rsid w:val="00472EBA"/>
    <w:rsid w:val="004735B6"/>
    <w:rsid w:val="004735F0"/>
    <w:rsid w:val="004745D7"/>
    <w:rsid w:val="00474676"/>
    <w:rsid w:val="0047491B"/>
    <w:rsid w:val="0047511B"/>
    <w:rsid w:val="00475B82"/>
    <w:rsid w:val="00480A8A"/>
    <w:rsid w:val="00480EC3"/>
    <w:rsid w:val="004826FF"/>
    <w:rsid w:val="0048317E"/>
    <w:rsid w:val="00485601"/>
    <w:rsid w:val="004865B8"/>
    <w:rsid w:val="00486C0D"/>
    <w:rsid w:val="004911D9"/>
    <w:rsid w:val="00491796"/>
    <w:rsid w:val="00493416"/>
    <w:rsid w:val="0049768A"/>
    <w:rsid w:val="004A16C3"/>
    <w:rsid w:val="004A33C6"/>
    <w:rsid w:val="004A66B1"/>
    <w:rsid w:val="004A6BFB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5828"/>
    <w:rsid w:val="004C677D"/>
    <w:rsid w:val="004C70EE"/>
    <w:rsid w:val="004D766C"/>
    <w:rsid w:val="004E0FA8"/>
    <w:rsid w:val="004E1DE3"/>
    <w:rsid w:val="004E251B"/>
    <w:rsid w:val="004E25CD"/>
    <w:rsid w:val="004E2A4B"/>
    <w:rsid w:val="004E4419"/>
    <w:rsid w:val="004E46E0"/>
    <w:rsid w:val="004E6D22"/>
    <w:rsid w:val="004F0448"/>
    <w:rsid w:val="004F1EA0"/>
    <w:rsid w:val="004F4021"/>
    <w:rsid w:val="004F5640"/>
    <w:rsid w:val="004F6525"/>
    <w:rsid w:val="004F6FE2"/>
    <w:rsid w:val="004F7062"/>
    <w:rsid w:val="004F79F2"/>
    <w:rsid w:val="00500B0E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3765"/>
    <w:rsid w:val="0055636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5A40"/>
    <w:rsid w:val="005761AC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6E30"/>
    <w:rsid w:val="005A7AC1"/>
    <w:rsid w:val="005B115A"/>
    <w:rsid w:val="005B537F"/>
    <w:rsid w:val="005B6EC9"/>
    <w:rsid w:val="005C120D"/>
    <w:rsid w:val="005C15B3"/>
    <w:rsid w:val="005C1E7C"/>
    <w:rsid w:val="005C6F80"/>
    <w:rsid w:val="005D07C2"/>
    <w:rsid w:val="005D35A5"/>
    <w:rsid w:val="005E2F29"/>
    <w:rsid w:val="005E400D"/>
    <w:rsid w:val="005E4E79"/>
    <w:rsid w:val="005E5CE7"/>
    <w:rsid w:val="005E790C"/>
    <w:rsid w:val="005F08C5"/>
    <w:rsid w:val="00600031"/>
    <w:rsid w:val="00604782"/>
    <w:rsid w:val="00605718"/>
    <w:rsid w:val="00605C66"/>
    <w:rsid w:val="00606310"/>
    <w:rsid w:val="00607814"/>
    <w:rsid w:val="00610D87"/>
    <w:rsid w:val="00610E88"/>
    <w:rsid w:val="006165AC"/>
    <w:rsid w:val="006175D7"/>
    <w:rsid w:val="006208E5"/>
    <w:rsid w:val="00621BE3"/>
    <w:rsid w:val="00622BAB"/>
    <w:rsid w:val="00624454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B1C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6"/>
    <w:rsid w:val="00670A48"/>
    <w:rsid w:val="00672F6F"/>
    <w:rsid w:val="00674C2F"/>
    <w:rsid w:val="00674C8B"/>
    <w:rsid w:val="00683463"/>
    <w:rsid w:val="00685C94"/>
    <w:rsid w:val="006906C7"/>
    <w:rsid w:val="00690BCE"/>
    <w:rsid w:val="00691AEE"/>
    <w:rsid w:val="0069523C"/>
    <w:rsid w:val="006962CA"/>
    <w:rsid w:val="00696A95"/>
    <w:rsid w:val="006A09DA"/>
    <w:rsid w:val="006A1835"/>
    <w:rsid w:val="006A2625"/>
    <w:rsid w:val="006B4A30"/>
    <w:rsid w:val="006B7180"/>
    <w:rsid w:val="006B7569"/>
    <w:rsid w:val="006C28EE"/>
    <w:rsid w:val="006C4FF1"/>
    <w:rsid w:val="006D2998"/>
    <w:rsid w:val="006D2D38"/>
    <w:rsid w:val="006D3188"/>
    <w:rsid w:val="006D4195"/>
    <w:rsid w:val="006D5159"/>
    <w:rsid w:val="006D6779"/>
    <w:rsid w:val="006E08FC"/>
    <w:rsid w:val="006F2588"/>
    <w:rsid w:val="00704A23"/>
    <w:rsid w:val="00710A6C"/>
    <w:rsid w:val="00710D98"/>
    <w:rsid w:val="00711CE9"/>
    <w:rsid w:val="00712266"/>
    <w:rsid w:val="00712305"/>
    <w:rsid w:val="00712593"/>
    <w:rsid w:val="00712D82"/>
    <w:rsid w:val="00716E22"/>
    <w:rsid w:val="007171AB"/>
    <w:rsid w:val="007213D0"/>
    <w:rsid w:val="007219C0"/>
    <w:rsid w:val="00724938"/>
    <w:rsid w:val="00732599"/>
    <w:rsid w:val="00743E09"/>
    <w:rsid w:val="00744FCC"/>
    <w:rsid w:val="007472FD"/>
    <w:rsid w:val="00747B9C"/>
    <w:rsid w:val="00750C93"/>
    <w:rsid w:val="007518D0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2FEB"/>
    <w:rsid w:val="0079641B"/>
    <w:rsid w:val="007970F5"/>
    <w:rsid w:val="00797A90"/>
    <w:rsid w:val="007A1856"/>
    <w:rsid w:val="007A1887"/>
    <w:rsid w:val="007A629C"/>
    <w:rsid w:val="007A6348"/>
    <w:rsid w:val="007A63D7"/>
    <w:rsid w:val="007B023C"/>
    <w:rsid w:val="007B03CC"/>
    <w:rsid w:val="007B2F08"/>
    <w:rsid w:val="007B333E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659C"/>
    <w:rsid w:val="007E7007"/>
    <w:rsid w:val="007E7EE2"/>
    <w:rsid w:val="007F06CA"/>
    <w:rsid w:val="007F3D16"/>
    <w:rsid w:val="007F5A0B"/>
    <w:rsid w:val="007F61D0"/>
    <w:rsid w:val="0080228F"/>
    <w:rsid w:val="00803C10"/>
    <w:rsid w:val="00804C1B"/>
    <w:rsid w:val="0080595A"/>
    <w:rsid w:val="0080608A"/>
    <w:rsid w:val="008128C7"/>
    <w:rsid w:val="00814B02"/>
    <w:rsid w:val="008150A6"/>
    <w:rsid w:val="008166C3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A96"/>
    <w:rsid w:val="00842BC9"/>
    <w:rsid w:val="008431AF"/>
    <w:rsid w:val="0084476E"/>
    <w:rsid w:val="008504F6"/>
    <w:rsid w:val="00851E9F"/>
    <w:rsid w:val="00851FAA"/>
    <w:rsid w:val="0085240E"/>
    <w:rsid w:val="00852484"/>
    <w:rsid w:val="008573B9"/>
    <w:rsid w:val="0085782D"/>
    <w:rsid w:val="00863BB7"/>
    <w:rsid w:val="0086544C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963F8"/>
    <w:rsid w:val="00896956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362"/>
    <w:rsid w:val="008C6717"/>
    <w:rsid w:val="008D0305"/>
    <w:rsid w:val="008D0A21"/>
    <w:rsid w:val="008D2D6B"/>
    <w:rsid w:val="008D3090"/>
    <w:rsid w:val="008D4306"/>
    <w:rsid w:val="008D4508"/>
    <w:rsid w:val="008D4517"/>
    <w:rsid w:val="008D4DC4"/>
    <w:rsid w:val="008D547A"/>
    <w:rsid w:val="008D57CB"/>
    <w:rsid w:val="008D7CAF"/>
    <w:rsid w:val="008E02EE"/>
    <w:rsid w:val="008E65A8"/>
    <w:rsid w:val="008E77D6"/>
    <w:rsid w:val="008F05FD"/>
    <w:rsid w:val="008F0B6A"/>
    <w:rsid w:val="008F2618"/>
    <w:rsid w:val="00901A64"/>
    <w:rsid w:val="009036E7"/>
    <w:rsid w:val="0090605F"/>
    <w:rsid w:val="0091053B"/>
    <w:rsid w:val="00912158"/>
    <w:rsid w:val="00912945"/>
    <w:rsid w:val="009144EE"/>
    <w:rsid w:val="00915D4C"/>
    <w:rsid w:val="00921CCA"/>
    <w:rsid w:val="00922F71"/>
    <w:rsid w:val="009262DF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4F0"/>
    <w:rsid w:val="00986CC3"/>
    <w:rsid w:val="0099068E"/>
    <w:rsid w:val="00991F20"/>
    <w:rsid w:val="009920AA"/>
    <w:rsid w:val="00992943"/>
    <w:rsid w:val="009931B3"/>
    <w:rsid w:val="00995DD6"/>
    <w:rsid w:val="00996279"/>
    <w:rsid w:val="009965F7"/>
    <w:rsid w:val="009A0866"/>
    <w:rsid w:val="009A17FA"/>
    <w:rsid w:val="009A2A5C"/>
    <w:rsid w:val="009A4D0A"/>
    <w:rsid w:val="009A759C"/>
    <w:rsid w:val="009A7B8B"/>
    <w:rsid w:val="009B090F"/>
    <w:rsid w:val="009B2F70"/>
    <w:rsid w:val="009B4594"/>
    <w:rsid w:val="009B65C2"/>
    <w:rsid w:val="009C2459"/>
    <w:rsid w:val="009C255A"/>
    <w:rsid w:val="009C2B46"/>
    <w:rsid w:val="009C4448"/>
    <w:rsid w:val="009C610D"/>
    <w:rsid w:val="009D0008"/>
    <w:rsid w:val="009D10E5"/>
    <w:rsid w:val="009D43F3"/>
    <w:rsid w:val="009D4E9F"/>
    <w:rsid w:val="009D5D40"/>
    <w:rsid w:val="009D6B1B"/>
    <w:rsid w:val="009E107B"/>
    <w:rsid w:val="009E18D6"/>
    <w:rsid w:val="009E293E"/>
    <w:rsid w:val="009E53C8"/>
    <w:rsid w:val="009E6E07"/>
    <w:rsid w:val="009E7B92"/>
    <w:rsid w:val="009F19C0"/>
    <w:rsid w:val="009F1CE2"/>
    <w:rsid w:val="009F505F"/>
    <w:rsid w:val="00A00AE4"/>
    <w:rsid w:val="00A00D24"/>
    <w:rsid w:val="00A0129C"/>
    <w:rsid w:val="00A01F5C"/>
    <w:rsid w:val="00A12A69"/>
    <w:rsid w:val="00A2019A"/>
    <w:rsid w:val="00A20737"/>
    <w:rsid w:val="00A23493"/>
    <w:rsid w:val="00A2416A"/>
    <w:rsid w:val="00A30E06"/>
    <w:rsid w:val="00A3270B"/>
    <w:rsid w:val="00A333A9"/>
    <w:rsid w:val="00A33A0A"/>
    <w:rsid w:val="00A354E4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34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182"/>
    <w:rsid w:val="00A8483F"/>
    <w:rsid w:val="00A85253"/>
    <w:rsid w:val="00A870B0"/>
    <w:rsid w:val="00A8728A"/>
    <w:rsid w:val="00A87A54"/>
    <w:rsid w:val="00A94ECB"/>
    <w:rsid w:val="00AA105C"/>
    <w:rsid w:val="00AA1809"/>
    <w:rsid w:val="00AA1FFE"/>
    <w:rsid w:val="00AA3F2E"/>
    <w:rsid w:val="00AA5B27"/>
    <w:rsid w:val="00AA72F4"/>
    <w:rsid w:val="00AB10E7"/>
    <w:rsid w:val="00AB4D25"/>
    <w:rsid w:val="00AB5033"/>
    <w:rsid w:val="00AB5298"/>
    <w:rsid w:val="00AB5519"/>
    <w:rsid w:val="00AB5E24"/>
    <w:rsid w:val="00AB6313"/>
    <w:rsid w:val="00AB71DD"/>
    <w:rsid w:val="00AC15C5"/>
    <w:rsid w:val="00AC215E"/>
    <w:rsid w:val="00AD0E75"/>
    <w:rsid w:val="00AD7667"/>
    <w:rsid w:val="00AE456C"/>
    <w:rsid w:val="00AE77EB"/>
    <w:rsid w:val="00AE7BD8"/>
    <w:rsid w:val="00AE7D02"/>
    <w:rsid w:val="00AF0BB7"/>
    <w:rsid w:val="00AF0BDE"/>
    <w:rsid w:val="00AF0EDE"/>
    <w:rsid w:val="00AF4853"/>
    <w:rsid w:val="00AF4E42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1615C"/>
    <w:rsid w:val="00B204FE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374E3"/>
    <w:rsid w:val="00B40CD0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27FC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35EA"/>
    <w:rsid w:val="00B96EFA"/>
    <w:rsid w:val="00B97CCF"/>
    <w:rsid w:val="00BA61AC"/>
    <w:rsid w:val="00BB0E8B"/>
    <w:rsid w:val="00BB17B0"/>
    <w:rsid w:val="00BB28BF"/>
    <w:rsid w:val="00BB2F42"/>
    <w:rsid w:val="00BB4AC0"/>
    <w:rsid w:val="00BB5683"/>
    <w:rsid w:val="00BB6EE3"/>
    <w:rsid w:val="00BC112B"/>
    <w:rsid w:val="00BC14F1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BF67EA"/>
    <w:rsid w:val="00C01585"/>
    <w:rsid w:val="00C05CA1"/>
    <w:rsid w:val="00C0764A"/>
    <w:rsid w:val="00C1410E"/>
    <w:rsid w:val="00C141C6"/>
    <w:rsid w:val="00C15663"/>
    <w:rsid w:val="00C16508"/>
    <w:rsid w:val="00C16F5A"/>
    <w:rsid w:val="00C202B2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27F2"/>
    <w:rsid w:val="00C33A34"/>
    <w:rsid w:val="00C35A1C"/>
    <w:rsid w:val="00C36E3A"/>
    <w:rsid w:val="00C37A77"/>
    <w:rsid w:val="00C41141"/>
    <w:rsid w:val="00C449AD"/>
    <w:rsid w:val="00C44E30"/>
    <w:rsid w:val="00C461E6"/>
    <w:rsid w:val="00C47266"/>
    <w:rsid w:val="00C50045"/>
    <w:rsid w:val="00C50771"/>
    <w:rsid w:val="00C508BE"/>
    <w:rsid w:val="00C51D81"/>
    <w:rsid w:val="00C55FE8"/>
    <w:rsid w:val="00C63EC4"/>
    <w:rsid w:val="00C64CD9"/>
    <w:rsid w:val="00C670F8"/>
    <w:rsid w:val="00C6780B"/>
    <w:rsid w:val="00C73A90"/>
    <w:rsid w:val="00C76D49"/>
    <w:rsid w:val="00C8010F"/>
    <w:rsid w:val="00C80AD4"/>
    <w:rsid w:val="00C80B5E"/>
    <w:rsid w:val="00C82055"/>
    <w:rsid w:val="00C85C38"/>
    <w:rsid w:val="00C8630A"/>
    <w:rsid w:val="00C9061B"/>
    <w:rsid w:val="00C93EBA"/>
    <w:rsid w:val="00CA0BD8"/>
    <w:rsid w:val="00CA3462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5B6"/>
    <w:rsid w:val="00CD17C1"/>
    <w:rsid w:val="00CD1C6C"/>
    <w:rsid w:val="00CD37F1"/>
    <w:rsid w:val="00CD6169"/>
    <w:rsid w:val="00CD62DA"/>
    <w:rsid w:val="00CD6D76"/>
    <w:rsid w:val="00CD6E4E"/>
    <w:rsid w:val="00CE20BC"/>
    <w:rsid w:val="00CF16D8"/>
    <w:rsid w:val="00CF1FD8"/>
    <w:rsid w:val="00CF20D0"/>
    <w:rsid w:val="00CF44A1"/>
    <w:rsid w:val="00CF45F2"/>
    <w:rsid w:val="00CF4FDC"/>
    <w:rsid w:val="00CF7776"/>
    <w:rsid w:val="00D0026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3CA6"/>
    <w:rsid w:val="00D458F0"/>
    <w:rsid w:val="00D50B3B"/>
    <w:rsid w:val="00D51C1C"/>
    <w:rsid w:val="00D51FCC"/>
    <w:rsid w:val="00D5200A"/>
    <w:rsid w:val="00D5467F"/>
    <w:rsid w:val="00D55837"/>
    <w:rsid w:val="00D56A9F"/>
    <w:rsid w:val="00D56DBB"/>
    <w:rsid w:val="00D57BA2"/>
    <w:rsid w:val="00D60F51"/>
    <w:rsid w:val="00D63351"/>
    <w:rsid w:val="00D63A67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6050"/>
    <w:rsid w:val="00DE18F5"/>
    <w:rsid w:val="00DE73D2"/>
    <w:rsid w:val="00DF5BFB"/>
    <w:rsid w:val="00DF5CD6"/>
    <w:rsid w:val="00E022DA"/>
    <w:rsid w:val="00E03BCB"/>
    <w:rsid w:val="00E124DC"/>
    <w:rsid w:val="00E15A41"/>
    <w:rsid w:val="00E16E9D"/>
    <w:rsid w:val="00E22D68"/>
    <w:rsid w:val="00E247D9"/>
    <w:rsid w:val="00E258D8"/>
    <w:rsid w:val="00E26DDF"/>
    <w:rsid w:val="00E27362"/>
    <w:rsid w:val="00E30167"/>
    <w:rsid w:val="00E32457"/>
    <w:rsid w:val="00E32C2B"/>
    <w:rsid w:val="00E33493"/>
    <w:rsid w:val="00E373CE"/>
    <w:rsid w:val="00E37922"/>
    <w:rsid w:val="00E406DF"/>
    <w:rsid w:val="00E40A2F"/>
    <w:rsid w:val="00E415D3"/>
    <w:rsid w:val="00E469E4"/>
    <w:rsid w:val="00E475C3"/>
    <w:rsid w:val="00E509B0"/>
    <w:rsid w:val="00E50B11"/>
    <w:rsid w:val="00E5361C"/>
    <w:rsid w:val="00E54246"/>
    <w:rsid w:val="00E55D8E"/>
    <w:rsid w:val="00E64E47"/>
    <w:rsid w:val="00E6641E"/>
    <w:rsid w:val="00E66F18"/>
    <w:rsid w:val="00E70856"/>
    <w:rsid w:val="00E727DE"/>
    <w:rsid w:val="00E74277"/>
    <w:rsid w:val="00E74A30"/>
    <w:rsid w:val="00E77778"/>
    <w:rsid w:val="00E77B7E"/>
    <w:rsid w:val="00E77BA8"/>
    <w:rsid w:val="00E82DF1"/>
    <w:rsid w:val="00E90CAA"/>
    <w:rsid w:val="00E91B7A"/>
    <w:rsid w:val="00E93339"/>
    <w:rsid w:val="00E96532"/>
    <w:rsid w:val="00E973A0"/>
    <w:rsid w:val="00EA1688"/>
    <w:rsid w:val="00EA1AFC"/>
    <w:rsid w:val="00EA2317"/>
    <w:rsid w:val="00EA4C83"/>
    <w:rsid w:val="00EB0932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65CD"/>
    <w:rsid w:val="00F07780"/>
    <w:rsid w:val="00F078B5"/>
    <w:rsid w:val="00F10633"/>
    <w:rsid w:val="00F14024"/>
    <w:rsid w:val="00F14FA3"/>
    <w:rsid w:val="00F15DB1"/>
    <w:rsid w:val="00F165E7"/>
    <w:rsid w:val="00F17F37"/>
    <w:rsid w:val="00F20EED"/>
    <w:rsid w:val="00F24297"/>
    <w:rsid w:val="00F2564A"/>
    <w:rsid w:val="00F25761"/>
    <w:rsid w:val="00F259D7"/>
    <w:rsid w:val="00F32D05"/>
    <w:rsid w:val="00F3344A"/>
    <w:rsid w:val="00F35263"/>
    <w:rsid w:val="00F35E34"/>
    <w:rsid w:val="00F403BF"/>
    <w:rsid w:val="00F4342F"/>
    <w:rsid w:val="00F45227"/>
    <w:rsid w:val="00F458C4"/>
    <w:rsid w:val="00F5045C"/>
    <w:rsid w:val="00F520C7"/>
    <w:rsid w:val="00F53AEA"/>
    <w:rsid w:val="00F53D82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3DC3"/>
    <w:rsid w:val="00F760D6"/>
    <w:rsid w:val="00F8015D"/>
    <w:rsid w:val="00F829C7"/>
    <w:rsid w:val="00F834AA"/>
    <w:rsid w:val="00F848D6"/>
    <w:rsid w:val="00F8497F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3571"/>
    <w:rsid w:val="00FB43A8"/>
    <w:rsid w:val="00FB4D12"/>
    <w:rsid w:val="00FB5279"/>
    <w:rsid w:val="00FC069A"/>
    <w:rsid w:val="00FC08A9"/>
    <w:rsid w:val="00FC0BA0"/>
    <w:rsid w:val="00FC2854"/>
    <w:rsid w:val="00FC7600"/>
    <w:rsid w:val="00FD0B7B"/>
    <w:rsid w:val="00FD1A46"/>
    <w:rsid w:val="00FD3A85"/>
    <w:rsid w:val="00FD4C08"/>
    <w:rsid w:val="00FD6A97"/>
    <w:rsid w:val="00FE1A5B"/>
    <w:rsid w:val="00FE1DCC"/>
    <w:rsid w:val="00FE2B19"/>
    <w:rsid w:val="00FE3FDC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3DC5EFFF"/>
  <w15:docId w15:val="{2EEF514F-291C-401F-927A-534787B04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4402A4"/>
    <w:pPr>
      <w:spacing w:after="0" w:line="240" w:lineRule="auto"/>
    </w:pPr>
  </w:style>
  <w:style w:type="paragraph" w:customStyle="1" w:styleId="preamble">
    <w:name w:val="preamble"/>
    <w:basedOn w:val="Normal"/>
    <w:rsid w:val="00AF4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09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customXml" Target="../customXml/item7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3E2DB18A5044E87AC5DBD1FB17B6B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EAA9EC-AA0F-4E93-882C-CE714558FFD0}"/>
      </w:docPartPr>
      <w:docPartBody>
        <w:p w:rsidR="00CB4349" w:rsidRDefault="00CB4349" w:rsidP="00CB4349">
          <w:pPr>
            <w:pStyle w:val="03E2DB18A5044E87AC5DBD1FB17B6BA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0162409E7C14751A02CA6FDC8C862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96D0B8-706D-4A6A-87CB-205C3A50E88D}"/>
      </w:docPartPr>
      <w:docPartBody>
        <w:p w:rsidR="00CB4349" w:rsidRDefault="00CB4349" w:rsidP="00CB4349">
          <w:pPr>
            <w:pStyle w:val="10162409E7C14751A02CA6FDC8C862A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145AA8B14354516A2EF6A47ED6564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143E6F-0510-4FC7-924F-9FC063D17951}"/>
      </w:docPartPr>
      <w:docPartBody>
        <w:p w:rsidR="00CB4349" w:rsidRDefault="00CB4349" w:rsidP="00CB4349">
          <w:pPr>
            <w:pStyle w:val="4145AA8B14354516A2EF6A47ED6564C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ECFD58A87A249419736D9DB048978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328987-4389-4C06-BDC9-1FD849814D18}"/>
      </w:docPartPr>
      <w:docPartBody>
        <w:p w:rsidR="00CB4349" w:rsidRDefault="00CB4349" w:rsidP="00CB4349">
          <w:pPr>
            <w:pStyle w:val="DECFD58A87A249419736D9DB048978F9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332C0EC75E344FA58F5E2163A3EE19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7FAFF0-7666-41F2-A0D8-E7895A67223A}"/>
      </w:docPartPr>
      <w:docPartBody>
        <w:p w:rsidR="00CB4349" w:rsidRDefault="00CB4349" w:rsidP="00CB4349">
          <w:pPr>
            <w:pStyle w:val="332C0EC75E344FA58F5E2163A3EE19FC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B587FD2EE58465DA73EA75CE6601A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F54E87-7F3E-40A8-9C34-3ADC63B24A6C}"/>
      </w:docPartPr>
      <w:docPartBody>
        <w:p w:rsidR="00CB4349" w:rsidRDefault="00CB4349" w:rsidP="00CB4349">
          <w:pPr>
            <w:pStyle w:val="FB587FD2EE58465DA73EA75CE6601A32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74D1B35E201142718407366FEA25C3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5593BB-99CE-4736-B3BD-69A72B8B6F17}"/>
      </w:docPartPr>
      <w:docPartBody>
        <w:p w:rsidR="00CB4349" w:rsidRDefault="00CB4349" w:rsidP="00CB4349">
          <w:pPr>
            <w:pStyle w:val="74D1B35E201142718407366FEA25C399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349"/>
    <w:rsid w:val="00CB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67D5116E62F4A62A61367A25A086BA3">
    <w:name w:val="967D5116E62F4A62A61367A25A086BA3"/>
    <w:rsid w:val="00CB4349"/>
  </w:style>
  <w:style w:type="character" w:styleId="Platshllartext">
    <w:name w:val="Placeholder Text"/>
    <w:basedOn w:val="Standardstycketeckensnitt"/>
    <w:uiPriority w:val="99"/>
    <w:semiHidden/>
    <w:rsid w:val="00CB4349"/>
    <w:rPr>
      <w:noProof w:val="0"/>
      <w:color w:val="808080"/>
    </w:rPr>
  </w:style>
  <w:style w:type="paragraph" w:customStyle="1" w:styleId="3AD1ABCAF0604F139F3CFE857119FF2B">
    <w:name w:val="3AD1ABCAF0604F139F3CFE857119FF2B"/>
    <w:rsid w:val="00CB4349"/>
  </w:style>
  <w:style w:type="paragraph" w:customStyle="1" w:styleId="757A92BCDB694484ADD34391FBC1DD53">
    <w:name w:val="757A92BCDB694484ADD34391FBC1DD53"/>
    <w:rsid w:val="00CB4349"/>
  </w:style>
  <w:style w:type="paragraph" w:customStyle="1" w:styleId="940A1CC9396346E595D87660146EFF67">
    <w:name w:val="940A1CC9396346E595D87660146EFF67"/>
    <w:rsid w:val="00CB4349"/>
  </w:style>
  <w:style w:type="paragraph" w:customStyle="1" w:styleId="E319BE50CA0548E9BB9353B9830D5173">
    <w:name w:val="E319BE50CA0548E9BB9353B9830D5173"/>
    <w:rsid w:val="00CB4349"/>
  </w:style>
  <w:style w:type="paragraph" w:customStyle="1" w:styleId="03E2DB18A5044E87AC5DBD1FB17B6BA8">
    <w:name w:val="03E2DB18A5044E87AC5DBD1FB17B6BA8"/>
    <w:rsid w:val="00CB4349"/>
  </w:style>
  <w:style w:type="paragraph" w:customStyle="1" w:styleId="7AD09231884449E3ABC7842CF7B54937">
    <w:name w:val="7AD09231884449E3ABC7842CF7B54937"/>
    <w:rsid w:val="00CB4349"/>
  </w:style>
  <w:style w:type="paragraph" w:customStyle="1" w:styleId="9D525A2DE51E40CDB8FB378D76A417E8">
    <w:name w:val="9D525A2DE51E40CDB8FB378D76A417E8"/>
    <w:rsid w:val="00CB4349"/>
  </w:style>
  <w:style w:type="paragraph" w:customStyle="1" w:styleId="56E24346DAF74E64BB674695B4FC794C">
    <w:name w:val="56E24346DAF74E64BB674695B4FC794C"/>
    <w:rsid w:val="00CB4349"/>
  </w:style>
  <w:style w:type="paragraph" w:customStyle="1" w:styleId="10162409E7C14751A02CA6FDC8C862AA">
    <w:name w:val="10162409E7C14751A02CA6FDC8C862AA"/>
    <w:rsid w:val="00CB4349"/>
  </w:style>
  <w:style w:type="paragraph" w:customStyle="1" w:styleId="4145AA8B14354516A2EF6A47ED6564C3">
    <w:name w:val="4145AA8B14354516A2EF6A47ED6564C3"/>
    <w:rsid w:val="00CB4349"/>
  </w:style>
  <w:style w:type="paragraph" w:customStyle="1" w:styleId="6209B1531E0344E19A3811334D9E3C50">
    <w:name w:val="6209B1531E0344E19A3811334D9E3C50"/>
    <w:rsid w:val="00CB4349"/>
  </w:style>
  <w:style w:type="paragraph" w:customStyle="1" w:styleId="DECFD58A87A249419736D9DB048978F9">
    <w:name w:val="DECFD58A87A249419736D9DB048978F9"/>
    <w:rsid w:val="00CB4349"/>
  </w:style>
  <w:style w:type="paragraph" w:customStyle="1" w:styleId="96A3CE48609345E88143E0DBD7228953">
    <w:name w:val="96A3CE48609345E88143E0DBD7228953"/>
    <w:rsid w:val="00CB4349"/>
  </w:style>
  <w:style w:type="paragraph" w:customStyle="1" w:styleId="991B51E52E1D4F67A55E4597BBBAB903">
    <w:name w:val="991B51E52E1D4F67A55E4597BBBAB903"/>
    <w:rsid w:val="00CB4349"/>
  </w:style>
  <w:style w:type="paragraph" w:customStyle="1" w:styleId="332C0EC75E344FA58F5E2163A3EE19FC">
    <w:name w:val="332C0EC75E344FA58F5E2163A3EE19FC"/>
    <w:rsid w:val="00CB4349"/>
  </w:style>
  <w:style w:type="paragraph" w:customStyle="1" w:styleId="FB587FD2EE58465DA73EA75CE6601A32">
    <w:name w:val="FB587FD2EE58465DA73EA75CE6601A32"/>
    <w:rsid w:val="00CB4349"/>
  </w:style>
  <w:style w:type="paragraph" w:customStyle="1" w:styleId="74D1B35E201142718407366FEA25C399">
    <w:name w:val="74D1B35E201142718407366FEA25C399"/>
    <w:rsid w:val="00CB43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2020-04-23T00:00:00</HeaderDate>
    <Office/>
    <Dnr>Ju2020/</Dnr>
    <ParagrafNr/>
    <DocumentTitle/>
    <VisitingAddress/>
    <Extra1/>
    <Extra2/>
    <Extra3>Ingemar Kihlström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d92318ab-5511-4530-816a-639428f2ba30</RD_Svarsid>
  </documentManagement>
</p:properti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F98A0E-6B92-45DF-A7B5-EFAC11B3F182}"/>
</file>

<file path=customXml/itemProps2.xml><?xml version="1.0" encoding="utf-8"?>
<ds:datastoreItem xmlns:ds="http://schemas.openxmlformats.org/officeDocument/2006/customXml" ds:itemID="{558BD5A5-5E23-4C9B-82EA-1D7D8CF9541A}"/>
</file>

<file path=customXml/itemProps3.xml><?xml version="1.0" encoding="utf-8"?>
<ds:datastoreItem xmlns:ds="http://schemas.openxmlformats.org/officeDocument/2006/customXml" ds:itemID="{A5B81A38-E45F-40DD-A8FA-FBD277F70CA0}"/>
</file>

<file path=customXml/itemProps4.xml><?xml version="1.0" encoding="utf-8"?>
<ds:datastoreItem xmlns:ds="http://schemas.openxmlformats.org/officeDocument/2006/customXml" ds:itemID="{350BE229-A4FA-4898-97FA-2923C8B6278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EFC65DD-55E0-4CCC-AAE7-1679BFF53682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2BF56006-A72D-422C-BB00-B566D9946CBF}"/>
</file>

<file path=customXml/itemProps7.xml><?xml version="1.0" encoding="utf-8"?>
<ds:datastoreItem xmlns:ds="http://schemas.openxmlformats.org/officeDocument/2006/customXml" ds:itemID="{CAB721EF-A0B4-4C74-8394-A34CD61837B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319</Words>
  <Characters>1695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1174 av Ingemar Kihlström (KD) Tillträdesförbud.docx</dc:title>
  <dc:subject/>
  <dc:creator>Johanna Gustafsson</dc:creator>
  <cp:keywords/>
  <dc:description/>
  <cp:lastModifiedBy>Gunilla Hansson-Böe</cp:lastModifiedBy>
  <cp:revision>3</cp:revision>
  <cp:lastPrinted>2020-02-28T09:37:00Z</cp:lastPrinted>
  <dcterms:created xsi:type="dcterms:W3CDTF">2020-04-22T07:21:00Z</dcterms:created>
  <dcterms:modified xsi:type="dcterms:W3CDTF">2020-04-22T07:21:00Z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2594c01b-7bfb-427f-a918-5707be30f26a</vt:lpwstr>
  </property>
</Properties>
</file>