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818EC" w:rsidP="00DA0661">
      <w:pPr>
        <w:pStyle w:val="Title"/>
      </w:pPr>
      <w:bookmarkStart w:id="0" w:name="Start"/>
      <w:bookmarkEnd w:id="0"/>
      <w:r>
        <w:t xml:space="preserve">Svar på fråga 2021/22:1493 av </w:t>
      </w:r>
      <w:sdt>
        <w:sdtPr>
          <w:alias w:val="Frågeställare"/>
          <w:tag w:val="delete"/>
          <w:id w:val="-211816850"/>
          <w:placeholder>
            <w:docPart w:val="EBB0040C22824AA0BB7763EDE937E6DD"/>
          </w:placeholder>
          <w:dataBinding w:xpath="/ns0:DocumentInfo[1]/ns0:BaseInfo[1]/ns0:Extra3[1]" w:storeItemID="{3797C516-CFDE-4B81-A39A-881927F63AD6}" w:prefixMappings="xmlns:ns0='http://lp/documentinfo/RK' "/>
          <w:text/>
        </w:sdtPr>
        <w:sdtContent>
          <w:r>
            <w:t>Markus Wiechel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33FEBBDE4F545AB8AD0CBBBC0A83B0D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Direktflyg mellan Sverige och Taiwan</w:t>
      </w:r>
    </w:p>
    <w:p w:rsidR="004818EC" w:rsidP="002749F7">
      <w:pPr>
        <w:pStyle w:val="BodyText"/>
      </w:pPr>
      <w:sdt>
        <w:sdtPr>
          <w:tag w:val="delete"/>
          <w:id w:val="541410710"/>
          <w:placeholder>
            <w:docPart w:val="BDDC61266DD4497E8CB8D03E42788BA0"/>
          </w:placeholder>
          <w:dataBinding w:xpath="/ns0:DocumentInfo[1]/ns0:BaseInfo[1]/ns0:Extra3[1]" w:storeItemID="{3797C516-CFDE-4B81-A39A-881927F63AD6}" w:prefixMappings="xmlns:ns0='http://lp/documentinfo/RK' "/>
          <w:text/>
        </w:sdtPr>
        <w:sdtContent>
          <w:r>
            <w:t>Markus Wiechel</w:t>
          </w:r>
        </w:sdtContent>
      </w:sdt>
      <w:r>
        <w:t xml:space="preserve"> har frågat utrikesministern hur </w:t>
      </w:r>
      <w:r w:rsidR="001C3F36">
        <w:t xml:space="preserve">hon </w:t>
      </w:r>
      <w:r>
        <w:t>ser på att underteckna ett allmänt luftfartsavtal med Taiwan i syfte att få en direkt flygförbindelse mellan våra länder och om det kan förväntas att ministern verkar för detta.</w:t>
      </w:r>
    </w:p>
    <w:p w:rsidR="004818EC" w:rsidP="006A12F1">
      <w:pPr>
        <w:pStyle w:val="BodyText"/>
      </w:pPr>
      <w:r>
        <w:t>Arbetet inom regeringen är så fördelat att det är jag som ska svara på frågan.</w:t>
      </w:r>
    </w:p>
    <w:p w:rsidR="00AE5369" w:rsidP="006A12F1">
      <w:pPr>
        <w:pStyle w:val="BodyText"/>
      </w:pPr>
      <w:r w:rsidRPr="00F15750">
        <w:t xml:space="preserve">Tillgången till internationella flygförbindelser är viktig för både enskilda människor och näringslivet. Regeringen verkar därför </w:t>
      </w:r>
      <w:r>
        <w:t xml:space="preserve">bland annat i det skandinaviska luftfartssamarbetet </w:t>
      </w:r>
      <w:r w:rsidRPr="00F15750">
        <w:t xml:space="preserve">för att förbättra </w:t>
      </w:r>
      <w:r>
        <w:t xml:space="preserve">möjligheterna för </w:t>
      </w:r>
      <w:r w:rsidRPr="00F15750">
        <w:t xml:space="preserve">Sveriges </w:t>
      </w:r>
      <w:r>
        <w:t>luftfartsförbindelser</w:t>
      </w:r>
      <w:r w:rsidRPr="00F15750">
        <w:t xml:space="preserve"> med tredje länder</w:t>
      </w:r>
      <w:r>
        <w:t>. Ett traditionellt luftfartsavtal reglerar</w:t>
      </w:r>
      <w:r w:rsidRPr="009A3519">
        <w:t xml:space="preserve"> trafikrättigheter och även andra förhållanden inom luftfartsrelationer mellan stater.</w:t>
      </w:r>
      <w:r>
        <w:t xml:space="preserve"> Även på EU-nivå </w:t>
      </w:r>
      <w:r w:rsidR="00544D29">
        <w:t xml:space="preserve">förbättras möjligheterna för långväga luftfartsförbindelser genom övergripande avtal. </w:t>
      </w:r>
    </w:p>
    <w:p w:rsidR="006F04BC" w:rsidRPr="002359B5" w:rsidP="006A12F1">
      <w:pPr>
        <w:pStyle w:val="BodyText"/>
        <w:rPr>
          <w:highlight w:val="yellow"/>
        </w:rPr>
      </w:pPr>
      <w:r w:rsidRPr="009A3519">
        <w:t>Ett luftfartsavtal är</w:t>
      </w:r>
      <w:r w:rsidR="002359B5">
        <w:t xml:space="preserve"> </w:t>
      </w:r>
      <w:r w:rsidRPr="009A3519">
        <w:t xml:space="preserve">inte </w:t>
      </w:r>
      <w:r w:rsidR="00544D29">
        <w:t>något</w:t>
      </w:r>
      <w:r w:rsidRPr="009A3519">
        <w:t xml:space="preserve"> krav för att påbörja </w:t>
      </w:r>
      <w:r>
        <w:t>direkt</w:t>
      </w:r>
      <w:r w:rsidRPr="009A3519">
        <w:t>trafik</w:t>
      </w:r>
      <w:r w:rsidR="005341FE">
        <w:t xml:space="preserve">. </w:t>
      </w:r>
      <w:r w:rsidRPr="009A3519">
        <w:t xml:space="preserve">Om ett flygbolag </w:t>
      </w:r>
      <w:r w:rsidR="002359B5">
        <w:t>vill</w:t>
      </w:r>
      <w:r w:rsidRPr="009A3519">
        <w:t xml:space="preserve"> </w:t>
      </w:r>
      <w:r>
        <w:t>etablera en direktförbindelse mellan Taiwan och Sverige</w:t>
      </w:r>
      <w:r w:rsidRPr="009A3519">
        <w:t xml:space="preserve"> </w:t>
      </w:r>
      <w:r w:rsidR="00544D29">
        <w:t>kan det</w:t>
      </w:r>
      <w:r w:rsidRPr="009A3519">
        <w:t xml:space="preserve"> </w:t>
      </w:r>
      <w:r w:rsidR="005341FE">
        <w:t xml:space="preserve">genom ordinarie förfarande </w:t>
      </w:r>
      <w:r w:rsidRPr="009A3519">
        <w:t>ansöka om trafiktillstå</w:t>
      </w:r>
      <w:r w:rsidRPr="00AE5369">
        <w:t>nd hos Transportstyrelsen</w:t>
      </w:r>
      <w:r w:rsidR="00D55EF9">
        <w:t>.</w:t>
      </w:r>
    </w:p>
    <w:p w:rsidR="004818EC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EF773393DCA0472780093C0FFDBC69C1"/>
          </w:placeholder>
          <w:dataBinding w:xpath="/ns0:DocumentInfo[1]/ns0:BaseInfo[1]/ns0:HeaderDate[1]" w:storeItemID="{3797C516-CFDE-4B81-A39A-881927F63AD6}" w:prefixMappings="xmlns:ns0='http://lp/documentinfo/RK' "/>
          <w:date w:fullDate="2022-05-0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4 maj 2022</w:t>
          </w:r>
        </w:sdtContent>
      </w:sdt>
    </w:p>
    <w:p w:rsidR="004818EC" w:rsidP="00471B06">
      <w:pPr>
        <w:pStyle w:val="Brdtextutanavstnd"/>
      </w:pPr>
    </w:p>
    <w:p w:rsidR="004818EC" w:rsidP="00471B06">
      <w:pPr>
        <w:pStyle w:val="Brdtextutanavstnd"/>
      </w:pPr>
    </w:p>
    <w:p w:rsidR="004818EC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B34DB39769374A038B45DBB444F493DF"/>
        </w:placeholder>
        <w:dataBinding w:xpath="/ns0:DocumentInfo[1]/ns0:BaseInfo[1]/ns0:TopSender[1]" w:storeItemID="{3797C516-CFDE-4B81-A39A-881927F63AD6}" w:prefixMappings="xmlns:ns0='http://lp/documentinfo/RK' "/>
        <w:comboBox w:lastValue="Infrastruktur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4818EC" w:rsidP="00422A41">
          <w:pPr>
            <w:pStyle w:val="BodyText"/>
          </w:pPr>
          <w:r>
            <w:rPr>
              <w:rStyle w:val="DefaultParagraphFont"/>
            </w:rPr>
            <w:t>Tomas Eneroth</w:t>
          </w:r>
        </w:p>
      </w:sdtContent>
    </w:sdt>
    <w:p w:rsidR="004818E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818E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818EC" w:rsidRPr="007D73AB" w:rsidP="00340DE0">
          <w:pPr>
            <w:pStyle w:val="Header"/>
          </w:pPr>
        </w:p>
      </w:tc>
      <w:tc>
        <w:tcPr>
          <w:tcW w:w="1134" w:type="dxa"/>
        </w:tcPr>
        <w:p w:rsidR="004818E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818E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818EC" w:rsidRPr="00710A6C" w:rsidP="00EE3C0F">
          <w:pPr>
            <w:pStyle w:val="Header"/>
            <w:rPr>
              <w:b/>
            </w:rPr>
          </w:pPr>
        </w:p>
        <w:p w:rsidR="004818EC" w:rsidP="00EE3C0F">
          <w:pPr>
            <w:pStyle w:val="Header"/>
          </w:pPr>
        </w:p>
        <w:p w:rsidR="004818EC" w:rsidP="00EE3C0F">
          <w:pPr>
            <w:pStyle w:val="Header"/>
          </w:pPr>
        </w:p>
        <w:p w:rsidR="004818EC" w:rsidP="00EE3C0F">
          <w:pPr>
            <w:pStyle w:val="Header"/>
          </w:pPr>
        </w:p>
        <w:sdt>
          <w:sdtPr>
            <w:rPr>
              <w:lang w:eastAsia="sv-SE"/>
            </w:rPr>
            <w:alias w:val="Dnr"/>
            <w:tag w:val="ccRKShow_Dnr"/>
            <w:id w:val="-829283628"/>
            <w:placeholder>
              <w:docPart w:val="250CC8ABD23D4BDCB459CA0716019E9E"/>
            </w:placeholder>
            <w:dataBinding w:xpath="/ns0:DocumentInfo[1]/ns0:BaseInfo[1]/ns0:Dnr[1]" w:storeItemID="{3797C516-CFDE-4B81-A39A-881927F63AD6}" w:prefixMappings="xmlns:ns0='http://lp/documentinfo/RK' "/>
            <w:text/>
          </w:sdtPr>
          <w:sdtContent>
            <w:p w:rsidR="004818EC" w:rsidP="00EE3C0F">
              <w:pPr>
                <w:pStyle w:val="Header"/>
              </w:pPr>
              <w:r>
                <w:rPr>
                  <w:lang w:eastAsia="sv-SE"/>
                </w:rPr>
                <w:t>I2022/00991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583E9EA34A24078ABA5AE1B5589EE14"/>
            </w:placeholder>
            <w:showingPlcHdr/>
            <w:dataBinding w:xpath="/ns0:DocumentInfo[1]/ns0:BaseInfo[1]/ns0:DocNumber[1]" w:storeItemID="{3797C516-CFDE-4B81-A39A-881927F63AD6}" w:prefixMappings="xmlns:ns0='http://lp/documentinfo/RK' "/>
            <w:text/>
          </w:sdtPr>
          <w:sdtContent>
            <w:p w:rsidR="004818E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818EC" w:rsidP="00EE3C0F">
          <w:pPr>
            <w:pStyle w:val="Header"/>
          </w:pPr>
        </w:p>
      </w:tc>
      <w:tc>
        <w:tcPr>
          <w:tcW w:w="1134" w:type="dxa"/>
        </w:tcPr>
        <w:p w:rsidR="004818EC" w:rsidP="0094502D">
          <w:pPr>
            <w:pStyle w:val="Header"/>
          </w:pPr>
        </w:p>
        <w:p w:rsidR="004818E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5AEAD6EC89A9425D81CF8CE7292226D4"/>
            </w:placeholder>
            <w:richText/>
          </w:sdtPr>
          <w:sdtEndPr>
            <w:rPr>
              <w:b w:val="0"/>
            </w:rPr>
          </w:sdtEndPr>
          <w:sdtContent>
            <w:p w:rsidR="004818EC" w:rsidRPr="004818EC" w:rsidP="00340DE0">
              <w:pPr>
                <w:pStyle w:val="Header"/>
                <w:rPr>
                  <w:b/>
                </w:rPr>
              </w:pPr>
              <w:r w:rsidRPr="004818EC">
                <w:rPr>
                  <w:b/>
                </w:rPr>
                <w:t>Infrastrukturdepartementet</w:t>
              </w:r>
            </w:p>
            <w:p w:rsidR="004818EC" w:rsidP="00340DE0">
              <w:pPr>
                <w:pStyle w:val="Header"/>
              </w:pPr>
              <w:r w:rsidRPr="004818EC">
                <w:t>Infrastrukturministern</w:t>
              </w:r>
            </w:p>
          </w:sdtContent>
        </w:sdt>
        <w:p w:rsidR="00086AA4" w:rsidP="00086AA4">
          <w:pPr>
            <w:rPr>
              <w:rFonts w:asciiTheme="majorHAnsi" w:hAnsiTheme="majorHAnsi"/>
              <w:sz w:val="19"/>
            </w:rPr>
          </w:pPr>
        </w:p>
        <w:p w:rsidR="00086AA4" w:rsidP="00086AA4">
          <w:pPr>
            <w:rPr>
              <w:rFonts w:asciiTheme="majorHAnsi" w:hAnsiTheme="majorHAnsi"/>
              <w:sz w:val="19"/>
            </w:rPr>
          </w:pPr>
        </w:p>
        <w:p w:rsidR="00086AA4" w:rsidRPr="00086AA4" w:rsidP="00086AA4"/>
      </w:tc>
      <w:sdt>
        <w:sdtPr>
          <w:alias w:val="Recipient"/>
          <w:tag w:val="ccRKShow_Recipient"/>
          <w:id w:val="-28344517"/>
          <w:placeholder>
            <w:docPart w:val="275FCF7928A4455AABB167DA4AC4A3EC"/>
          </w:placeholder>
          <w:dataBinding w:xpath="/ns0:DocumentInfo[1]/ns0:BaseInfo[1]/ns0:Recipient[1]" w:storeItemID="{3797C516-CFDE-4B81-A39A-881927F63AD6}" w:prefixMappings="xmlns:ns0='http://lp/documentinfo/RK' "/>
          <w:text w:multiLine="1"/>
        </w:sdtPr>
        <w:sdtContent>
          <w:tc>
            <w:tcPr>
              <w:tcW w:w="3170" w:type="dxa"/>
            </w:tcPr>
            <w:p w:rsidR="004818E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818E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50CC8ABD23D4BDCB459CA0716019E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DD5308-D422-4B55-98FD-86392D4AA114}"/>
      </w:docPartPr>
      <w:docPartBody>
        <w:p w:rsidR="009D7E31" w:rsidP="00452F9A">
          <w:pPr>
            <w:pStyle w:val="250CC8ABD23D4BDCB459CA0716019E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83E9EA34A24078ABA5AE1B5589EE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364A0D-1515-4014-9C37-483F04B562D6}"/>
      </w:docPartPr>
      <w:docPartBody>
        <w:p w:rsidR="009D7E31" w:rsidP="00452F9A">
          <w:pPr>
            <w:pStyle w:val="C583E9EA34A24078ABA5AE1B5589EE1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AEAD6EC89A9425D81CF8CE729222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C191E1-53F3-437E-A2A0-9AF178DF0E06}"/>
      </w:docPartPr>
      <w:docPartBody>
        <w:p w:rsidR="009D7E31" w:rsidP="00452F9A">
          <w:pPr>
            <w:pStyle w:val="5AEAD6EC89A9425D81CF8CE7292226D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5FCF7928A4455AABB167DA4AC4A3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A9E971-59CF-4A5C-B534-06460EB71FED}"/>
      </w:docPartPr>
      <w:docPartBody>
        <w:p w:rsidR="009D7E31" w:rsidP="00452F9A">
          <w:pPr>
            <w:pStyle w:val="275FCF7928A4455AABB167DA4AC4A3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B0040C22824AA0BB7763EDE937E6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F6888D-35DE-4A5A-BB34-465021659386}"/>
      </w:docPartPr>
      <w:docPartBody>
        <w:p w:rsidR="009D7E31" w:rsidP="00452F9A">
          <w:pPr>
            <w:pStyle w:val="EBB0040C22824AA0BB7763EDE937E6D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33FEBBDE4F545AB8AD0CBBBC0A83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138347-CFB4-4162-BC13-27E3096469DA}"/>
      </w:docPartPr>
      <w:docPartBody>
        <w:p w:rsidR="009D7E31" w:rsidP="00452F9A">
          <w:pPr>
            <w:pStyle w:val="A33FEBBDE4F545AB8AD0CBBBC0A83B0D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BDDC61266DD4497E8CB8D03E42788B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0F6D4-F649-412C-8358-0DCED9D1B63A}"/>
      </w:docPartPr>
      <w:docPartBody>
        <w:p w:rsidR="009D7E31" w:rsidP="00452F9A">
          <w:pPr>
            <w:pStyle w:val="BDDC61266DD4497E8CB8D03E42788BA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F773393DCA0472780093C0FFDBC69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3F5825-3A6D-4F37-A576-F58B8AFBB469}"/>
      </w:docPartPr>
      <w:docPartBody>
        <w:p w:rsidR="009D7E31" w:rsidP="00452F9A">
          <w:pPr>
            <w:pStyle w:val="EF773393DCA0472780093C0FFDBC69C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34DB39769374A038B45DBB444F493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3E99FC-5090-47EC-847D-53284155BEED}"/>
      </w:docPartPr>
      <w:docPartBody>
        <w:p w:rsidR="009D7E31" w:rsidP="00452F9A">
          <w:pPr>
            <w:pStyle w:val="B34DB39769374A038B45DBB444F493DF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2F9A"/>
    <w:rPr>
      <w:noProof w:val="0"/>
      <w:color w:val="808080"/>
    </w:rPr>
  </w:style>
  <w:style w:type="paragraph" w:customStyle="1" w:styleId="250CC8ABD23D4BDCB459CA0716019E9E">
    <w:name w:val="250CC8ABD23D4BDCB459CA0716019E9E"/>
    <w:rsid w:val="00452F9A"/>
  </w:style>
  <w:style w:type="paragraph" w:customStyle="1" w:styleId="275FCF7928A4455AABB167DA4AC4A3EC">
    <w:name w:val="275FCF7928A4455AABB167DA4AC4A3EC"/>
    <w:rsid w:val="00452F9A"/>
  </w:style>
  <w:style w:type="paragraph" w:customStyle="1" w:styleId="C583E9EA34A24078ABA5AE1B5589EE141">
    <w:name w:val="C583E9EA34A24078ABA5AE1B5589EE141"/>
    <w:rsid w:val="00452F9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AEAD6EC89A9425D81CF8CE7292226D41">
    <w:name w:val="5AEAD6EC89A9425D81CF8CE7292226D41"/>
    <w:rsid w:val="00452F9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BB0040C22824AA0BB7763EDE937E6DD">
    <w:name w:val="EBB0040C22824AA0BB7763EDE937E6DD"/>
    <w:rsid w:val="00452F9A"/>
  </w:style>
  <w:style w:type="paragraph" w:customStyle="1" w:styleId="A33FEBBDE4F545AB8AD0CBBBC0A83B0D">
    <w:name w:val="A33FEBBDE4F545AB8AD0CBBBC0A83B0D"/>
    <w:rsid w:val="00452F9A"/>
  </w:style>
  <w:style w:type="paragraph" w:customStyle="1" w:styleId="BDDC61266DD4497E8CB8D03E42788BA0">
    <w:name w:val="BDDC61266DD4497E8CB8D03E42788BA0"/>
    <w:rsid w:val="00452F9A"/>
  </w:style>
  <w:style w:type="paragraph" w:customStyle="1" w:styleId="EF773393DCA0472780093C0FFDBC69C1">
    <w:name w:val="EF773393DCA0472780093C0FFDBC69C1"/>
    <w:rsid w:val="00452F9A"/>
  </w:style>
  <w:style w:type="paragraph" w:customStyle="1" w:styleId="B34DB39769374A038B45DBB444F493DF">
    <w:name w:val="B34DB39769374A038B45DBB444F493DF"/>
    <w:rsid w:val="00452F9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2022-05-04T00:00:00</HeaderDate>
    <Office/>
    <Dnr>I2022/00991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86995908-fe0e-4105-89a6-9d3e851151cf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CAA63-7F69-4319-BC45-3A54EF64796E}"/>
</file>

<file path=customXml/itemProps2.xml><?xml version="1.0" encoding="utf-8"?>
<ds:datastoreItem xmlns:ds="http://schemas.openxmlformats.org/officeDocument/2006/customXml" ds:itemID="{76A775EE-D548-475D-9E00-3F211FA9D720}"/>
</file>

<file path=customXml/itemProps3.xml><?xml version="1.0" encoding="utf-8"?>
<ds:datastoreItem xmlns:ds="http://schemas.openxmlformats.org/officeDocument/2006/customXml" ds:itemID="{3797C516-CFDE-4B81-A39A-881927F63AD6}"/>
</file>

<file path=customXml/itemProps4.xml><?xml version="1.0" encoding="utf-8"?>
<ds:datastoreItem xmlns:ds="http://schemas.openxmlformats.org/officeDocument/2006/customXml" ds:itemID="{B59B3485-2B53-426A-B840-C6FE4CE29349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186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1493 av Markus Wiechel (SD) direktflyg mellan Sverige och Taiwan.docx</dc:title>
  <cp:revision>3</cp:revision>
  <dcterms:created xsi:type="dcterms:W3CDTF">2022-04-29T12:46:00Z</dcterms:created>
  <dcterms:modified xsi:type="dcterms:W3CDTF">2022-05-02T09:06:00Z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