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F8" w:rsidRDefault="004363F8" w:rsidP="00DA0661">
      <w:pPr>
        <w:pStyle w:val="Rubrik"/>
      </w:pPr>
      <w:bookmarkStart w:id="0" w:name="Start"/>
      <w:bookmarkEnd w:id="0"/>
      <w:r>
        <w:t>Svar på fråga 2020/21:76 av Mikael Larsson (C)</w:t>
      </w:r>
      <w:r>
        <w:br/>
      </w:r>
      <w:bookmarkStart w:id="1" w:name="_GoBack"/>
      <w:r>
        <w:t>Samförläggning av infrastruktur och elledningar</w:t>
      </w:r>
      <w:bookmarkEnd w:id="1"/>
    </w:p>
    <w:p w:rsidR="004363F8" w:rsidRDefault="004363F8" w:rsidP="002749F7">
      <w:pPr>
        <w:pStyle w:val="Brdtext"/>
      </w:pPr>
      <w:r>
        <w:t xml:space="preserve">Mikael Larsson har frågat infrastrukturministern om han kommer verkar för att samförläggning av infrastruktur och elledningar ska öka. </w:t>
      </w:r>
    </w:p>
    <w:p w:rsidR="004363F8" w:rsidRDefault="004363F8" w:rsidP="006A12F1">
      <w:pPr>
        <w:pStyle w:val="Brdtext"/>
      </w:pPr>
      <w:r>
        <w:t>Arbetet inom regeringen är så fördelat att det är jag som ska svara på frågan.</w:t>
      </w:r>
    </w:p>
    <w:p w:rsidR="008050EA" w:rsidRDefault="008050EA" w:rsidP="006A12F1">
      <w:pPr>
        <w:pStyle w:val="Brdtext"/>
      </w:pPr>
      <w:r>
        <w:t>Det är i</w:t>
      </w:r>
      <w:r w:rsidR="00425686">
        <w:t xml:space="preserve"> </w:t>
      </w:r>
      <w:r>
        <w:t xml:space="preserve">dag mycket vanligt att </w:t>
      </w:r>
      <w:r w:rsidR="00E76292">
        <w:t xml:space="preserve">olika typer av </w:t>
      </w:r>
      <w:r>
        <w:t xml:space="preserve">ledningar </w:t>
      </w:r>
      <w:r w:rsidR="00E76292">
        <w:t>för</w:t>
      </w:r>
      <w:r>
        <w:t xml:space="preserve">läggs </w:t>
      </w:r>
      <w:r w:rsidR="00E76292">
        <w:t>i såväl kommunala som statliga</w:t>
      </w:r>
      <w:r>
        <w:t xml:space="preserve"> vägar. För </w:t>
      </w:r>
      <w:r w:rsidR="00E76292">
        <w:t>el</w:t>
      </w:r>
      <w:r>
        <w:t>ledningar i region- och transmissionsnätet är det svårare att samförlägga med annan infrastruktur, eftersom säkerhetsavstånd och reparationsmöjligheter måste beaktas. Att gräva ned en ledning i eller vid en väg gör det svårare att komma åt ledningen vid avbrott och vägen kan behöva stängas av en längre tid, vilket går bra med en gata i stadsmiljö men inte för en landsväg. Det sker ändå i inte obetydlig mån att luftledningar</w:t>
      </w:r>
      <w:r w:rsidR="005D16C8">
        <w:t xml:space="preserve"> i regionnätet</w:t>
      </w:r>
      <w:r>
        <w:t xml:space="preserve"> byggs längs med befintlig infrastruktur, bland annat därför att det normalt finns färre motstående intressen där och det därför är lättare att komma fram med ledningen.</w:t>
      </w:r>
    </w:p>
    <w:p w:rsidR="004363F8" w:rsidRDefault="004363F8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2BE6E770DC90467B989A59FDEC65BFD6"/>
          </w:placeholder>
          <w:dataBinding w:prefixMappings="xmlns:ns0='http://lp/documentinfo/RK' " w:xpath="/ns0:DocumentInfo[1]/ns0:BaseInfo[1]/ns0:HeaderDate[1]" w:storeItemID="{0D16CC94-6653-4D66-9DAE-8C2F2DCA204B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5686">
            <w:t>30 september 2020</w:t>
          </w:r>
        </w:sdtContent>
      </w:sdt>
    </w:p>
    <w:p w:rsidR="004363F8" w:rsidRDefault="004363F8" w:rsidP="00471B06">
      <w:pPr>
        <w:pStyle w:val="Brdtextutanavstnd"/>
      </w:pPr>
    </w:p>
    <w:p w:rsidR="004363F8" w:rsidRDefault="004363F8" w:rsidP="00471B06">
      <w:pPr>
        <w:pStyle w:val="Brdtextutanavstnd"/>
      </w:pPr>
    </w:p>
    <w:p w:rsidR="004363F8" w:rsidRDefault="004363F8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A603189D7AE4D389BFB2AF4CD71C967"/>
        </w:placeholder>
        <w:dataBinding w:prefixMappings="xmlns:ns0='http://lp/documentinfo/RK' " w:xpath="/ns0:DocumentInfo[1]/ns0:BaseInfo[1]/ns0:TopSender[1]" w:storeItemID="{0D16CC94-6653-4D66-9DAE-8C2F2DCA204B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4363F8" w:rsidRPr="00DB48AB" w:rsidRDefault="004363F8" w:rsidP="00DB48AB">
          <w:pPr>
            <w:pStyle w:val="Brdtext"/>
          </w:pPr>
          <w:r>
            <w:t>Anders Ygeman</w:t>
          </w:r>
        </w:p>
      </w:sdtContent>
    </w:sdt>
    <w:sectPr w:rsidR="004363F8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6C" w:rsidRDefault="00DF666C" w:rsidP="00A87A54">
      <w:pPr>
        <w:spacing w:after="0" w:line="240" w:lineRule="auto"/>
      </w:pPr>
      <w:r>
        <w:separator/>
      </w:r>
    </w:p>
  </w:endnote>
  <w:endnote w:type="continuationSeparator" w:id="0">
    <w:p w:rsidR="00DF666C" w:rsidRDefault="00DF66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6C" w:rsidRDefault="00DF666C" w:rsidP="00A87A54">
      <w:pPr>
        <w:spacing w:after="0" w:line="240" w:lineRule="auto"/>
      </w:pPr>
      <w:r>
        <w:separator/>
      </w:r>
    </w:p>
  </w:footnote>
  <w:footnote w:type="continuationSeparator" w:id="0">
    <w:p w:rsidR="00DF666C" w:rsidRDefault="00DF66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666C" w:rsidTr="00C93EBA">
      <w:trPr>
        <w:trHeight w:val="227"/>
      </w:trPr>
      <w:tc>
        <w:tcPr>
          <w:tcW w:w="5534" w:type="dxa"/>
        </w:tcPr>
        <w:p w:rsidR="00DF666C" w:rsidRPr="007D73AB" w:rsidRDefault="00DF666C">
          <w:pPr>
            <w:pStyle w:val="Sidhuvud"/>
          </w:pPr>
        </w:p>
      </w:tc>
      <w:tc>
        <w:tcPr>
          <w:tcW w:w="3170" w:type="dxa"/>
          <w:vAlign w:val="bottom"/>
        </w:tcPr>
        <w:p w:rsidR="00DF666C" w:rsidRPr="007D73AB" w:rsidRDefault="00DF666C" w:rsidP="00340DE0">
          <w:pPr>
            <w:pStyle w:val="Sidhuvud"/>
          </w:pPr>
        </w:p>
      </w:tc>
      <w:tc>
        <w:tcPr>
          <w:tcW w:w="1134" w:type="dxa"/>
        </w:tcPr>
        <w:p w:rsidR="00DF666C" w:rsidRDefault="00DF666C" w:rsidP="005A703A">
          <w:pPr>
            <w:pStyle w:val="Sidhuvud"/>
          </w:pPr>
        </w:p>
      </w:tc>
    </w:tr>
    <w:tr w:rsidR="00DF666C" w:rsidTr="00C93EBA">
      <w:trPr>
        <w:trHeight w:val="1928"/>
      </w:trPr>
      <w:tc>
        <w:tcPr>
          <w:tcW w:w="5534" w:type="dxa"/>
        </w:tcPr>
        <w:p w:rsidR="00DF666C" w:rsidRPr="00340DE0" w:rsidRDefault="00DF666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666C" w:rsidRPr="00710A6C" w:rsidRDefault="00DF666C" w:rsidP="00EE3C0F">
          <w:pPr>
            <w:pStyle w:val="Sidhuvud"/>
            <w:rPr>
              <w:b/>
            </w:rPr>
          </w:pPr>
        </w:p>
        <w:p w:rsidR="00DF666C" w:rsidRDefault="00DF666C" w:rsidP="00EE3C0F">
          <w:pPr>
            <w:pStyle w:val="Sidhuvud"/>
          </w:pPr>
        </w:p>
        <w:p w:rsidR="00DF666C" w:rsidRDefault="00DF666C" w:rsidP="00EE3C0F">
          <w:pPr>
            <w:pStyle w:val="Sidhuvud"/>
          </w:pPr>
        </w:p>
        <w:p w:rsidR="00DF666C" w:rsidRDefault="00DF66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1C26EEBD4141E598EC9DDA565E0E75"/>
            </w:placeholder>
            <w:dataBinding w:prefixMappings="xmlns:ns0='http://lp/documentinfo/RK' " w:xpath="/ns0:DocumentInfo[1]/ns0:BaseInfo[1]/ns0:Dnr[1]" w:storeItemID="{0D16CC94-6653-4D66-9DAE-8C2F2DCA204B}"/>
            <w:text/>
          </w:sdtPr>
          <w:sdtEndPr/>
          <w:sdtContent>
            <w:p w:rsidR="00DF666C" w:rsidRDefault="00F201AE" w:rsidP="00EE3C0F">
              <w:pPr>
                <w:pStyle w:val="Sidhuvud"/>
              </w:pPr>
              <w:r>
                <w:t>I2020/02361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A4B10038BC44DD93342B77806F590C"/>
            </w:placeholder>
            <w:showingPlcHdr/>
            <w:dataBinding w:prefixMappings="xmlns:ns0='http://lp/documentinfo/RK' " w:xpath="/ns0:DocumentInfo[1]/ns0:BaseInfo[1]/ns0:DocNumber[1]" w:storeItemID="{0D16CC94-6653-4D66-9DAE-8C2F2DCA204B}"/>
            <w:text/>
          </w:sdtPr>
          <w:sdtEndPr/>
          <w:sdtContent>
            <w:p w:rsidR="00DF666C" w:rsidRDefault="00DF66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F666C" w:rsidRDefault="00DF666C" w:rsidP="00EE3C0F">
          <w:pPr>
            <w:pStyle w:val="Sidhuvud"/>
          </w:pPr>
        </w:p>
      </w:tc>
      <w:tc>
        <w:tcPr>
          <w:tcW w:w="1134" w:type="dxa"/>
        </w:tcPr>
        <w:p w:rsidR="00DF666C" w:rsidRDefault="00DF666C" w:rsidP="0094502D">
          <w:pPr>
            <w:pStyle w:val="Sidhuvud"/>
          </w:pPr>
        </w:p>
        <w:p w:rsidR="00DF666C" w:rsidRPr="0094502D" w:rsidRDefault="00DF666C" w:rsidP="00EC71A6">
          <w:pPr>
            <w:pStyle w:val="Sidhuvud"/>
          </w:pPr>
        </w:p>
      </w:tc>
    </w:tr>
    <w:tr w:rsidR="00DF666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1DB116A3D44E10B4A3E0325784B5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01AE" w:rsidRPr="00F201AE" w:rsidRDefault="00F201AE" w:rsidP="00340DE0">
              <w:pPr>
                <w:pStyle w:val="Sidhuvud"/>
                <w:rPr>
                  <w:b/>
                </w:rPr>
              </w:pPr>
              <w:r w:rsidRPr="00F201AE">
                <w:rPr>
                  <w:b/>
                </w:rPr>
                <w:t>Infrastrukturdepartementet</w:t>
              </w:r>
            </w:p>
            <w:p w:rsidR="00DF666C" w:rsidRPr="00340DE0" w:rsidRDefault="00F201AE" w:rsidP="00340DE0">
              <w:pPr>
                <w:pStyle w:val="Sidhuvud"/>
              </w:pPr>
              <w:r w:rsidRPr="00F201AE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141D61B2E343C8A89B362F176B03FE"/>
          </w:placeholder>
          <w:dataBinding w:prefixMappings="xmlns:ns0='http://lp/documentinfo/RK' " w:xpath="/ns0:DocumentInfo[1]/ns0:BaseInfo[1]/ns0:Recipient[1]" w:storeItemID="{0D16CC94-6653-4D66-9DAE-8C2F2DCA204B}"/>
          <w:text w:multiLine="1"/>
        </w:sdtPr>
        <w:sdtEndPr/>
        <w:sdtContent>
          <w:tc>
            <w:tcPr>
              <w:tcW w:w="3170" w:type="dxa"/>
            </w:tcPr>
            <w:p w:rsidR="00DF666C" w:rsidRDefault="00F201A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666C" w:rsidRDefault="00DF666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137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8A7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69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686"/>
    <w:rsid w:val="00426213"/>
    <w:rsid w:val="00431A7B"/>
    <w:rsid w:val="0043623F"/>
    <w:rsid w:val="004363F8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6C8"/>
    <w:rsid w:val="005E2F29"/>
    <w:rsid w:val="005E400D"/>
    <w:rsid w:val="005E49D4"/>
    <w:rsid w:val="005E4E79"/>
    <w:rsid w:val="005E5CE7"/>
    <w:rsid w:val="005E790C"/>
    <w:rsid w:val="005F08C5"/>
    <w:rsid w:val="00602109"/>
    <w:rsid w:val="0060332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8DD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1D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0EA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2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66C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1E8"/>
    <w:rsid w:val="00E6641E"/>
    <w:rsid w:val="00E66F18"/>
    <w:rsid w:val="00E70856"/>
    <w:rsid w:val="00E727DE"/>
    <w:rsid w:val="00E74A30"/>
    <w:rsid w:val="00E76292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BD5"/>
    <w:rsid w:val="00F03EAC"/>
    <w:rsid w:val="00F04B7C"/>
    <w:rsid w:val="00F078B5"/>
    <w:rsid w:val="00F14024"/>
    <w:rsid w:val="00F14FA3"/>
    <w:rsid w:val="00F15DB1"/>
    <w:rsid w:val="00F201A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359878D-8299-4BDA-A613-3D942914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1C26EEBD4141E598EC9DDA565E0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D3E2F-C0A6-4FBA-8561-BB1077E4EC18}"/>
      </w:docPartPr>
      <w:docPartBody>
        <w:p w:rsidR="00857CE2" w:rsidRDefault="00697208" w:rsidP="00697208">
          <w:pPr>
            <w:pStyle w:val="301C26EEBD4141E598EC9DDA565E0E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4B10038BC44DD93342B77806F5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62F69-95ED-4EC8-B20F-848A2692B542}"/>
      </w:docPartPr>
      <w:docPartBody>
        <w:p w:rsidR="00857CE2" w:rsidRDefault="00697208" w:rsidP="00697208">
          <w:pPr>
            <w:pStyle w:val="E7A4B10038BC44DD93342B77806F59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1DB116A3D44E10B4A3E0325784B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6D650-7E12-4E6F-B9A5-4823FE5E16AA}"/>
      </w:docPartPr>
      <w:docPartBody>
        <w:p w:rsidR="00857CE2" w:rsidRDefault="00697208" w:rsidP="00697208">
          <w:pPr>
            <w:pStyle w:val="521DB116A3D44E10B4A3E0325784B5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141D61B2E343C8A89B362F176B0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97A28-1509-405F-903B-B8236AF123BC}"/>
      </w:docPartPr>
      <w:docPartBody>
        <w:p w:rsidR="00857CE2" w:rsidRDefault="00697208" w:rsidP="00697208">
          <w:pPr>
            <w:pStyle w:val="C8141D61B2E343C8A89B362F176B03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E6E770DC90467B989A59FDEC65B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8F92C-BBF6-4F21-8687-A322B35BD9DA}"/>
      </w:docPartPr>
      <w:docPartBody>
        <w:p w:rsidR="00857CE2" w:rsidRDefault="00697208" w:rsidP="00697208">
          <w:pPr>
            <w:pStyle w:val="2BE6E770DC90467B989A59FDEC65BF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603189D7AE4D389BFB2AF4CD71C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9C316-B566-4386-B705-5A1E36119FB2}"/>
      </w:docPartPr>
      <w:docPartBody>
        <w:p w:rsidR="00857CE2" w:rsidRDefault="00697208" w:rsidP="00697208">
          <w:pPr>
            <w:pStyle w:val="EA603189D7AE4D389BFB2AF4CD71C96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08"/>
    <w:rsid w:val="00697208"/>
    <w:rsid w:val="0085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EA2FE253294F1FAF8D7FDECE3430B5">
    <w:name w:val="DFEA2FE253294F1FAF8D7FDECE3430B5"/>
    <w:rsid w:val="00697208"/>
  </w:style>
  <w:style w:type="character" w:styleId="Platshllartext">
    <w:name w:val="Placeholder Text"/>
    <w:basedOn w:val="Standardstycketeckensnitt"/>
    <w:uiPriority w:val="99"/>
    <w:semiHidden/>
    <w:rsid w:val="00697208"/>
    <w:rPr>
      <w:noProof w:val="0"/>
      <w:color w:val="808080"/>
    </w:rPr>
  </w:style>
  <w:style w:type="paragraph" w:customStyle="1" w:styleId="D6DC17298ED2437B9EDE74D3772AB3A4">
    <w:name w:val="D6DC17298ED2437B9EDE74D3772AB3A4"/>
    <w:rsid w:val="00697208"/>
  </w:style>
  <w:style w:type="paragraph" w:customStyle="1" w:styleId="F986096432B14492A82C9584322317BC">
    <w:name w:val="F986096432B14492A82C9584322317BC"/>
    <w:rsid w:val="00697208"/>
  </w:style>
  <w:style w:type="paragraph" w:customStyle="1" w:styleId="80C522CC19924A67B0E701966B26DCF1">
    <w:name w:val="80C522CC19924A67B0E701966B26DCF1"/>
    <w:rsid w:val="00697208"/>
  </w:style>
  <w:style w:type="paragraph" w:customStyle="1" w:styleId="301C26EEBD4141E598EC9DDA565E0E75">
    <w:name w:val="301C26EEBD4141E598EC9DDA565E0E75"/>
    <w:rsid w:val="00697208"/>
  </w:style>
  <w:style w:type="paragraph" w:customStyle="1" w:styleId="E7A4B10038BC44DD93342B77806F590C">
    <w:name w:val="E7A4B10038BC44DD93342B77806F590C"/>
    <w:rsid w:val="00697208"/>
  </w:style>
  <w:style w:type="paragraph" w:customStyle="1" w:styleId="9C332F7A4529470D81AECDE5C8F596A1">
    <w:name w:val="9C332F7A4529470D81AECDE5C8F596A1"/>
    <w:rsid w:val="00697208"/>
  </w:style>
  <w:style w:type="paragraph" w:customStyle="1" w:styleId="6E0A2A7B20E0494D84021BB9AF58F0BB">
    <w:name w:val="6E0A2A7B20E0494D84021BB9AF58F0BB"/>
    <w:rsid w:val="00697208"/>
  </w:style>
  <w:style w:type="paragraph" w:customStyle="1" w:styleId="EE6B3BFEFFB448B4A7B6E6A9274A8DC9">
    <w:name w:val="EE6B3BFEFFB448B4A7B6E6A9274A8DC9"/>
    <w:rsid w:val="00697208"/>
  </w:style>
  <w:style w:type="paragraph" w:customStyle="1" w:styleId="521DB116A3D44E10B4A3E0325784B5E1">
    <w:name w:val="521DB116A3D44E10B4A3E0325784B5E1"/>
    <w:rsid w:val="00697208"/>
  </w:style>
  <w:style w:type="paragraph" w:customStyle="1" w:styleId="C8141D61B2E343C8A89B362F176B03FE">
    <w:name w:val="C8141D61B2E343C8A89B362F176B03FE"/>
    <w:rsid w:val="00697208"/>
  </w:style>
  <w:style w:type="paragraph" w:customStyle="1" w:styleId="E7A4B10038BC44DD93342B77806F590C1">
    <w:name w:val="E7A4B10038BC44DD93342B77806F590C1"/>
    <w:rsid w:val="006972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1DB116A3D44E10B4A3E0325784B5E11">
    <w:name w:val="521DB116A3D44E10B4A3E0325784B5E11"/>
    <w:rsid w:val="006972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80F4B0DF514FBFA5EAB7E896BFDEB8">
    <w:name w:val="B680F4B0DF514FBFA5EAB7E896BFDEB8"/>
    <w:rsid w:val="00697208"/>
  </w:style>
  <w:style w:type="paragraph" w:customStyle="1" w:styleId="5F7CC0408E974F5FBE666CE044B0BF11">
    <w:name w:val="5F7CC0408E974F5FBE666CE044B0BF11"/>
    <w:rsid w:val="00697208"/>
  </w:style>
  <w:style w:type="paragraph" w:customStyle="1" w:styleId="638F76C96C4049D0ABFAF80820A8C8D5">
    <w:name w:val="638F76C96C4049D0ABFAF80820A8C8D5"/>
    <w:rsid w:val="00697208"/>
  </w:style>
  <w:style w:type="paragraph" w:customStyle="1" w:styleId="EC9E65C5AE1A436B8EE0AC2168B25289">
    <w:name w:val="EC9E65C5AE1A436B8EE0AC2168B25289"/>
    <w:rsid w:val="00697208"/>
  </w:style>
  <w:style w:type="paragraph" w:customStyle="1" w:styleId="D6168ED38B1C46ABBCDCEF2E98452332">
    <w:name w:val="D6168ED38B1C46ABBCDCEF2E98452332"/>
    <w:rsid w:val="00697208"/>
  </w:style>
  <w:style w:type="paragraph" w:customStyle="1" w:styleId="DD841F329DAE4D31B7A6CC36F397DB7C">
    <w:name w:val="DD841F329DAE4D31B7A6CC36F397DB7C"/>
    <w:rsid w:val="00697208"/>
  </w:style>
  <w:style w:type="paragraph" w:customStyle="1" w:styleId="33677BBD815040A29A85383C652DC539">
    <w:name w:val="33677BBD815040A29A85383C652DC539"/>
    <w:rsid w:val="00697208"/>
  </w:style>
  <w:style w:type="paragraph" w:customStyle="1" w:styleId="2BE6E770DC90467B989A59FDEC65BFD6">
    <w:name w:val="2BE6E770DC90467B989A59FDEC65BFD6"/>
    <w:rsid w:val="00697208"/>
  </w:style>
  <w:style w:type="paragraph" w:customStyle="1" w:styleId="EA603189D7AE4D389BFB2AF4CD71C967">
    <w:name w:val="EA603189D7AE4D389BFB2AF4CD71C967"/>
    <w:rsid w:val="00697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2020-09-30T00:00:00</HeaderDate>
    <Office/>
    <Dnr>I2020/02361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40c95bd4-fa33-4b0a-8891-aff49074b30f</RD_Svarsid>
  </documentManagement>
</p:properties>
</file>

<file path=customXml/itemProps1.xml><?xml version="1.0" encoding="utf-8"?>
<ds:datastoreItem xmlns:ds="http://schemas.openxmlformats.org/officeDocument/2006/customXml" ds:itemID="{AABA3279-143F-4174-8C0F-8ED035BE7310}"/>
</file>

<file path=customXml/itemProps2.xml><?xml version="1.0" encoding="utf-8"?>
<ds:datastoreItem xmlns:ds="http://schemas.openxmlformats.org/officeDocument/2006/customXml" ds:itemID="{0D16CC94-6653-4D66-9DAE-8C2F2DCA204B}"/>
</file>

<file path=customXml/itemProps3.xml><?xml version="1.0" encoding="utf-8"?>
<ds:datastoreItem xmlns:ds="http://schemas.openxmlformats.org/officeDocument/2006/customXml" ds:itemID="{63BAAB33-D2D1-420A-BA4C-769A92D6DAD3}"/>
</file>

<file path=customXml/itemProps4.xml><?xml version="1.0" encoding="utf-8"?>
<ds:datastoreItem xmlns:ds="http://schemas.openxmlformats.org/officeDocument/2006/customXml" ds:itemID="{6B3D8735-3827-49A6-8A40-FDF209EA3472}"/>
</file>

<file path=customXml/itemProps5.xml><?xml version="1.0" encoding="utf-8"?>
<ds:datastoreItem xmlns:ds="http://schemas.openxmlformats.org/officeDocument/2006/customXml" ds:itemID="{1660351E-79BE-4B1A-AEB6-245DA7EC77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 av Mikael Larsson (C) Samförläggning av infrastruktur och elledningar.docx</dc:title>
  <dc:subject/>
  <dc:creator>Filip Vestling</dc:creator>
  <cp:keywords/>
  <dc:description/>
  <cp:lastModifiedBy>Christina Rasmussen</cp:lastModifiedBy>
  <cp:revision>2</cp:revision>
  <cp:lastPrinted>2020-09-23T08:25:00Z</cp:lastPrinted>
  <dcterms:created xsi:type="dcterms:W3CDTF">2020-09-29T06:59:00Z</dcterms:created>
  <dcterms:modified xsi:type="dcterms:W3CDTF">2020-09-29T06:59:00Z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