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20C13" w14:textId="78456D52" w:rsidR="0060456C" w:rsidRDefault="0060456C" w:rsidP="00DA0661">
      <w:pPr>
        <w:pStyle w:val="Rubrik"/>
      </w:pPr>
      <w:bookmarkStart w:id="0" w:name="Start"/>
      <w:bookmarkEnd w:id="0"/>
      <w:r w:rsidRPr="00DC5C72">
        <w:t>Svar på fråga 2019/20:1151 av Lotta Olsson (M)</w:t>
      </w:r>
      <w:r w:rsidRPr="00DC5C72">
        <w:br/>
      </w:r>
      <w:r w:rsidRPr="0060456C">
        <w:t>Kompetensbrist i svenskt jordbruk</w:t>
      </w:r>
      <w:r w:rsidR="00BB4666">
        <w:t xml:space="preserve"> och på fråga 2019</w:t>
      </w:r>
      <w:r w:rsidR="0051567F">
        <w:t>/</w:t>
      </w:r>
      <w:r w:rsidR="00BB4666">
        <w:t>20:1178 av John Widegren (M) Säsongsarbetskraft i jord- och skogsbruk</w:t>
      </w:r>
    </w:p>
    <w:p w14:paraId="7B862212" w14:textId="1453590E" w:rsidR="0060456C" w:rsidRDefault="0060456C" w:rsidP="006A163F">
      <w:pPr>
        <w:pStyle w:val="Brdtext"/>
      </w:pPr>
      <w:bookmarkStart w:id="1" w:name="_Hlk37160283"/>
      <w:r>
        <w:t>Lotta Olsson har frågat mig</w:t>
      </w:r>
      <w:r w:rsidR="006A163F">
        <w:t xml:space="preserve"> vad jag avser att göra för att underlätta kompetensförsörjningen i svenskt jordbruk och säkerställa att näringen har tillgång till personal under krisen.</w:t>
      </w:r>
      <w:r w:rsidR="00BB4666">
        <w:t xml:space="preserve"> John Widegren har frågat mig vilka åtgärder jag och regeringen tar för att underlätta för inhemsk arbetskraft att ta anställning i jord- och skogsbruket, och vilka åtgärder jag och regeringen vidtar för att tillse att utländska medborgare med rätt att arbeta i Sverige kan komma hit.</w:t>
      </w:r>
    </w:p>
    <w:bookmarkEnd w:id="1"/>
    <w:p w14:paraId="257BCB6B" w14:textId="3F4D6830" w:rsidR="004D14E9" w:rsidRDefault="00B3120D" w:rsidP="00810FAB">
      <w:pPr>
        <w:pStyle w:val="Brdtext"/>
      </w:pPr>
      <w:r>
        <w:t>Det nya c</w:t>
      </w:r>
      <w:r w:rsidR="00810FAB">
        <w:t xml:space="preserve">oronavirusets spridning är först och främst en fara för människors liv och hälsa men det har också lett till ett mycket allvarligt läge i ekonomin, både globalt och i Sverige. </w:t>
      </w:r>
      <w:r w:rsidR="00B66F24">
        <w:t xml:space="preserve">Regeringen har tillsammans med </w:t>
      </w:r>
      <w:r w:rsidR="00810FAB">
        <w:t>Centerpartiet</w:t>
      </w:r>
      <w:r w:rsidR="00B66F24">
        <w:t xml:space="preserve"> och </w:t>
      </w:r>
      <w:r w:rsidR="00810FAB">
        <w:t xml:space="preserve">Liberalerna de senaste veckorna presenterat flera åtgärder mot smittspridningen och åtgärder för att lindra de ekonomiska konsekvenserna. </w:t>
      </w:r>
    </w:p>
    <w:p w14:paraId="2FE4F2B5" w14:textId="2D8F5121" w:rsidR="004C21F8" w:rsidRDefault="00B262E4" w:rsidP="00810FAB">
      <w:pPr>
        <w:pStyle w:val="Brdtext"/>
      </w:pPr>
      <w:r>
        <w:t xml:space="preserve">En aktiv arbetsmarknadspolitik är viktig för att möta en ökande arbetslöshet och samtidigt underlätta matchningen av arbetssökande till de lediga jobben. Arbetsförmedlingen </w:t>
      </w:r>
      <w:r w:rsidR="00317488">
        <w:t xml:space="preserve">föreslås tillföras ökade förvaltningsresurser </w:t>
      </w:r>
      <w:r>
        <w:t xml:space="preserve">för att hantera varsel och </w:t>
      </w:r>
      <w:r w:rsidRPr="003C4AC0">
        <w:t>fler nyinskrivna arbetslös</w:t>
      </w:r>
      <w:r>
        <w:t>a</w:t>
      </w:r>
      <w:r w:rsidR="003D1F6E">
        <w:t xml:space="preserve">. </w:t>
      </w:r>
      <w:r w:rsidR="004C21F8">
        <w:t>M</w:t>
      </w:r>
      <w:r w:rsidR="003D1F6E" w:rsidRPr="003D1F6E">
        <w:t>axtid</w:t>
      </w:r>
      <w:r w:rsidR="003D1F6E">
        <w:t>en förlängs</w:t>
      </w:r>
      <w:r w:rsidR="003D1F6E" w:rsidRPr="003D1F6E">
        <w:t xml:space="preserve"> för befintliga extratjänster, introduktionsjobb och nystartsjobb</w:t>
      </w:r>
      <w:r w:rsidR="003D1F6E">
        <w:t xml:space="preserve">. </w:t>
      </w:r>
      <w:r w:rsidR="004C21F8" w:rsidRPr="004C21F8">
        <w:t xml:space="preserve">Resurser </w:t>
      </w:r>
      <w:r w:rsidR="00317488">
        <w:t>föreslås</w:t>
      </w:r>
      <w:r w:rsidR="00317488" w:rsidRPr="004C21F8">
        <w:t xml:space="preserve"> </w:t>
      </w:r>
      <w:r w:rsidR="004C21F8" w:rsidRPr="004C21F8">
        <w:t>för fler programinsatser</w:t>
      </w:r>
      <w:r w:rsidR="004C21F8">
        <w:t xml:space="preserve">. </w:t>
      </w:r>
      <w:r>
        <w:t>Det är viktigt att erbjuda stöd till personer långt från arbetsmarknaden och att kunna ge fler tidiga insatser till individer som bedöms behöva det. Det kan t.ex. handla om arbetsmarknadsutbildning, stöd- och matchningstjänster</w:t>
      </w:r>
      <w:r w:rsidR="004C21F8">
        <w:t xml:space="preserve"> och</w:t>
      </w:r>
      <w:r>
        <w:t xml:space="preserve"> om gröna jobb. </w:t>
      </w:r>
      <w:r w:rsidR="003D1F6E">
        <w:t xml:space="preserve">Resurser </w:t>
      </w:r>
      <w:r w:rsidR="00317488">
        <w:t xml:space="preserve">föreslås </w:t>
      </w:r>
      <w:r w:rsidR="003D1F6E">
        <w:t>också</w:t>
      </w:r>
      <w:r w:rsidR="003D1F6E" w:rsidRPr="003D1F6E">
        <w:t xml:space="preserve"> för sommarjobb för ungdoma</w:t>
      </w:r>
      <w:r w:rsidR="003D1F6E">
        <w:t>r</w:t>
      </w:r>
      <w:r w:rsidR="007936C3">
        <w:t xml:space="preserve"> och för fler sommarkurser vid universitet och högskolor</w:t>
      </w:r>
      <w:r w:rsidR="007936C3" w:rsidRPr="003D1F6E">
        <w:t xml:space="preserve">. </w:t>
      </w:r>
      <w:r w:rsidR="007936C3">
        <w:t xml:space="preserve">Därutöver har regeringen tillfört resurser för fler </w:t>
      </w:r>
      <w:r w:rsidR="007936C3">
        <w:lastRenderedPageBreak/>
        <w:t>utbildningsplatser inom kommunal vuxenutbildning, yrkeshögskola samt universitet och högskola.</w:t>
      </w:r>
    </w:p>
    <w:p w14:paraId="4C1B4FEC" w14:textId="5EAFDBAE" w:rsidR="00810FAB" w:rsidRDefault="006E7AE2" w:rsidP="00810FAB">
      <w:pPr>
        <w:pStyle w:val="Brdtext"/>
      </w:pPr>
      <w:r w:rsidRPr="006E7AE2">
        <w:t xml:space="preserve">Samtidigt som vi </w:t>
      </w:r>
      <w:r w:rsidR="00B262E4">
        <w:t xml:space="preserve">nu </w:t>
      </w:r>
      <w:r w:rsidRPr="006E7AE2">
        <w:t>ser höga varselsiffror finns också många arbetsgivare med akuta rekryteringsbehov</w:t>
      </w:r>
      <w:r>
        <w:t xml:space="preserve">, inte minst </w:t>
      </w:r>
      <w:r w:rsidRPr="006E7AE2">
        <w:t xml:space="preserve">inom </w:t>
      </w:r>
      <w:r w:rsidR="00B262E4">
        <w:t xml:space="preserve">de </w:t>
      </w:r>
      <w:r w:rsidRPr="006E7AE2">
        <w:t>gröna näringar</w:t>
      </w:r>
      <w:r w:rsidR="00B262E4">
        <w:t>na</w:t>
      </w:r>
      <w:r w:rsidRPr="006E7AE2">
        <w:t xml:space="preserve">. Det är </w:t>
      </w:r>
      <w:r>
        <w:t xml:space="preserve">en </w:t>
      </w:r>
      <w:r w:rsidR="00B262E4">
        <w:t xml:space="preserve">central </w:t>
      </w:r>
      <w:r>
        <w:t xml:space="preserve">uppgift för arbetsmarknadspolitiken att </w:t>
      </w:r>
      <w:r w:rsidR="00B262E4" w:rsidRPr="00B262E4">
        <w:t>effektivt sammanföra dem som söker arbete med dem som söker arbetskraft</w:t>
      </w:r>
      <w:r>
        <w:t>. Arbetsförmedlingen har skapat en ny sida på Platsbanken för omedelbara rekryteringsbehov. Myndigheten genomför</w:t>
      </w:r>
      <w:r w:rsidR="00B262E4">
        <w:t xml:space="preserve"> även</w:t>
      </w:r>
      <w:r>
        <w:t xml:space="preserve">, mot bakgrund av rekryteringsbehovet inom de </w:t>
      </w:r>
      <w:r w:rsidRPr="00B3120D">
        <w:t>gröna näringarna</w:t>
      </w:r>
      <w:r>
        <w:t xml:space="preserve">, tillsammans med Lantbrukarnas riksförbund, </w:t>
      </w:r>
      <w:r w:rsidRPr="00B3120D">
        <w:t>projekte</w:t>
      </w:r>
      <w:r w:rsidR="00F2120A">
        <w:t>n</w:t>
      </w:r>
      <w:r w:rsidRPr="00B3120D">
        <w:t xml:space="preserve"> ”Mer mat fler jobb”</w:t>
      </w:r>
      <w:r w:rsidR="00F2120A">
        <w:t xml:space="preserve"> och ”Nya nätverk för jobb på landet”</w:t>
      </w:r>
      <w:r w:rsidRPr="00B3120D">
        <w:t xml:space="preserve">. Förhoppningen är att många av de som nu varslas kan växla över till lantbruks- och trädgårdsnäringarna. </w:t>
      </w:r>
      <w:r w:rsidR="002564C0" w:rsidRPr="002564C0">
        <w:t>Kompetensförsörjningen på arbetsmarknaden är en fortsatt viktig fråga, och det gäller inte minst för att komma till rätta med kompetensbristen inom svenskt jordbruk.</w:t>
      </w:r>
    </w:p>
    <w:p w14:paraId="7947CB00" w14:textId="67B4596B" w:rsidR="00DF5089" w:rsidRDefault="00DF5089" w:rsidP="00810FAB">
      <w:pPr>
        <w:pStyle w:val="Brdtext"/>
      </w:pPr>
      <w:r w:rsidRPr="00B262E4">
        <w:t>Anders Ferbe har utsetts till regeringens samordnare med anledning av coronavirusets effekter på näringslivet. Samordnaren ska hålla kontakt med arbetsmarknadens parter och näringslivet samt kontinuerligt inhämta information om hur coronaviruset påverkar olika branscher. Samordnaren ska även samverka med Tillväxtverket inom ramen för myndighetens uppdrag att bistå regioner med insatser som stärker deras arbete vid varsel och omställning i näringslivet.</w:t>
      </w:r>
    </w:p>
    <w:p w14:paraId="506BB457" w14:textId="1A7FDA61" w:rsidR="00D06BB7" w:rsidRDefault="00DC708F" w:rsidP="00810FAB">
      <w:pPr>
        <w:pStyle w:val="Brdtext"/>
      </w:pPr>
      <w:bookmarkStart w:id="2" w:name="_Hlk37763357"/>
      <w:r>
        <w:t xml:space="preserve">Avslutningsvis vill jag också </w:t>
      </w:r>
      <w:r w:rsidR="00366B94">
        <w:t xml:space="preserve">nämna </w:t>
      </w:r>
      <w:r>
        <w:t>att Europeiska kommissionen d</w:t>
      </w:r>
      <w:r w:rsidRPr="00DC708F">
        <w:t>en 30 mars 2020 publicerade riktlinjer för fri rörlighet för arbetstagare under utbrottet av Covid-19. Riktlinjerna syftar till att säkerställa en samordnad strategi på EU-nivå som ska underlätta för vissa arbetstagare, däribland säsongsarbetare, att fortsätta att passera de inre gränserna.</w:t>
      </w:r>
      <w:r w:rsidR="00D06BB7">
        <w:t xml:space="preserve"> </w:t>
      </w:r>
      <w:r w:rsidR="00D06BB7" w:rsidRPr="00D06BB7">
        <w:t xml:space="preserve">Sverige har inte vidtagit några gränskontrollåtgärder som påverkar den fria rörligheten för arbetstagare som reser och arbetar inom EU. </w:t>
      </w:r>
    </w:p>
    <w:p w14:paraId="5168BBC6" w14:textId="13309311" w:rsidR="00DC708F" w:rsidRDefault="00D06BB7" w:rsidP="00810FAB">
      <w:pPr>
        <w:pStyle w:val="Brdtext"/>
      </w:pPr>
      <w:r w:rsidRPr="00D06BB7">
        <w:t xml:space="preserve">När det gäller personer som reser till Sverige från tredjeland och deras rätt att resa in och arbeta i Sverige så regleras det i </w:t>
      </w:r>
      <w:r w:rsidR="000B5E84">
        <w:t>bl.a.</w:t>
      </w:r>
      <w:r w:rsidR="000B5E84" w:rsidRPr="00D06BB7">
        <w:t xml:space="preserve"> </w:t>
      </w:r>
      <w:r w:rsidRPr="00D06BB7">
        <w:t>förordningen om tillfälligt inreseförbud i Sverige. Förordningen medger undantag från förbudet mot inresa för olika kategorier av personer</w:t>
      </w:r>
      <w:r>
        <w:t xml:space="preserve">. </w:t>
      </w:r>
      <w:r w:rsidR="002D29D7" w:rsidRPr="002D29D7">
        <w:t xml:space="preserve">EU-kommissionens vägledning om hur inreseförbudet </w:t>
      </w:r>
      <w:r w:rsidR="002D29D7" w:rsidRPr="00E91F27">
        <w:t>ska</w:t>
      </w:r>
      <w:r w:rsidR="002D29D7" w:rsidRPr="002D29D7">
        <w:t xml:space="preserve"> tillämpas nämner bl.a. säsongsarbetare inom jordbruket som en kategori som</w:t>
      </w:r>
      <w:bookmarkStart w:id="3" w:name="_GoBack"/>
      <w:bookmarkEnd w:id="3"/>
      <w:r w:rsidR="002D29D7" w:rsidRPr="002D29D7">
        <w:t xml:space="preserve"> kan anses utföra nödvändiga </w:t>
      </w:r>
      <w:r w:rsidR="002D29D7" w:rsidRPr="002D29D7">
        <w:lastRenderedPageBreak/>
        <w:t xml:space="preserve">funktioner och bör undantas från förbudet. </w:t>
      </w:r>
      <w:r>
        <w:t xml:space="preserve">Det är </w:t>
      </w:r>
      <w:r w:rsidRPr="00D06BB7">
        <w:t>Polismyndigheten som tolkar och tillämpar bestämmelserna</w:t>
      </w:r>
      <w:r>
        <w:t>.</w:t>
      </w:r>
    </w:p>
    <w:bookmarkEnd w:id="2"/>
    <w:p w14:paraId="63D5FF54" w14:textId="179F92E3" w:rsidR="0060456C" w:rsidRDefault="0060456C" w:rsidP="006A12F1">
      <w:pPr>
        <w:pStyle w:val="Brdtext"/>
      </w:pPr>
      <w:r>
        <w:t xml:space="preserve">Stockholm den </w:t>
      </w:r>
      <w:sdt>
        <w:sdtPr>
          <w:id w:val="-1225218591"/>
          <w:placeholder>
            <w:docPart w:val="50C5FC9F3AA94732B9FEEE53643A1B43"/>
          </w:placeholder>
          <w:dataBinding w:prefixMappings="xmlns:ns0='http://lp/documentinfo/RK' " w:xpath="/ns0:DocumentInfo[1]/ns0:BaseInfo[1]/ns0:HeaderDate[1]" w:storeItemID="{55D484DD-25FD-4C5D-A470-F99F23F64152}"/>
          <w:date w:fullDate="2020-04-20T00:00:00Z">
            <w:dateFormat w:val="d MMMM yyyy"/>
            <w:lid w:val="sv-SE"/>
            <w:storeMappedDataAs w:val="dateTime"/>
            <w:calendar w:val="gregorian"/>
          </w:date>
        </w:sdtPr>
        <w:sdtEndPr/>
        <w:sdtContent>
          <w:r w:rsidR="00E43EE9">
            <w:t>20 april 2020</w:t>
          </w:r>
        </w:sdtContent>
      </w:sdt>
    </w:p>
    <w:p w14:paraId="23B11DD9" w14:textId="77777777" w:rsidR="0060456C" w:rsidRDefault="0060456C" w:rsidP="004E7A8F">
      <w:pPr>
        <w:pStyle w:val="Brdtextutanavstnd"/>
      </w:pPr>
    </w:p>
    <w:p w14:paraId="5CD2C9A0" w14:textId="77777777" w:rsidR="0060456C" w:rsidRDefault="0060456C" w:rsidP="004E7A8F">
      <w:pPr>
        <w:pStyle w:val="Brdtextutanavstnd"/>
      </w:pPr>
    </w:p>
    <w:p w14:paraId="1D8DD705" w14:textId="77777777" w:rsidR="0060456C" w:rsidRDefault="0060456C" w:rsidP="004E7A8F">
      <w:pPr>
        <w:pStyle w:val="Brdtextutanavstnd"/>
      </w:pPr>
    </w:p>
    <w:p w14:paraId="438480A6" w14:textId="35E96AD2" w:rsidR="0060456C" w:rsidRPr="00DB48AB" w:rsidRDefault="00DC5C72" w:rsidP="00DB48AB">
      <w:pPr>
        <w:pStyle w:val="Brdtext"/>
      </w:pPr>
      <w:r>
        <w:t>Eva Nordmark</w:t>
      </w:r>
    </w:p>
    <w:sectPr w:rsidR="0060456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77B5A" w14:textId="77777777" w:rsidR="00254E57" w:rsidRDefault="00254E57" w:rsidP="00A87A54">
      <w:pPr>
        <w:spacing w:after="0" w:line="240" w:lineRule="auto"/>
      </w:pPr>
      <w:r>
        <w:separator/>
      </w:r>
    </w:p>
  </w:endnote>
  <w:endnote w:type="continuationSeparator" w:id="0">
    <w:p w14:paraId="71D64A74" w14:textId="77777777" w:rsidR="00254E57" w:rsidRDefault="00254E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0C6E9A" w14:textId="77777777" w:rsidTr="006A26EC">
      <w:trPr>
        <w:trHeight w:val="227"/>
        <w:jc w:val="right"/>
      </w:trPr>
      <w:tc>
        <w:tcPr>
          <w:tcW w:w="708" w:type="dxa"/>
          <w:vAlign w:val="bottom"/>
        </w:tcPr>
        <w:p w14:paraId="0A0E778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DCB67E" w14:textId="77777777" w:rsidTr="006A26EC">
      <w:trPr>
        <w:trHeight w:val="850"/>
        <w:jc w:val="right"/>
      </w:trPr>
      <w:tc>
        <w:tcPr>
          <w:tcW w:w="708" w:type="dxa"/>
          <w:vAlign w:val="bottom"/>
        </w:tcPr>
        <w:p w14:paraId="3FFBEDC0" w14:textId="77777777" w:rsidR="005606BC" w:rsidRPr="00347E11" w:rsidRDefault="005606BC" w:rsidP="005606BC">
          <w:pPr>
            <w:pStyle w:val="Sidfot"/>
            <w:spacing w:line="276" w:lineRule="auto"/>
            <w:jc w:val="right"/>
          </w:pPr>
        </w:p>
      </w:tc>
    </w:tr>
  </w:tbl>
  <w:p w14:paraId="3451CE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430910" w14:textId="77777777" w:rsidTr="001F4302">
      <w:trPr>
        <w:trHeight w:val="510"/>
      </w:trPr>
      <w:tc>
        <w:tcPr>
          <w:tcW w:w="8525" w:type="dxa"/>
          <w:gridSpan w:val="2"/>
          <w:vAlign w:val="bottom"/>
        </w:tcPr>
        <w:p w14:paraId="58D6DF58" w14:textId="77777777" w:rsidR="00347E11" w:rsidRPr="00347E11" w:rsidRDefault="00347E11" w:rsidP="00347E11">
          <w:pPr>
            <w:pStyle w:val="Sidfot"/>
            <w:rPr>
              <w:sz w:val="8"/>
            </w:rPr>
          </w:pPr>
        </w:p>
      </w:tc>
    </w:tr>
    <w:tr w:rsidR="00093408" w:rsidRPr="00EE3C0F" w14:paraId="35338981" w14:textId="77777777" w:rsidTr="00C26068">
      <w:trPr>
        <w:trHeight w:val="227"/>
      </w:trPr>
      <w:tc>
        <w:tcPr>
          <w:tcW w:w="4074" w:type="dxa"/>
        </w:tcPr>
        <w:p w14:paraId="14BF7957" w14:textId="77777777" w:rsidR="00347E11" w:rsidRPr="00F53AEA" w:rsidRDefault="00347E11" w:rsidP="00C26068">
          <w:pPr>
            <w:pStyle w:val="Sidfot"/>
            <w:spacing w:line="276" w:lineRule="auto"/>
          </w:pPr>
        </w:p>
      </w:tc>
      <w:tc>
        <w:tcPr>
          <w:tcW w:w="4451" w:type="dxa"/>
        </w:tcPr>
        <w:p w14:paraId="109EBFDF" w14:textId="77777777" w:rsidR="00093408" w:rsidRPr="00F53AEA" w:rsidRDefault="00093408" w:rsidP="00F53AEA">
          <w:pPr>
            <w:pStyle w:val="Sidfot"/>
            <w:spacing w:line="276" w:lineRule="auto"/>
          </w:pPr>
        </w:p>
      </w:tc>
    </w:tr>
  </w:tbl>
  <w:p w14:paraId="152EFC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460CE" w14:textId="77777777" w:rsidR="00254E57" w:rsidRDefault="00254E57" w:rsidP="00A87A54">
      <w:pPr>
        <w:spacing w:after="0" w:line="240" w:lineRule="auto"/>
      </w:pPr>
      <w:r>
        <w:separator/>
      </w:r>
    </w:p>
  </w:footnote>
  <w:footnote w:type="continuationSeparator" w:id="0">
    <w:p w14:paraId="06574EA2" w14:textId="77777777" w:rsidR="00254E57" w:rsidRDefault="00254E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456C" w14:paraId="6989BAAA" w14:textId="77777777" w:rsidTr="00C93EBA">
      <w:trPr>
        <w:trHeight w:val="227"/>
      </w:trPr>
      <w:tc>
        <w:tcPr>
          <w:tcW w:w="5534" w:type="dxa"/>
        </w:tcPr>
        <w:p w14:paraId="5CCF08DF" w14:textId="77777777" w:rsidR="0060456C" w:rsidRPr="007D73AB" w:rsidRDefault="0060456C">
          <w:pPr>
            <w:pStyle w:val="Sidhuvud"/>
          </w:pPr>
        </w:p>
      </w:tc>
      <w:tc>
        <w:tcPr>
          <w:tcW w:w="3170" w:type="dxa"/>
          <w:vAlign w:val="bottom"/>
        </w:tcPr>
        <w:p w14:paraId="0D9434A6" w14:textId="77777777" w:rsidR="0060456C" w:rsidRPr="007D73AB" w:rsidRDefault="0060456C" w:rsidP="00340DE0">
          <w:pPr>
            <w:pStyle w:val="Sidhuvud"/>
          </w:pPr>
        </w:p>
      </w:tc>
      <w:tc>
        <w:tcPr>
          <w:tcW w:w="1134" w:type="dxa"/>
        </w:tcPr>
        <w:p w14:paraId="09B46B6C" w14:textId="77777777" w:rsidR="0060456C" w:rsidRDefault="0060456C" w:rsidP="005A703A">
          <w:pPr>
            <w:pStyle w:val="Sidhuvud"/>
          </w:pPr>
        </w:p>
      </w:tc>
    </w:tr>
    <w:tr w:rsidR="0060456C" w14:paraId="49F18A9C" w14:textId="77777777" w:rsidTr="00C93EBA">
      <w:trPr>
        <w:trHeight w:val="1928"/>
      </w:trPr>
      <w:tc>
        <w:tcPr>
          <w:tcW w:w="5534" w:type="dxa"/>
        </w:tcPr>
        <w:p w14:paraId="63CB00F2" w14:textId="77777777" w:rsidR="0060456C" w:rsidRPr="00340DE0" w:rsidRDefault="0060456C" w:rsidP="00340DE0">
          <w:pPr>
            <w:pStyle w:val="Sidhuvud"/>
          </w:pPr>
          <w:r>
            <w:rPr>
              <w:noProof/>
            </w:rPr>
            <w:drawing>
              <wp:inline distT="0" distB="0" distL="0" distR="0" wp14:anchorId="118734F6" wp14:editId="0B076D5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F0210C" w14:textId="77777777" w:rsidR="0060456C" w:rsidRPr="00710A6C" w:rsidRDefault="0060456C" w:rsidP="00EE3C0F">
          <w:pPr>
            <w:pStyle w:val="Sidhuvud"/>
            <w:rPr>
              <w:b/>
            </w:rPr>
          </w:pPr>
        </w:p>
        <w:p w14:paraId="0030C119" w14:textId="77777777" w:rsidR="0060456C" w:rsidRDefault="0060456C" w:rsidP="00EE3C0F">
          <w:pPr>
            <w:pStyle w:val="Sidhuvud"/>
          </w:pPr>
        </w:p>
        <w:p w14:paraId="696C99BF" w14:textId="77777777" w:rsidR="0060456C" w:rsidRDefault="0060456C" w:rsidP="00EE3C0F">
          <w:pPr>
            <w:pStyle w:val="Sidhuvud"/>
          </w:pPr>
        </w:p>
        <w:p w14:paraId="0653210A" w14:textId="77777777" w:rsidR="0060456C" w:rsidRDefault="0060456C" w:rsidP="00EE3C0F">
          <w:pPr>
            <w:pStyle w:val="Sidhuvud"/>
          </w:pPr>
        </w:p>
        <w:sdt>
          <w:sdtPr>
            <w:alias w:val="Dnr"/>
            <w:tag w:val="ccRKShow_Dnr"/>
            <w:id w:val="-829283628"/>
            <w:placeholder>
              <w:docPart w:val="830B07F7521C41CBBA1E2A542EE815FF"/>
            </w:placeholder>
            <w:dataBinding w:prefixMappings="xmlns:ns0='http://lp/documentinfo/RK' " w:xpath="/ns0:DocumentInfo[1]/ns0:BaseInfo[1]/ns0:Dnr[1]" w:storeItemID="{55D484DD-25FD-4C5D-A470-F99F23F64152}"/>
            <w:text/>
          </w:sdtPr>
          <w:sdtEndPr/>
          <w:sdtContent>
            <w:p w14:paraId="3E2726AB" w14:textId="492D3334" w:rsidR="0060456C" w:rsidRDefault="00BB4666" w:rsidP="00EE3C0F">
              <w:pPr>
                <w:pStyle w:val="Sidhuvud"/>
              </w:pPr>
              <w:r>
                <w:t>A2020/00765/A, A2020/00829/A</w:t>
              </w:r>
            </w:p>
          </w:sdtContent>
        </w:sdt>
        <w:sdt>
          <w:sdtPr>
            <w:alias w:val="DocNumber"/>
            <w:tag w:val="DocNumber"/>
            <w:id w:val="1726028884"/>
            <w:placeholder>
              <w:docPart w:val="B3C09D1FF4054F65AFED7313988464D4"/>
            </w:placeholder>
            <w:showingPlcHdr/>
            <w:dataBinding w:prefixMappings="xmlns:ns0='http://lp/documentinfo/RK' " w:xpath="/ns0:DocumentInfo[1]/ns0:BaseInfo[1]/ns0:DocNumber[1]" w:storeItemID="{55D484DD-25FD-4C5D-A470-F99F23F64152}"/>
            <w:text/>
          </w:sdtPr>
          <w:sdtEndPr/>
          <w:sdtContent>
            <w:p w14:paraId="7F034423" w14:textId="77777777" w:rsidR="0060456C" w:rsidRDefault="0060456C" w:rsidP="00EE3C0F">
              <w:pPr>
                <w:pStyle w:val="Sidhuvud"/>
              </w:pPr>
              <w:r>
                <w:rPr>
                  <w:rStyle w:val="Platshllartext"/>
                </w:rPr>
                <w:t xml:space="preserve"> </w:t>
              </w:r>
            </w:p>
          </w:sdtContent>
        </w:sdt>
        <w:p w14:paraId="3B59E0A3" w14:textId="77777777" w:rsidR="0060456C" w:rsidRDefault="0060456C" w:rsidP="00EE3C0F">
          <w:pPr>
            <w:pStyle w:val="Sidhuvud"/>
          </w:pPr>
        </w:p>
      </w:tc>
      <w:tc>
        <w:tcPr>
          <w:tcW w:w="1134" w:type="dxa"/>
        </w:tcPr>
        <w:p w14:paraId="020B92AD" w14:textId="77777777" w:rsidR="0060456C" w:rsidRDefault="0060456C" w:rsidP="0094502D">
          <w:pPr>
            <w:pStyle w:val="Sidhuvud"/>
          </w:pPr>
        </w:p>
        <w:p w14:paraId="1106B8F0" w14:textId="77777777" w:rsidR="0060456C" w:rsidRPr="0094502D" w:rsidRDefault="0060456C" w:rsidP="00EC71A6">
          <w:pPr>
            <w:pStyle w:val="Sidhuvud"/>
          </w:pPr>
        </w:p>
      </w:tc>
    </w:tr>
    <w:tr w:rsidR="0060456C" w14:paraId="40D15131" w14:textId="77777777" w:rsidTr="00C93EBA">
      <w:trPr>
        <w:trHeight w:val="2268"/>
      </w:trPr>
      <w:sdt>
        <w:sdtPr>
          <w:alias w:val="SenderText"/>
          <w:tag w:val="ccRKShow_SenderText"/>
          <w:id w:val="1374046025"/>
          <w:placeholder>
            <w:docPart w:val="2478725A9B0C4EEDAA6DBC8BB7CFD549"/>
          </w:placeholder>
        </w:sdtPr>
        <w:sdtEndPr/>
        <w:sdtContent>
          <w:sdt>
            <w:sdtPr>
              <w:alias w:val="SenderText"/>
              <w:tag w:val="ccRKShow_SenderText"/>
              <w:id w:val="-1576652270"/>
              <w:placeholder>
                <w:docPart w:val="2D1312EAEBE344BB85D8AA1C5B2ED8F5"/>
              </w:placeholder>
            </w:sdtPr>
            <w:sdtEndPr/>
            <w:sdtContent>
              <w:tc>
                <w:tcPr>
                  <w:tcW w:w="5534" w:type="dxa"/>
                  <w:tcMar>
                    <w:right w:w="1134" w:type="dxa"/>
                  </w:tcMar>
                </w:tcPr>
                <w:p w14:paraId="525F4EB9" w14:textId="77777777" w:rsidR="0060456C" w:rsidRPr="00D644DF" w:rsidRDefault="0060456C" w:rsidP="0060456C">
                  <w:pPr>
                    <w:pStyle w:val="Sidhuvud"/>
                    <w:rPr>
                      <w:b/>
                    </w:rPr>
                  </w:pPr>
                  <w:r w:rsidRPr="00D644DF">
                    <w:rPr>
                      <w:b/>
                    </w:rPr>
                    <w:t>Arbetsmarknadsdepartementet</w:t>
                  </w:r>
                </w:p>
                <w:p w14:paraId="2D5BF70F" w14:textId="77777777" w:rsidR="0060456C" w:rsidRDefault="0060456C" w:rsidP="0060456C">
                  <w:pPr>
                    <w:pStyle w:val="Sidhuvud"/>
                  </w:pPr>
                  <w:r w:rsidRPr="00D644DF">
                    <w:t>Arbetsmarknadsministern</w:t>
                  </w:r>
                </w:p>
                <w:p w14:paraId="3C21CAD9" w14:textId="77777777" w:rsidR="0060456C" w:rsidRDefault="0060456C" w:rsidP="0060456C">
                  <w:pPr>
                    <w:pStyle w:val="Sidhuvud"/>
                  </w:pPr>
                </w:p>
                <w:p w14:paraId="14ACBEC1" w14:textId="16695C59" w:rsidR="0060456C" w:rsidRPr="00340DE0" w:rsidRDefault="0060456C" w:rsidP="00DC5C72">
                  <w:pPr>
                    <w:pStyle w:val="Sidhuvud"/>
                  </w:pPr>
                </w:p>
              </w:tc>
            </w:sdtContent>
          </w:sdt>
        </w:sdtContent>
      </w:sdt>
      <w:sdt>
        <w:sdtPr>
          <w:alias w:val="Recipient"/>
          <w:tag w:val="ccRKShow_Recipient"/>
          <w:id w:val="-28344517"/>
          <w:placeholder>
            <w:docPart w:val="75C61601ABC94076BEB057B72DB97A5A"/>
          </w:placeholder>
          <w:dataBinding w:prefixMappings="xmlns:ns0='http://lp/documentinfo/RK' " w:xpath="/ns0:DocumentInfo[1]/ns0:BaseInfo[1]/ns0:Recipient[1]" w:storeItemID="{55D484DD-25FD-4C5D-A470-F99F23F64152}"/>
          <w:text w:multiLine="1"/>
        </w:sdtPr>
        <w:sdtEndPr/>
        <w:sdtContent>
          <w:tc>
            <w:tcPr>
              <w:tcW w:w="3170" w:type="dxa"/>
            </w:tcPr>
            <w:p w14:paraId="421EB792" w14:textId="77777777" w:rsidR="0060456C" w:rsidRDefault="0060456C" w:rsidP="00547B89">
              <w:pPr>
                <w:pStyle w:val="Sidhuvud"/>
              </w:pPr>
              <w:r>
                <w:t>Till riksdagen</w:t>
              </w:r>
            </w:p>
          </w:tc>
        </w:sdtContent>
      </w:sdt>
      <w:tc>
        <w:tcPr>
          <w:tcW w:w="1134" w:type="dxa"/>
        </w:tcPr>
        <w:p w14:paraId="2F75447E" w14:textId="77777777" w:rsidR="0060456C" w:rsidRDefault="0060456C" w:rsidP="003E6020">
          <w:pPr>
            <w:pStyle w:val="Sidhuvud"/>
          </w:pPr>
        </w:p>
      </w:tc>
    </w:tr>
  </w:tbl>
  <w:p w14:paraId="3924A0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4D6"/>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E84"/>
    <w:rsid w:val="000C61D1"/>
    <w:rsid w:val="000D31A9"/>
    <w:rsid w:val="000D370F"/>
    <w:rsid w:val="000D5449"/>
    <w:rsid w:val="000D7110"/>
    <w:rsid w:val="000E12D9"/>
    <w:rsid w:val="000E431B"/>
    <w:rsid w:val="000E59A9"/>
    <w:rsid w:val="000E638A"/>
    <w:rsid w:val="000E6472"/>
    <w:rsid w:val="000F00B8"/>
    <w:rsid w:val="000F1EA7"/>
    <w:rsid w:val="000F2066"/>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950"/>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842"/>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687"/>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4E57"/>
    <w:rsid w:val="002564C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003"/>
    <w:rsid w:val="002C2A30"/>
    <w:rsid w:val="002C4348"/>
    <w:rsid w:val="002C476F"/>
    <w:rsid w:val="002C5B48"/>
    <w:rsid w:val="002D014F"/>
    <w:rsid w:val="002D2647"/>
    <w:rsid w:val="002D29D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488"/>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6B94"/>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1F6E"/>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308"/>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083C"/>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21F8"/>
    <w:rsid w:val="004C3A3F"/>
    <w:rsid w:val="004C52AA"/>
    <w:rsid w:val="004C5686"/>
    <w:rsid w:val="004C70EE"/>
    <w:rsid w:val="004D14E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567F"/>
    <w:rsid w:val="00520A46"/>
    <w:rsid w:val="00521192"/>
    <w:rsid w:val="0052127C"/>
    <w:rsid w:val="00526AEB"/>
    <w:rsid w:val="005302E0"/>
    <w:rsid w:val="00544738"/>
    <w:rsid w:val="005456E4"/>
    <w:rsid w:val="00547B89"/>
    <w:rsid w:val="00551027"/>
    <w:rsid w:val="005553FB"/>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10E"/>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56C"/>
    <w:rsid w:val="00604782"/>
    <w:rsid w:val="00605718"/>
    <w:rsid w:val="00605C66"/>
    <w:rsid w:val="00606310"/>
    <w:rsid w:val="00607814"/>
    <w:rsid w:val="00610D87"/>
    <w:rsid w:val="00610E88"/>
    <w:rsid w:val="00614685"/>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A73"/>
    <w:rsid w:val="00685C94"/>
    <w:rsid w:val="00691AEE"/>
    <w:rsid w:val="0069523C"/>
    <w:rsid w:val="006962CA"/>
    <w:rsid w:val="00696A95"/>
    <w:rsid w:val="006A09DA"/>
    <w:rsid w:val="006A163F"/>
    <w:rsid w:val="006A1835"/>
    <w:rsid w:val="006A2625"/>
    <w:rsid w:val="006B4A30"/>
    <w:rsid w:val="006B58B1"/>
    <w:rsid w:val="006B7569"/>
    <w:rsid w:val="006C28EE"/>
    <w:rsid w:val="006C4FF1"/>
    <w:rsid w:val="006D2998"/>
    <w:rsid w:val="006D3188"/>
    <w:rsid w:val="006D5159"/>
    <w:rsid w:val="006D6779"/>
    <w:rsid w:val="006E08FC"/>
    <w:rsid w:val="006E7AE2"/>
    <w:rsid w:val="006F2588"/>
    <w:rsid w:val="00710A6C"/>
    <w:rsid w:val="00710D98"/>
    <w:rsid w:val="00711CE9"/>
    <w:rsid w:val="00712266"/>
    <w:rsid w:val="00712593"/>
    <w:rsid w:val="00712D82"/>
    <w:rsid w:val="00716E22"/>
    <w:rsid w:val="007171AB"/>
    <w:rsid w:val="007213D0"/>
    <w:rsid w:val="007219C0"/>
    <w:rsid w:val="007248FE"/>
    <w:rsid w:val="00732599"/>
    <w:rsid w:val="007373F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6C3"/>
    <w:rsid w:val="0079641B"/>
    <w:rsid w:val="00797A90"/>
    <w:rsid w:val="007A1856"/>
    <w:rsid w:val="007A1887"/>
    <w:rsid w:val="007A21C4"/>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0B08"/>
    <w:rsid w:val="0080228F"/>
    <w:rsid w:val="00804C1B"/>
    <w:rsid w:val="0080595A"/>
    <w:rsid w:val="0080608A"/>
    <w:rsid w:val="00810FAB"/>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639"/>
    <w:rsid w:val="0085782D"/>
    <w:rsid w:val="00863BB7"/>
    <w:rsid w:val="008730FD"/>
    <w:rsid w:val="00873DA1"/>
    <w:rsid w:val="00875DDD"/>
    <w:rsid w:val="00880A2B"/>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8F1"/>
    <w:rsid w:val="00966E40"/>
    <w:rsid w:val="00971938"/>
    <w:rsid w:val="00973084"/>
    <w:rsid w:val="00973CBD"/>
    <w:rsid w:val="00974520"/>
    <w:rsid w:val="00974B59"/>
    <w:rsid w:val="00975341"/>
    <w:rsid w:val="0097653D"/>
    <w:rsid w:val="00984EA2"/>
    <w:rsid w:val="00986CC3"/>
    <w:rsid w:val="0099068E"/>
    <w:rsid w:val="009920AA"/>
    <w:rsid w:val="00992943"/>
    <w:rsid w:val="009931B3"/>
    <w:rsid w:val="0099407B"/>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4343"/>
    <w:rsid w:val="009E53C8"/>
    <w:rsid w:val="009E7B92"/>
    <w:rsid w:val="009F19C0"/>
    <w:rsid w:val="009F1D8D"/>
    <w:rsid w:val="009F505F"/>
    <w:rsid w:val="00A00AE4"/>
    <w:rsid w:val="00A00D24"/>
    <w:rsid w:val="00A0129C"/>
    <w:rsid w:val="00A01F5C"/>
    <w:rsid w:val="00A07F25"/>
    <w:rsid w:val="00A10099"/>
    <w:rsid w:val="00A116E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13"/>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2E4"/>
    <w:rsid w:val="00B263C0"/>
    <w:rsid w:val="00B3120D"/>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6F24"/>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666"/>
    <w:rsid w:val="00BB4AC0"/>
    <w:rsid w:val="00BB5683"/>
    <w:rsid w:val="00BC112B"/>
    <w:rsid w:val="00BC17DF"/>
    <w:rsid w:val="00BC2261"/>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3E1"/>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2E9"/>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4FFC"/>
    <w:rsid w:val="00D061BB"/>
    <w:rsid w:val="00D06BB7"/>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C72"/>
    <w:rsid w:val="00DC708F"/>
    <w:rsid w:val="00DD0722"/>
    <w:rsid w:val="00DD0B3D"/>
    <w:rsid w:val="00DD212F"/>
    <w:rsid w:val="00DE18F5"/>
    <w:rsid w:val="00DE73D2"/>
    <w:rsid w:val="00DF5089"/>
    <w:rsid w:val="00DF5BFB"/>
    <w:rsid w:val="00DF5CD6"/>
    <w:rsid w:val="00E022DA"/>
    <w:rsid w:val="00E03BCB"/>
    <w:rsid w:val="00E124DC"/>
    <w:rsid w:val="00E15A41"/>
    <w:rsid w:val="00E22D68"/>
    <w:rsid w:val="00E247D9"/>
    <w:rsid w:val="00E258D8"/>
    <w:rsid w:val="00E26DDF"/>
    <w:rsid w:val="00E30167"/>
    <w:rsid w:val="00E30919"/>
    <w:rsid w:val="00E32C2B"/>
    <w:rsid w:val="00E33493"/>
    <w:rsid w:val="00E37922"/>
    <w:rsid w:val="00E406DF"/>
    <w:rsid w:val="00E415D3"/>
    <w:rsid w:val="00E43EE9"/>
    <w:rsid w:val="00E469E4"/>
    <w:rsid w:val="00E475C3"/>
    <w:rsid w:val="00E509B0"/>
    <w:rsid w:val="00E50B11"/>
    <w:rsid w:val="00E54246"/>
    <w:rsid w:val="00E55D8E"/>
    <w:rsid w:val="00E62197"/>
    <w:rsid w:val="00E6641E"/>
    <w:rsid w:val="00E66F18"/>
    <w:rsid w:val="00E70856"/>
    <w:rsid w:val="00E727DE"/>
    <w:rsid w:val="00E74A30"/>
    <w:rsid w:val="00E77778"/>
    <w:rsid w:val="00E77B7E"/>
    <w:rsid w:val="00E77BA8"/>
    <w:rsid w:val="00E82DF1"/>
    <w:rsid w:val="00E90CAA"/>
    <w:rsid w:val="00E91F27"/>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20A"/>
    <w:rsid w:val="00F233CE"/>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4DA"/>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FAE113"/>
  <w15:docId w15:val="{0ACD6481-E69B-45A5-8B8D-3E6186B7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0B07F7521C41CBBA1E2A542EE815FF"/>
        <w:category>
          <w:name w:val="Allmänt"/>
          <w:gallery w:val="placeholder"/>
        </w:category>
        <w:types>
          <w:type w:val="bbPlcHdr"/>
        </w:types>
        <w:behaviors>
          <w:behavior w:val="content"/>
        </w:behaviors>
        <w:guid w:val="{88BC937B-BF0A-4CFD-9F75-830529BF6800}"/>
      </w:docPartPr>
      <w:docPartBody>
        <w:p w:rsidR="00CC7F83" w:rsidRDefault="00453869" w:rsidP="00453869">
          <w:pPr>
            <w:pStyle w:val="830B07F7521C41CBBA1E2A542EE815FF"/>
          </w:pPr>
          <w:r>
            <w:rPr>
              <w:rStyle w:val="Platshllartext"/>
            </w:rPr>
            <w:t xml:space="preserve"> </w:t>
          </w:r>
        </w:p>
      </w:docPartBody>
    </w:docPart>
    <w:docPart>
      <w:docPartPr>
        <w:name w:val="B3C09D1FF4054F65AFED7313988464D4"/>
        <w:category>
          <w:name w:val="Allmänt"/>
          <w:gallery w:val="placeholder"/>
        </w:category>
        <w:types>
          <w:type w:val="bbPlcHdr"/>
        </w:types>
        <w:behaviors>
          <w:behavior w:val="content"/>
        </w:behaviors>
        <w:guid w:val="{9467D839-F096-461B-9510-0BD1710F60D6}"/>
      </w:docPartPr>
      <w:docPartBody>
        <w:p w:rsidR="00CC7F83" w:rsidRDefault="00453869" w:rsidP="00453869">
          <w:pPr>
            <w:pStyle w:val="B3C09D1FF4054F65AFED7313988464D4"/>
          </w:pPr>
          <w:r>
            <w:rPr>
              <w:rStyle w:val="Platshllartext"/>
            </w:rPr>
            <w:t xml:space="preserve"> </w:t>
          </w:r>
        </w:p>
      </w:docPartBody>
    </w:docPart>
    <w:docPart>
      <w:docPartPr>
        <w:name w:val="2478725A9B0C4EEDAA6DBC8BB7CFD549"/>
        <w:category>
          <w:name w:val="Allmänt"/>
          <w:gallery w:val="placeholder"/>
        </w:category>
        <w:types>
          <w:type w:val="bbPlcHdr"/>
        </w:types>
        <w:behaviors>
          <w:behavior w:val="content"/>
        </w:behaviors>
        <w:guid w:val="{792FFB66-2EB0-4F67-8335-7DFA7028C8F9}"/>
      </w:docPartPr>
      <w:docPartBody>
        <w:p w:rsidR="00CC7F83" w:rsidRDefault="00453869" w:rsidP="00453869">
          <w:pPr>
            <w:pStyle w:val="2478725A9B0C4EEDAA6DBC8BB7CFD549"/>
          </w:pPr>
          <w:r>
            <w:rPr>
              <w:rStyle w:val="Platshllartext"/>
            </w:rPr>
            <w:t xml:space="preserve"> </w:t>
          </w:r>
        </w:p>
      </w:docPartBody>
    </w:docPart>
    <w:docPart>
      <w:docPartPr>
        <w:name w:val="75C61601ABC94076BEB057B72DB97A5A"/>
        <w:category>
          <w:name w:val="Allmänt"/>
          <w:gallery w:val="placeholder"/>
        </w:category>
        <w:types>
          <w:type w:val="bbPlcHdr"/>
        </w:types>
        <w:behaviors>
          <w:behavior w:val="content"/>
        </w:behaviors>
        <w:guid w:val="{D07F73E0-EDAB-4533-A8BD-9A834430FA40}"/>
      </w:docPartPr>
      <w:docPartBody>
        <w:p w:rsidR="00CC7F83" w:rsidRDefault="00453869" w:rsidP="00453869">
          <w:pPr>
            <w:pStyle w:val="75C61601ABC94076BEB057B72DB97A5A"/>
          </w:pPr>
          <w:r>
            <w:rPr>
              <w:rStyle w:val="Platshllartext"/>
            </w:rPr>
            <w:t xml:space="preserve"> </w:t>
          </w:r>
        </w:p>
      </w:docPartBody>
    </w:docPart>
    <w:docPart>
      <w:docPartPr>
        <w:name w:val="50C5FC9F3AA94732B9FEEE53643A1B43"/>
        <w:category>
          <w:name w:val="Allmänt"/>
          <w:gallery w:val="placeholder"/>
        </w:category>
        <w:types>
          <w:type w:val="bbPlcHdr"/>
        </w:types>
        <w:behaviors>
          <w:behavior w:val="content"/>
        </w:behaviors>
        <w:guid w:val="{D723BEAC-165E-462F-9884-689418766F87}"/>
      </w:docPartPr>
      <w:docPartBody>
        <w:p w:rsidR="00CC7F83" w:rsidRDefault="00453869" w:rsidP="00453869">
          <w:pPr>
            <w:pStyle w:val="50C5FC9F3AA94732B9FEEE53643A1B43"/>
          </w:pPr>
          <w:r>
            <w:rPr>
              <w:rStyle w:val="Platshllartext"/>
            </w:rPr>
            <w:t>Klicka här för att ange datum.</w:t>
          </w:r>
        </w:p>
      </w:docPartBody>
    </w:docPart>
    <w:docPart>
      <w:docPartPr>
        <w:name w:val="2D1312EAEBE344BB85D8AA1C5B2ED8F5"/>
        <w:category>
          <w:name w:val="Allmänt"/>
          <w:gallery w:val="placeholder"/>
        </w:category>
        <w:types>
          <w:type w:val="bbPlcHdr"/>
        </w:types>
        <w:behaviors>
          <w:behavior w:val="content"/>
        </w:behaviors>
        <w:guid w:val="{11C6EC6A-4EEB-400B-81B5-D93BFB16DF29}"/>
      </w:docPartPr>
      <w:docPartBody>
        <w:p w:rsidR="00CC7F83" w:rsidRDefault="00453869" w:rsidP="00453869">
          <w:pPr>
            <w:pStyle w:val="2D1312EAEBE344BB85D8AA1C5B2ED8F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69"/>
    <w:rsid w:val="00453869"/>
    <w:rsid w:val="004D2DB8"/>
    <w:rsid w:val="00CC7F83"/>
    <w:rsid w:val="00F24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8C703FAF6148FFACF0759A69B6077A">
    <w:name w:val="438C703FAF6148FFACF0759A69B6077A"/>
    <w:rsid w:val="00453869"/>
  </w:style>
  <w:style w:type="character" w:styleId="Platshllartext">
    <w:name w:val="Placeholder Text"/>
    <w:basedOn w:val="Standardstycketeckensnitt"/>
    <w:uiPriority w:val="99"/>
    <w:semiHidden/>
    <w:rsid w:val="00453869"/>
    <w:rPr>
      <w:noProof w:val="0"/>
      <w:color w:val="808080"/>
    </w:rPr>
  </w:style>
  <w:style w:type="paragraph" w:customStyle="1" w:styleId="93E302FE0C0C497DA372373952CA032E">
    <w:name w:val="93E302FE0C0C497DA372373952CA032E"/>
    <w:rsid w:val="00453869"/>
  </w:style>
  <w:style w:type="paragraph" w:customStyle="1" w:styleId="8E45A53F44D7412986730FA189AF0B13">
    <w:name w:val="8E45A53F44D7412986730FA189AF0B13"/>
    <w:rsid w:val="00453869"/>
  </w:style>
  <w:style w:type="paragraph" w:customStyle="1" w:styleId="5DB2EC526D8C4755AA3147AC74ABF78C">
    <w:name w:val="5DB2EC526D8C4755AA3147AC74ABF78C"/>
    <w:rsid w:val="00453869"/>
  </w:style>
  <w:style w:type="paragraph" w:customStyle="1" w:styleId="830B07F7521C41CBBA1E2A542EE815FF">
    <w:name w:val="830B07F7521C41CBBA1E2A542EE815FF"/>
    <w:rsid w:val="00453869"/>
  </w:style>
  <w:style w:type="paragraph" w:customStyle="1" w:styleId="B3C09D1FF4054F65AFED7313988464D4">
    <w:name w:val="B3C09D1FF4054F65AFED7313988464D4"/>
    <w:rsid w:val="00453869"/>
  </w:style>
  <w:style w:type="paragraph" w:customStyle="1" w:styleId="F44111D8DCA14D5BB3498E943A7674A4">
    <w:name w:val="F44111D8DCA14D5BB3498E943A7674A4"/>
    <w:rsid w:val="00453869"/>
  </w:style>
  <w:style w:type="paragraph" w:customStyle="1" w:styleId="C43AA8712AF942BE877C3A9A70BCEC07">
    <w:name w:val="C43AA8712AF942BE877C3A9A70BCEC07"/>
    <w:rsid w:val="00453869"/>
  </w:style>
  <w:style w:type="paragraph" w:customStyle="1" w:styleId="8F91EF4D59F847939D590322C8904F03">
    <w:name w:val="8F91EF4D59F847939D590322C8904F03"/>
    <w:rsid w:val="00453869"/>
  </w:style>
  <w:style w:type="paragraph" w:customStyle="1" w:styleId="2478725A9B0C4EEDAA6DBC8BB7CFD549">
    <w:name w:val="2478725A9B0C4EEDAA6DBC8BB7CFD549"/>
    <w:rsid w:val="00453869"/>
  </w:style>
  <w:style w:type="paragraph" w:customStyle="1" w:styleId="75C61601ABC94076BEB057B72DB97A5A">
    <w:name w:val="75C61601ABC94076BEB057B72DB97A5A"/>
    <w:rsid w:val="00453869"/>
  </w:style>
  <w:style w:type="paragraph" w:customStyle="1" w:styleId="7F14AAAFD9DA415E9AFF46E6E224C6F5">
    <w:name w:val="7F14AAAFD9DA415E9AFF46E6E224C6F5"/>
    <w:rsid w:val="00453869"/>
  </w:style>
  <w:style w:type="paragraph" w:customStyle="1" w:styleId="A5395AB178984E37AF35BDB0D6EBD156">
    <w:name w:val="A5395AB178984E37AF35BDB0D6EBD156"/>
    <w:rsid w:val="00453869"/>
  </w:style>
  <w:style w:type="paragraph" w:customStyle="1" w:styleId="A4275A93E1064FDDBA1DFB2CEEADD61A">
    <w:name w:val="A4275A93E1064FDDBA1DFB2CEEADD61A"/>
    <w:rsid w:val="00453869"/>
  </w:style>
  <w:style w:type="paragraph" w:customStyle="1" w:styleId="A0FF7BD9DA0D4610A9973931E974A6C4">
    <w:name w:val="A0FF7BD9DA0D4610A9973931E974A6C4"/>
    <w:rsid w:val="00453869"/>
  </w:style>
  <w:style w:type="paragraph" w:customStyle="1" w:styleId="FE9CAE59799343DB8684D92DC1722C5B">
    <w:name w:val="FE9CAE59799343DB8684D92DC1722C5B"/>
    <w:rsid w:val="00453869"/>
  </w:style>
  <w:style w:type="paragraph" w:customStyle="1" w:styleId="50C5FC9F3AA94732B9FEEE53643A1B43">
    <w:name w:val="50C5FC9F3AA94732B9FEEE53643A1B43"/>
    <w:rsid w:val="00453869"/>
  </w:style>
  <w:style w:type="paragraph" w:customStyle="1" w:styleId="3DF505ABA1B045B1A13CAAD394169CDB">
    <w:name w:val="3DF505ABA1B045B1A13CAAD394169CDB"/>
    <w:rsid w:val="00453869"/>
  </w:style>
  <w:style w:type="paragraph" w:customStyle="1" w:styleId="2D1312EAEBE344BB85D8AA1C5B2ED8F5">
    <w:name w:val="2D1312EAEBE344BB85D8AA1C5B2ED8F5"/>
    <w:rsid w:val="00453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7131c333-18b5-4fbf-afa9-d91abdc74cae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2020-04-20T00:00:00</HeaderDate>
    <Office/>
    <Dnr>A2020/00765/A, A2020/00829/A</Dnr>
    <ParagrafNr/>
    <DocumentTitle/>
    <VisitingAddress/>
    <Extra1/>
    <Extra2/>
    <Extra3>Lotta Olsson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12" ma:contentTypeDescription="Skapa nytt dokument med möjlighet att välja RK-mall" ma:contentTypeScope="" ma:versionID="b19613371250f91c90ee6584b659221e">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HYFJKNM7FPQ4-1309083613-15112</_dlc_DocId>
    <_dlc_DocIdUrl xmlns="0d84be90-394b-471d-a817-212aa87a77c1">
      <Url>https://dhs.sp.regeringskansliet.se/dep/a/arenden/_layouts/15/DocIdRedir.aspx?ID=HYFJKNM7FPQ4-1309083613-15112</Url>
      <Description>HYFJKNM7FPQ4-1309083613-15112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F54FE-F478-4294-9A00-0F936371AA9A}"/>
</file>

<file path=customXml/itemProps2.xml><?xml version="1.0" encoding="utf-8"?>
<ds:datastoreItem xmlns:ds="http://schemas.openxmlformats.org/officeDocument/2006/customXml" ds:itemID="{DB7A0983-BF11-498A-9B37-515B16518B03}"/>
</file>

<file path=customXml/itemProps3.xml><?xml version="1.0" encoding="utf-8"?>
<ds:datastoreItem xmlns:ds="http://schemas.openxmlformats.org/officeDocument/2006/customXml" ds:itemID="{55D484DD-25FD-4C5D-A470-F99F23F64152}"/>
</file>

<file path=customXml/itemProps4.xml><?xml version="1.0" encoding="utf-8"?>
<ds:datastoreItem xmlns:ds="http://schemas.openxmlformats.org/officeDocument/2006/customXml" ds:itemID="{CBDDB7E8-B470-4471-8030-DB168BC2BA67}">
  <ds:schemaRefs>
    <ds:schemaRef ds:uri="Microsoft.SharePoint.Taxonomy.ContentTypeSync"/>
  </ds:schemaRefs>
</ds:datastoreItem>
</file>

<file path=customXml/itemProps5.xml><?xml version="1.0" encoding="utf-8"?>
<ds:datastoreItem xmlns:ds="http://schemas.openxmlformats.org/officeDocument/2006/customXml" ds:itemID="{C112A51B-E66B-4FEB-B8C5-43143DB3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7A0983-BF11-498A-9B37-515B16518B03}">
  <ds:schemaRefs>
    <ds:schemaRef ds:uri="860e4c83-59ce-4420-a61e-371951efc959"/>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d84be90-394b-471d-a817-212aa87a77c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B3D2D009-016D-49C8-9902-ED1118EE65C7}"/>
</file>

<file path=customXml/itemProps8.xml><?xml version="1.0" encoding="utf-8"?>
<ds:datastoreItem xmlns:ds="http://schemas.openxmlformats.org/officeDocument/2006/customXml" ds:itemID="{400F04B6-95FF-4229-84C3-8BB145936EF4}"/>
</file>

<file path=docProps/app.xml><?xml version="1.0" encoding="utf-8"?>
<Properties xmlns="http://schemas.openxmlformats.org/officeDocument/2006/extended-properties" xmlns:vt="http://schemas.openxmlformats.org/officeDocument/2006/docPropsVTypes">
  <Template>RK Basmall</Template>
  <TotalTime>0</TotalTime>
  <Pages>3</Pages>
  <Words>679</Words>
  <Characters>3603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1151 och 1178.docx</dc:title>
  <dc:subject/>
  <dc:creator>Cecilia Eng Jakobsson</dc:creator>
  <cp:keywords/>
  <dc:description/>
  <cp:lastModifiedBy>Cecilia Eng Jakobsson</cp:lastModifiedBy>
  <cp:revision>9</cp:revision>
  <cp:lastPrinted>2020-04-15T11:46:00Z</cp:lastPrinted>
  <dcterms:created xsi:type="dcterms:W3CDTF">2020-04-17T11:55:00Z</dcterms:created>
  <dcterms:modified xsi:type="dcterms:W3CDTF">2020-04-17T13:53:00Z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4e55cf16-6b7b-4306-98e0-6d43df4898cf</vt:lpwstr>
  </property>
  <property fmtid="{D5CDD505-2E9C-101B-9397-08002B2CF9AE}" pid="8" name="c9cd366cc722410295b9eacffbd73909">
    <vt:lpwstr/>
  </property>
  <property fmtid="{D5CDD505-2E9C-101B-9397-08002B2CF9AE}" pid="9" name="ActivityCategory">
    <vt:lpwstr/>
  </property>
</Properties>
</file>