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73B" w:rsidRPr="00C83805" w:rsidP="00FC3908">
      <w:pPr>
        <w:pStyle w:val="Title"/>
        <w:rPr>
          <w:szCs w:val="26"/>
        </w:rPr>
      </w:pPr>
      <w:r w:rsidRPr="00C83805">
        <w:rPr>
          <w:szCs w:val="26"/>
        </w:rPr>
        <w:t>Svar på fråga</w:t>
      </w:r>
      <w:r w:rsidRPr="00C83805" w:rsidR="00FC3908">
        <w:rPr>
          <w:szCs w:val="26"/>
        </w:rPr>
        <w:t xml:space="preserve"> 2020/21:</w:t>
      </w:r>
      <w:r w:rsidRPr="0023671C" w:rsidR="0023671C">
        <w:rPr>
          <w:szCs w:val="26"/>
        </w:rPr>
        <w:t>3541</w:t>
      </w:r>
      <w:r w:rsidR="0023671C">
        <w:rPr>
          <w:szCs w:val="26"/>
        </w:rPr>
        <w:t xml:space="preserve"> </w:t>
      </w:r>
      <w:r w:rsidRPr="00C83805" w:rsidR="00FC3908">
        <w:rPr>
          <w:szCs w:val="26"/>
        </w:rPr>
        <w:t xml:space="preserve">av </w:t>
      </w:r>
      <w:bookmarkStart w:id="0" w:name="_Hlk81904620"/>
      <w:r w:rsidRPr="00C83805" w:rsidR="006D6DE3">
        <w:rPr>
          <w:szCs w:val="26"/>
        </w:rPr>
        <w:t xml:space="preserve">Markus </w:t>
      </w:r>
      <w:r w:rsidRPr="00C83805" w:rsidR="006D6DE3">
        <w:rPr>
          <w:szCs w:val="26"/>
        </w:rPr>
        <w:t>Wiechel</w:t>
      </w:r>
      <w:r w:rsidRPr="00C83805" w:rsidR="006D6DE3">
        <w:rPr>
          <w:szCs w:val="26"/>
        </w:rPr>
        <w:t xml:space="preserve"> </w:t>
      </w:r>
      <w:bookmarkEnd w:id="0"/>
      <w:r w:rsidRPr="00C83805" w:rsidR="00946408">
        <w:rPr>
          <w:szCs w:val="26"/>
        </w:rPr>
        <w:t>(</w:t>
      </w:r>
      <w:r w:rsidRPr="00C83805" w:rsidR="006D6DE3">
        <w:rPr>
          <w:szCs w:val="26"/>
        </w:rPr>
        <w:t>SD)</w:t>
      </w:r>
      <w:r w:rsidRPr="00C83805">
        <w:rPr>
          <w:szCs w:val="26"/>
        </w:rPr>
        <w:t xml:space="preserve"> </w:t>
      </w:r>
      <w:r w:rsidRPr="0023671C" w:rsidR="0023671C">
        <w:rPr>
          <w:szCs w:val="26"/>
        </w:rPr>
        <w:t>Känsliga uppgifter om svenska medarbetare i Afghanistan</w:t>
      </w:r>
    </w:p>
    <w:p w:rsidR="002E50CA" w:rsidP="0023671C">
      <w:pPr>
        <w:autoSpaceDE w:val="0"/>
        <w:autoSpaceDN w:val="0"/>
        <w:adjustRightInd w:val="0"/>
        <w:spacing w:after="0"/>
      </w:pPr>
      <w:bookmarkStart w:id="1" w:name="_Hlk50100012"/>
      <w:r w:rsidRPr="0023671C">
        <w:t xml:space="preserve">Markus </w:t>
      </w:r>
      <w:r w:rsidRPr="0023671C">
        <w:t>Wiechel</w:t>
      </w:r>
      <w:r w:rsidRPr="0023671C">
        <w:t xml:space="preserve"> </w:t>
      </w:r>
      <w:r w:rsidRPr="006D6DE3" w:rsidR="006D6DE3">
        <w:t xml:space="preserve">har frågat mig </w:t>
      </w:r>
      <w:r>
        <w:t>om jag har någon kännedom om biometriska eller andra uppgifter rörande personer som har tjänstgjort för Sverige i Afghanistan har kommit talibanerna till del, och vilka åtgärder jag i så fall avser att vidta</w:t>
      </w:r>
      <w:r w:rsidR="000B08FE">
        <w:t>.</w:t>
      </w:r>
      <w:r w:rsidR="00ED51E6">
        <w:t xml:space="preserve"> </w:t>
      </w:r>
    </w:p>
    <w:p w:rsidR="00ED51E6" w:rsidP="002E50CA">
      <w:pPr>
        <w:autoSpaceDE w:val="0"/>
        <w:autoSpaceDN w:val="0"/>
        <w:adjustRightInd w:val="0"/>
        <w:spacing w:after="0"/>
      </w:pPr>
    </w:p>
    <w:p w:rsidR="000C5380" w:rsidP="000C5380">
      <w:pPr>
        <w:autoSpaceDE w:val="0"/>
        <w:autoSpaceDN w:val="0"/>
      </w:pPr>
      <w:bookmarkEnd w:id="1"/>
      <w:r>
        <w:t>Personuppgifter rörande lokalanställda eller andra som har tjänstgjort för Sverige i Afghanistan har inte överlämnats till företrädare för Talibanregimen.</w:t>
      </w:r>
    </w:p>
    <w:p w:rsidR="007B0001" w:rsidP="002C37C7">
      <w:pPr>
        <w:pStyle w:val="BodyText"/>
        <w:spacing w:after="0"/>
      </w:pPr>
    </w:p>
    <w:p w:rsidR="00FE5C5C" w:rsidP="002C37C7">
      <w:pPr>
        <w:pStyle w:val="BodyText"/>
        <w:spacing w:after="0"/>
      </w:pPr>
      <w:r w:rsidRPr="00124E73">
        <w:t xml:space="preserve">Stockholm den </w:t>
      </w:r>
      <w:r w:rsidR="00D072E8">
        <w:t>1</w:t>
      </w:r>
      <w:r w:rsidR="003D2D31">
        <w:t>3</w:t>
      </w:r>
      <w:r w:rsidR="00D072E8">
        <w:t xml:space="preserve"> september </w:t>
      </w:r>
      <w:r w:rsidRPr="00124E73">
        <w:t>202</w:t>
      </w:r>
      <w:r>
        <w:t>1</w:t>
      </w:r>
    </w:p>
    <w:p w:rsidR="0009576B" w:rsidP="002C37C7">
      <w:pPr>
        <w:pStyle w:val="BodyText"/>
        <w:spacing w:after="0"/>
      </w:pPr>
    </w:p>
    <w:p w:rsidR="0009576B" w:rsidP="002C37C7">
      <w:pPr>
        <w:pStyle w:val="BodyText"/>
        <w:spacing w:after="0"/>
      </w:pPr>
    </w:p>
    <w:p w:rsidR="00CF717A" w:rsidRPr="00CF717A" w:rsidP="002C37C7">
      <w:pPr>
        <w:pStyle w:val="BodyText"/>
        <w:spacing w:after="0"/>
      </w:pPr>
      <w:r w:rsidRPr="00124E73">
        <w:t>Ann Linde</w:t>
      </w:r>
    </w:p>
    <w:sectPr w:rsidSect="0009576B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0" name="Bildobjekt 10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UD2021/</w:t>
              </w:r>
              <w:r>
                <w:t>12228</w:t>
              </w:r>
              <w:r>
                <w:t xml:space="preserve">            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7B0001" w:rsidP="00340DE0">
              <w:pPr>
                <w:pStyle w:val="Header"/>
              </w:pPr>
            </w:p>
            <w:p w:rsidR="003D7550" w:rsidRPr="00C83805" w:rsidP="00C8380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B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A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A156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57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UD2021/12228             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1f83b5b1-c388-485c-a296-8be0f477e5c6</RD_Svarsid>
  </documentManagement>
</p:properties>
</file>

<file path=customXml/itemProps1.xml><?xml version="1.0" encoding="utf-8"?>
<ds:datastoreItem xmlns:ds="http://schemas.openxmlformats.org/officeDocument/2006/customXml" ds:itemID="{4EF12BCE-8C93-43FC-AD4C-871EF182C133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2DE3EABD-3914-4ABA-B459-9E910E2AC532}"/>
</file>

<file path=customXml/itemProps5.xml><?xml version="1.0" encoding="utf-8"?>
<ds:datastoreItem xmlns:ds="http://schemas.openxmlformats.org/officeDocument/2006/customXml" ds:itemID="{3244645B-09FD-4624-8838-8EE8942D2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3541 Känsliga uppgifter om svenska medarbetare i Afghanistan.docx</dc:title>
  <cp:revision>2</cp:revision>
  <cp:lastPrinted>2021-09-07T09:11:00Z</cp:lastPrinted>
  <dcterms:created xsi:type="dcterms:W3CDTF">2021-09-13T06:18:00Z</dcterms:created>
  <dcterms:modified xsi:type="dcterms:W3CDTF">2021-09-13T06:18:00Z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c35e3a37-4b4d-453f-b04f-f9b2ab2f9929</vt:lpwstr>
  </property>
</Properties>
</file>