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D260" w14:textId="4F0539EC" w:rsidR="003C6973" w:rsidRPr="00511771" w:rsidRDefault="00DB5E44" w:rsidP="00511771">
      <w:pPr>
        <w:pStyle w:val="Brdtext"/>
      </w:pPr>
      <w:r w:rsidRPr="003C6973">
        <w:rPr>
          <w:rStyle w:val="RubrikChar"/>
        </w:rPr>
        <w:t>Svar på fråga 20</w:t>
      </w:r>
      <w:r w:rsidR="00467A55" w:rsidRPr="003C6973">
        <w:rPr>
          <w:rStyle w:val="RubrikChar"/>
        </w:rPr>
        <w:t>20</w:t>
      </w:r>
      <w:r w:rsidRPr="003C6973">
        <w:rPr>
          <w:rStyle w:val="RubrikChar"/>
        </w:rPr>
        <w:t>/2</w:t>
      </w:r>
      <w:r w:rsidR="00467A55" w:rsidRPr="003C6973">
        <w:rPr>
          <w:rStyle w:val="RubrikChar"/>
        </w:rPr>
        <w:t>1</w:t>
      </w:r>
      <w:r w:rsidRPr="003C6973">
        <w:rPr>
          <w:rStyle w:val="RubrikChar"/>
        </w:rPr>
        <w:t>:</w:t>
      </w:r>
      <w:r w:rsidR="006A6E45">
        <w:rPr>
          <w:rStyle w:val="RubrikChar"/>
        </w:rPr>
        <w:t>1338</w:t>
      </w:r>
      <w:r w:rsidR="00EE7C3A" w:rsidRPr="003C6973">
        <w:rPr>
          <w:rStyle w:val="RubrikChar"/>
        </w:rPr>
        <w:t xml:space="preserve"> </w:t>
      </w:r>
      <w:r w:rsidRPr="003C6973">
        <w:rPr>
          <w:rStyle w:val="RubrikChar"/>
        </w:rPr>
        <w:t xml:space="preserve">av </w:t>
      </w:r>
      <w:r w:rsidR="001B0501">
        <w:rPr>
          <w:rStyle w:val="RubrikChar"/>
        </w:rPr>
        <w:t xml:space="preserve">Jörgen Berglund </w:t>
      </w:r>
      <w:r w:rsidRPr="003C6973">
        <w:rPr>
          <w:rStyle w:val="RubrikChar"/>
        </w:rPr>
        <w:t>(</w:t>
      </w:r>
      <w:r w:rsidR="00F97156" w:rsidRPr="003C6973">
        <w:rPr>
          <w:rStyle w:val="RubrikChar"/>
        </w:rPr>
        <w:t>M</w:t>
      </w:r>
      <w:r w:rsidRPr="003C6973">
        <w:rPr>
          <w:rStyle w:val="RubrikChar"/>
        </w:rPr>
        <w:t>)</w:t>
      </w:r>
      <w:r w:rsidR="00467A55" w:rsidRPr="003C6973">
        <w:rPr>
          <w:rStyle w:val="RubrikChar"/>
        </w:rPr>
        <w:t xml:space="preserve"> </w:t>
      </w:r>
      <w:bookmarkStart w:id="0" w:name="_Hlk57018776"/>
      <w:r w:rsidR="001B0501">
        <w:rPr>
          <w:rStyle w:val="RubrikChar"/>
        </w:rPr>
        <w:t>Fler poliser i hela landet</w:t>
      </w:r>
      <w:r w:rsidR="00C53179" w:rsidRPr="003C6973">
        <w:rPr>
          <w:rStyle w:val="RubrikChar"/>
        </w:rPr>
        <w:br/>
      </w:r>
      <w:r w:rsidR="00C53179">
        <w:br/>
      </w:r>
      <w:r w:rsidR="006A6E45">
        <w:t>Jörgen Berglund</w:t>
      </w:r>
      <w:r w:rsidR="00C53179" w:rsidRPr="00511771">
        <w:t xml:space="preserve"> har frågat mig </w:t>
      </w:r>
      <w:r w:rsidR="00845C47">
        <w:t>vad jag anser vara anledningen till att det blir färre poliser i Medelpad och vad jag avser att göra för att vända denna negativa utveckling.</w:t>
      </w:r>
      <w:r w:rsidR="00C53179" w:rsidRPr="00511771">
        <w:br/>
      </w:r>
      <w:r w:rsidR="00C53179" w:rsidRPr="00511771">
        <w:br/>
      </w:r>
      <w:r w:rsidR="00D4529C" w:rsidRPr="00511771">
        <w:t>Låt mig inledningsvis understryka att jag och regeringen kommer att fortsätta</w:t>
      </w:r>
      <w:r w:rsidR="00470234" w:rsidRPr="00511771">
        <w:t xml:space="preserve"> det intensiva</w:t>
      </w:r>
      <w:r w:rsidR="00D4529C" w:rsidRPr="00511771">
        <w:t xml:space="preserve"> arbete</w:t>
      </w:r>
      <w:r w:rsidR="00470234" w:rsidRPr="00511771">
        <w:t>t</w:t>
      </w:r>
      <w:r w:rsidR="00D4529C" w:rsidRPr="00511771">
        <w:t xml:space="preserve"> </w:t>
      </w:r>
      <w:r w:rsidR="00470234" w:rsidRPr="00511771">
        <w:t>med</w:t>
      </w:r>
      <w:r w:rsidR="00D4529C" w:rsidRPr="00511771">
        <w:t xml:space="preserve"> att bekämpa kriminalitet i hela landet. För att lyckas krävs bland annat en tillgänglig polis, ett starkt rättsväsende samt en ändamålsenlig lagstiftning. </w:t>
      </w:r>
      <w:r w:rsidR="00470234" w:rsidRPr="00511771">
        <w:t>U</w:t>
      </w:r>
      <w:r w:rsidR="00D4529C" w:rsidRPr="00511771">
        <w:t xml:space="preserve">tbyggnaden av Polismyndigheten </w:t>
      </w:r>
      <w:r w:rsidR="00470234" w:rsidRPr="00511771">
        <w:t xml:space="preserve">är </w:t>
      </w:r>
      <w:r w:rsidR="00D4529C" w:rsidRPr="00511771">
        <w:t>en central del</w:t>
      </w:r>
      <w:r w:rsidR="00470234" w:rsidRPr="00511771">
        <w:t xml:space="preserve"> i arbetet</w:t>
      </w:r>
      <w:r w:rsidR="00D17218" w:rsidRPr="00511771">
        <w:t xml:space="preserve"> och regeringen gör en historisk satsning på myndigheten</w:t>
      </w:r>
      <w:r w:rsidR="00C53179" w:rsidRPr="00511771">
        <w:t xml:space="preserve">. </w:t>
      </w:r>
      <w:r w:rsidR="003C6973" w:rsidRPr="00511771">
        <w:t xml:space="preserve">Vid årsskiftet </w:t>
      </w:r>
      <w:r w:rsidR="00C90909">
        <w:t xml:space="preserve">visade statistiken att det aldrig tidigare har funnits så många poliser och civilanställda i Polismyndigheten. Siffrorna visar också att antalet poliser ökat under 2020 i samtliga polisregioner i landet. </w:t>
      </w:r>
    </w:p>
    <w:p w14:paraId="78916F20" w14:textId="6073A319" w:rsidR="001C4AE2" w:rsidRDefault="001B0E16" w:rsidP="001C4AE2">
      <w:pPr>
        <w:pStyle w:val="Brdtext"/>
      </w:pPr>
      <w:r w:rsidRPr="00511771">
        <w:t xml:space="preserve">Polismyndigheten har ett brett och viktigt uppdrag som rör såväl brottsförebyggande som brottsbekämpande arbete. Det är Polismyndigheten som är bäst lämpad att avgöra hur resurserna ska användas och fördelas för att myndigheten ska kunna leva upp till sina åtaganden i hela landet. </w:t>
      </w:r>
      <w:r>
        <w:t>U</w:t>
      </w:r>
      <w:r w:rsidR="001C4AE2">
        <w:t>nder 2020 anställdes 81 nya poliser</w:t>
      </w:r>
      <w:r w:rsidR="00D16897">
        <w:t>,</w:t>
      </w:r>
      <w:r w:rsidR="001C4AE2">
        <w:t xml:space="preserve"> direkt från polisutbildningen</w:t>
      </w:r>
      <w:r w:rsidR="00D16897">
        <w:t>,</w:t>
      </w:r>
      <w:r w:rsidR="001C4AE2">
        <w:t xml:space="preserve"> i polisregion Nord och nettoökningen av poliser under det gångna året var 17 poliser.</w:t>
      </w:r>
    </w:p>
    <w:p w14:paraId="2D4C3E55" w14:textId="134CDEBB" w:rsidR="001C4AE2" w:rsidRDefault="009E580A" w:rsidP="00511771">
      <w:pPr>
        <w:pStyle w:val="Brdtext"/>
      </w:pPr>
      <w:r>
        <w:t>Min uppfattning är att Polismyndigheten är en attraktiv arbetsgivare</w:t>
      </w:r>
      <w:r w:rsidR="001B0E16">
        <w:t>,</w:t>
      </w:r>
      <w:r>
        <w:t xml:space="preserve"> vilket bevisas av att söktrycket till polisutbildningen är på rekordnivåer, </w:t>
      </w:r>
      <w:r w:rsidR="001B0E16">
        <w:t xml:space="preserve">att </w:t>
      </w:r>
      <w:r>
        <w:t xml:space="preserve">allt färre poliser slutar och </w:t>
      </w:r>
      <w:r w:rsidR="001B0E16">
        <w:t xml:space="preserve">att </w:t>
      </w:r>
      <w:r>
        <w:t xml:space="preserve">mer än var fjärde polis som </w:t>
      </w:r>
      <w:r w:rsidR="001B0E16">
        <w:t xml:space="preserve">har </w:t>
      </w:r>
      <w:r>
        <w:t xml:space="preserve">slutat har återanställts. </w:t>
      </w:r>
      <w:r w:rsidR="001B0E16">
        <w:t xml:space="preserve">Arbetsvillkoren för polisyrket förbättras. Sedan 2015 </w:t>
      </w:r>
      <w:r>
        <w:t xml:space="preserve">har polisernas genomsnittliga grundlön ökat med </w:t>
      </w:r>
      <w:r w:rsidR="001B0E16">
        <w:t xml:space="preserve">omkring </w:t>
      </w:r>
      <w:r>
        <w:t xml:space="preserve">5 000 kronor per månad. Vidare har ingångslönerna höjts </w:t>
      </w:r>
      <w:r w:rsidR="00D16897">
        <w:t xml:space="preserve">de senaste åren </w:t>
      </w:r>
      <w:r>
        <w:t xml:space="preserve">och andra villkor som </w:t>
      </w:r>
      <w:r w:rsidR="00D16897">
        <w:t xml:space="preserve">ersättning för arbete på kvällar och nätter </w:t>
      </w:r>
      <w:r w:rsidR="001B0E16">
        <w:t xml:space="preserve">har </w:t>
      </w:r>
      <w:r w:rsidR="00D16897">
        <w:t>ökat</w:t>
      </w:r>
      <w:r>
        <w:t>.</w:t>
      </w:r>
    </w:p>
    <w:p w14:paraId="57D36952" w14:textId="4A54BBB3" w:rsidR="00380709" w:rsidRPr="00511771" w:rsidRDefault="00380709" w:rsidP="00511771">
      <w:pPr>
        <w:pStyle w:val="Brdtext"/>
      </w:pPr>
      <w:r w:rsidRPr="00511771">
        <w:lastRenderedPageBreak/>
        <w:t xml:space="preserve">Att tilldelade resurser används på bästa sätt är en angelägen fråga för regeringen, liksom att dessa medel kommer hela landet till del. Enligt regleringsbrevet för 2021 ska Polismyndigheten fortsatt redovisa vilka åtgärder som vidtas för att säkerställa en långsiktig och tydlig polisiär närvaro i hela landet. </w:t>
      </w:r>
    </w:p>
    <w:bookmarkEnd w:id="0"/>
    <w:p w14:paraId="31217852" w14:textId="2C293A93" w:rsidR="00DB5E44" w:rsidRPr="00460A00" w:rsidRDefault="00380709" w:rsidP="00C53179">
      <w:pPr>
        <w:pStyle w:val="Brdtext"/>
      </w:pPr>
      <w:r>
        <w:br/>
      </w:r>
      <w:r w:rsidR="00DB5E44" w:rsidRPr="00460A0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0-12-27T00:00:00Z">
            <w:dateFormat w:val="d MMMM yyyy"/>
            <w:lid w:val="sv-SE"/>
            <w:storeMappedDataAs w:val="dateTime"/>
            <w:calendar w:val="gregorian"/>
          </w:date>
        </w:sdtPr>
        <w:sdtEndPr/>
        <w:sdtContent>
          <w:r w:rsidR="00D16897">
            <w:t>27 december 2020</w:t>
          </w:r>
        </w:sdtContent>
      </w:sdt>
    </w:p>
    <w:p w14:paraId="3DCF3D54" w14:textId="746FC6E4" w:rsidR="00DB5E44" w:rsidRDefault="00D17218" w:rsidP="00C53179">
      <w:pPr>
        <w:pStyle w:val="Brdtext"/>
      </w:pPr>
      <w:r>
        <w:br/>
      </w:r>
      <w:r w:rsidR="00DB5E44" w:rsidRPr="00460A00">
        <w:t>Mikael Damberg</w:t>
      </w:r>
    </w:p>
    <w:sectPr w:rsidR="00DB5E4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A9EF3" w14:textId="77777777" w:rsidR="00AE2090" w:rsidRDefault="00AE2090" w:rsidP="00A87A54">
      <w:pPr>
        <w:spacing w:after="0" w:line="240" w:lineRule="auto"/>
      </w:pPr>
      <w:r>
        <w:separator/>
      </w:r>
    </w:p>
  </w:endnote>
  <w:endnote w:type="continuationSeparator" w:id="0">
    <w:p w14:paraId="5C312F7B" w14:textId="77777777" w:rsidR="00AE2090" w:rsidRDefault="00AE20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4E007" w14:textId="77777777" w:rsidR="00AE2090" w:rsidRDefault="00AE2090" w:rsidP="00A87A54">
      <w:pPr>
        <w:spacing w:after="0" w:line="240" w:lineRule="auto"/>
      </w:pPr>
      <w:r>
        <w:separator/>
      </w:r>
    </w:p>
  </w:footnote>
  <w:footnote w:type="continuationSeparator" w:id="0">
    <w:p w14:paraId="65B37108" w14:textId="77777777" w:rsidR="00AE2090" w:rsidRDefault="00AE20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697FA307" w:rsidR="00DB5E44" w:rsidRDefault="0072046F" w:rsidP="00EE3C0F">
              <w:pPr>
                <w:pStyle w:val="Sidhuvud"/>
              </w:pPr>
              <w:r>
                <w:t>Ju2020/</w:t>
              </w:r>
              <w:r w:rsidR="001B0501">
                <w:t>00213</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F57607"/>
    <w:multiLevelType w:val="hybridMultilevel"/>
    <w:tmpl w:val="D0D8A1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966"/>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51341"/>
    <w:rsid w:val="000519BB"/>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57FC"/>
    <w:rsid w:val="00076667"/>
    <w:rsid w:val="00080631"/>
    <w:rsid w:val="00082374"/>
    <w:rsid w:val="000862E0"/>
    <w:rsid w:val="000873C3"/>
    <w:rsid w:val="0009206A"/>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1ED5"/>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2D69"/>
    <w:rsid w:val="0017300E"/>
    <w:rsid w:val="00173126"/>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6CF3"/>
    <w:rsid w:val="00197A8A"/>
    <w:rsid w:val="001A1B33"/>
    <w:rsid w:val="001A2A61"/>
    <w:rsid w:val="001B0501"/>
    <w:rsid w:val="001B0E16"/>
    <w:rsid w:val="001B4824"/>
    <w:rsid w:val="001C1C7D"/>
    <w:rsid w:val="001C4566"/>
    <w:rsid w:val="001C4980"/>
    <w:rsid w:val="001C49E0"/>
    <w:rsid w:val="001C4AE2"/>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68A"/>
    <w:rsid w:val="001F0736"/>
    <w:rsid w:val="001F4302"/>
    <w:rsid w:val="001F50BE"/>
    <w:rsid w:val="001F525B"/>
    <w:rsid w:val="001F6BBE"/>
    <w:rsid w:val="0020002E"/>
    <w:rsid w:val="00201498"/>
    <w:rsid w:val="00204079"/>
    <w:rsid w:val="002102FD"/>
    <w:rsid w:val="002116FE"/>
    <w:rsid w:val="002118FB"/>
    <w:rsid w:val="00211B4E"/>
    <w:rsid w:val="00213204"/>
    <w:rsid w:val="00213258"/>
    <w:rsid w:val="002161F5"/>
    <w:rsid w:val="0021657C"/>
    <w:rsid w:val="0022080A"/>
    <w:rsid w:val="0022187E"/>
    <w:rsid w:val="00222258"/>
    <w:rsid w:val="00223AD6"/>
    <w:rsid w:val="00225294"/>
    <w:rsid w:val="0022666A"/>
    <w:rsid w:val="00227E43"/>
    <w:rsid w:val="002315F5"/>
    <w:rsid w:val="00232C74"/>
    <w:rsid w:val="00232EC3"/>
    <w:rsid w:val="00233D52"/>
    <w:rsid w:val="002342B6"/>
    <w:rsid w:val="00237147"/>
    <w:rsid w:val="002405D8"/>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36DB"/>
    <w:rsid w:val="002E4D3F"/>
    <w:rsid w:val="002E518E"/>
    <w:rsid w:val="002E5668"/>
    <w:rsid w:val="002E61A5"/>
    <w:rsid w:val="002F3675"/>
    <w:rsid w:val="002F59E0"/>
    <w:rsid w:val="002F66A6"/>
    <w:rsid w:val="00300342"/>
    <w:rsid w:val="00304E75"/>
    <w:rsid w:val="003050DB"/>
    <w:rsid w:val="003055BC"/>
    <w:rsid w:val="00310561"/>
    <w:rsid w:val="00311D8C"/>
    <w:rsid w:val="003121E3"/>
    <w:rsid w:val="0031273D"/>
    <w:rsid w:val="003128E2"/>
    <w:rsid w:val="00313A44"/>
    <w:rsid w:val="003153D9"/>
    <w:rsid w:val="00321621"/>
    <w:rsid w:val="00322E40"/>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AFA"/>
    <w:rsid w:val="00347C69"/>
    <w:rsid w:val="00347E11"/>
    <w:rsid w:val="003503DD"/>
    <w:rsid w:val="00350696"/>
    <w:rsid w:val="00350C92"/>
    <w:rsid w:val="003542C5"/>
    <w:rsid w:val="00360397"/>
    <w:rsid w:val="00365461"/>
    <w:rsid w:val="00365B9F"/>
    <w:rsid w:val="00365DF3"/>
    <w:rsid w:val="00370311"/>
    <w:rsid w:val="00371D87"/>
    <w:rsid w:val="0037431E"/>
    <w:rsid w:val="00380663"/>
    <w:rsid w:val="00380709"/>
    <w:rsid w:val="003846F4"/>
    <w:rsid w:val="003853E3"/>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C36FA"/>
    <w:rsid w:val="003C6973"/>
    <w:rsid w:val="003C7BE0"/>
    <w:rsid w:val="003D0DD3"/>
    <w:rsid w:val="003D17EF"/>
    <w:rsid w:val="003D3535"/>
    <w:rsid w:val="003D4246"/>
    <w:rsid w:val="003D4CA1"/>
    <w:rsid w:val="003D4D9F"/>
    <w:rsid w:val="003D6C46"/>
    <w:rsid w:val="003D7B03"/>
    <w:rsid w:val="003E30BD"/>
    <w:rsid w:val="003E38CE"/>
    <w:rsid w:val="003E3CCC"/>
    <w:rsid w:val="003E5A50"/>
    <w:rsid w:val="003E6020"/>
    <w:rsid w:val="003E7CA0"/>
    <w:rsid w:val="003F1F1F"/>
    <w:rsid w:val="003F299F"/>
    <w:rsid w:val="003F2F1D"/>
    <w:rsid w:val="003F59B4"/>
    <w:rsid w:val="003F6B92"/>
    <w:rsid w:val="004008FB"/>
    <w:rsid w:val="0040090E"/>
    <w:rsid w:val="00401654"/>
    <w:rsid w:val="00403B63"/>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6213"/>
    <w:rsid w:val="00427395"/>
    <w:rsid w:val="00427855"/>
    <w:rsid w:val="00431A7B"/>
    <w:rsid w:val="0043623F"/>
    <w:rsid w:val="00437459"/>
    <w:rsid w:val="00441D70"/>
    <w:rsid w:val="004425C2"/>
    <w:rsid w:val="004451EF"/>
    <w:rsid w:val="00445604"/>
    <w:rsid w:val="00446984"/>
    <w:rsid w:val="00446BAE"/>
    <w:rsid w:val="004508BA"/>
    <w:rsid w:val="004557F3"/>
    <w:rsid w:val="0045607E"/>
    <w:rsid w:val="00456DC3"/>
    <w:rsid w:val="00460A00"/>
    <w:rsid w:val="0046337E"/>
    <w:rsid w:val="00464CA1"/>
    <w:rsid w:val="004660C8"/>
    <w:rsid w:val="00467A55"/>
    <w:rsid w:val="00467DEF"/>
    <w:rsid w:val="00470234"/>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0FBE"/>
    <w:rsid w:val="004F1EA0"/>
    <w:rsid w:val="004F4021"/>
    <w:rsid w:val="004F5640"/>
    <w:rsid w:val="004F6525"/>
    <w:rsid w:val="004F6FE2"/>
    <w:rsid w:val="004F79F2"/>
    <w:rsid w:val="005011D9"/>
    <w:rsid w:val="0050238B"/>
    <w:rsid w:val="00505905"/>
    <w:rsid w:val="00511771"/>
    <w:rsid w:val="00511A1B"/>
    <w:rsid w:val="00511A68"/>
    <w:rsid w:val="005121C0"/>
    <w:rsid w:val="00513E7D"/>
    <w:rsid w:val="00514A67"/>
    <w:rsid w:val="00520A46"/>
    <w:rsid w:val="00521192"/>
    <w:rsid w:val="0052127C"/>
    <w:rsid w:val="00526AEB"/>
    <w:rsid w:val="005302E0"/>
    <w:rsid w:val="00531439"/>
    <w:rsid w:val="005317F6"/>
    <w:rsid w:val="005373B7"/>
    <w:rsid w:val="005423F6"/>
    <w:rsid w:val="00544738"/>
    <w:rsid w:val="005456E4"/>
    <w:rsid w:val="00547B89"/>
    <w:rsid w:val="00551027"/>
    <w:rsid w:val="005568AF"/>
    <w:rsid w:val="00556AF5"/>
    <w:rsid w:val="005606BC"/>
    <w:rsid w:val="00563E73"/>
    <w:rsid w:val="0056426C"/>
    <w:rsid w:val="00565792"/>
    <w:rsid w:val="00567799"/>
    <w:rsid w:val="00570069"/>
    <w:rsid w:val="005710DE"/>
    <w:rsid w:val="00571A0B"/>
    <w:rsid w:val="0057281E"/>
    <w:rsid w:val="00573DFD"/>
    <w:rsid w:val="005747D0"/>
    <w:rsid w:val="00580B99"/>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3479"/>
    <w:rsid w:val="005C6F80"/>
    <w:rsid w:val="005D07C2"/>
    <w:rsid w:val="005E1639"/>
    <w:rsid w:val="005E2F29"/>
    <w:rsid w:val="005E2F5A"/>
    <w:rsid w:val="005E400D"/>
    <w:rsid w:val="005E49D4"/>
    <w:rsid w:val="005E4E79"/>
    <w:rsid w:val="005E5CE7"/>
    <w:rsid w:val="005E78EA"/>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5A2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6E45"/>
    <w:rsid w:val="006A7F40"/>
    <w:rsid w:val="006B21E4"/>
    <w:rsid w:val="006B4A30"/>
    <w:rsid w:val="006B5C89"/>
    <w:rsid w:val="006B7569"/>
    <w:rsid w:val="006C28EE"/>
    <w:rsid w:val="006C4FF1"/>
    <w:rsid w:val="006D2998"/>
    <w:rsid w:val="006D3188"/>
    <w:rsid w:val="006D5159"/>
    <w:rsid w:val="006D6779"/>
    <w:rsid w:val="006E08FC"/>
    <w:rsid w:val="006F2588"/>
    <w:rsid w:val="00704567"/>
    <w:rsid w:val="00710A6C"/>
    <w:rsid w:val="00710D98"/>
    <w:rsid w:val="00711CE9"/>
    <w:rsid w:val="00712266"/>
    <w:rsid w:val="00712593"/>
    <w:rsid w:val="00712D82"/>
    <w:rsid w:val="00716E22"/>
    <w:rsid w:val="007171AB"/>
    <w:rsid w:val="0072046F"/>
    <w:rsid w:val="007213D0"/>
    <w:rsid w:val="007219C0"/>
    <w:rsid w:val="00722BB2"/>
    <w:rsid w:val="007312D2"/>
    <w:rsid w:val="00731C75"/>
    <w:rsid w:val="00732599"/>
    <w:rsid w:val="0073425B"/>
    <w:rsid w:val="00743E09"/>
    <w:rsid w:val="00744FCC"/>
    <w:rsid w:val="00747B9C"/>
    <w:rsid w:val="00750C93"/>
    <w:rsid w:val="007512A4"/>
    <w:rsid w:val="00751D86"/>
    <w:rsid w:val="00754E24"/>
    <w:rsid w:val="00757B3B"/>
    <w:rsid w:val="007618C5"/>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206C"/>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57B"/>
    <w:rsid w:val="007E7EE2"/>
    <w:rsid w:val="007F06CA"/>
    <w:rsid w:val="007F079A"/>
    <w:rsid w:val="007F0DD0"/>
    <w:rsid w:val="007F61D0"/>
    <w:rsid w:val="0080228F"/>
    <w:rsid w:val="00804C1B"/>
    <w:rsid w:val="0080595A"/>
    <w:rsid w:val="0080608A"/>
    <w:rsid w:val="00811E20"/>
    <w:rsid w:val="008150A6"/>
    <w:rsid w:val="00815A8F"/>
    <w:rsid w:val="00817098"/>
    <w:rsid w:val="008178E6"/>
    <w:rsid w:val="008223AE"/>
    <w:rsid w:val="0082249C"/>
    <w:rsid w:val="00824CCE"/>
    <w:rsid w:val="00830B7B"/>
    <w:rsid w:val="00832661"/>
    <w:rsid w:val="008349AA"/>
    <w:rsid w:val="008375D5"/>
    <w:rsid w:val="00841486"/>
    <w:rsid w:val="00842BC9"/>
    <w:rsid w:val="008431AF"/>
    <w:rsid w:val="0084476E"/>
    <w:rsid w:val="00845137"/>
    <w:rsid w:val="00845C47"/>
    <w:rsid w:val="008504F6"/>
    <w:rsid w:val="0085240E"/>
    <w:rsid w:val="00852484"/>
    <w:rsid w:val="008573B9"/>
    <w:rsid w:val="0085782D"/>
    <w:rsid w:val="00860B60"/>
    <w:rsid w:val="00863BB7"/>
    <w:rsid w:val="00866357"/>
    <w:rsid w:val="008668FD"/>
    <w:rsid w:val="008730FD"/>
    <w:rsid w:val="00873DA1"/>
    <w:rsid w:val="00875DDD"/>
    <w:rsid w:val="00881BC6"/>
    <w:rsid w:val="008860CC"/>
    <w:rsid w:val="00886EEE"/>
    <w:rsid w:val="00887F86"/>
    <w:rsid w:val="00890876"/>
    <w:rsid w:val="00891929"/>
    <w:rsid w:val="0089248D"/>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08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66"/>
    <w:rsid w:val="009036E7"/>
    <w:rsid w:val="0090605F"/>
    <w:rsid w:val="0091053B"/>
    <w:rsid w:val="00911FD0"/>
    <w:rsid w:val="00912158"/>
    <w:rsid w:val="00912945"/>
    <w:rsid w:val="009144EE"/>
    <w:rsid w:val="00915D4C"/>
    <w:rsid w:val="009250CB"/>
    <w:rsid w:val="0092703C"/>
    <w:rsid w:val="009279B2"/>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769E7"/>
    <w:rsid w:val="00984EA2"/>
    <w:rsid w:val="00986CC3"/>
    <w:rsid w:val="00986F7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A4"/>
    <w:rsid w:val="009C4448"/>
    <w:rsid w:val="009C610D"/>
    <w:rsid w:val="009D10E5"/>
    <w:rsid w:val="009D43F3"/>
    <w:rsid w:val="009D4E9F"/>
    <w:rsid w:val="009D5D40"/>
    <w:rsid w:val="009D5EA2"/>
    <w:rsid w:val="009D6B1B"/>
    <w:rsid w:val="009E107B"/>
    <w:rsid w:val="009E18D6"/>
    <w:rsid w:val="009E4DCA"/>
    <w:rsid w:val="009E53C8"/>
    <w:rsid w:val="009E580A"/>
    <w:rsid w:val="009E7B92"/>
    <w:rsid w:val="009F19C0"/>
    <w:rsid w:val="009F4023"/>
    <w:rsid w:val="009F505F"/>
    <w:rsid w:val="00A00AE4"/>
    <w:rsid w:val="00A00D24"/>
    <w:rsid w:val="00A0129C"/>
    <w:rsid w:val="00A01F5C"/>
    <w:rsid w:val="00A02F6C"/>
    <w:rsid w:val="00A12A69"/>
    <w:rsid w:val="00A15A10"/>
    <w:rsid w:val="00A2019A"/>
    <w:rsid w:val="00A23493"/>
    <w:rsid w:val="00A24030"/>
    <w:rsid w:val="00A2416A"/>
    <w:rsid w:val="00A30E06"/>
    <w:rsid w:val="00A31805"/>
    <w:rsid w:val="00A31CC1"/>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B8"/>
    <w:rsid w:val="00A8483F"/>
    <w:rsid w:val="00A870B0"/>
    <w:rsid w:val="00A8728A"/>
    <w:rsid w:val="00A87A54"/>
    <w:rsid w:val="00A94D32"/>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2090"/>
    <w:rsid w:val="00AE5CCA"/>
    <w:rsid w:val="00AE7196"/>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23"/>
    <w:rsid w:val="00B75139"/>
    <w:rsid w:val="00B80840"/>
    <w:rsid w:val="00B815FC"/>
    <w:rsid w:val="00B81623"/>
    <w:rsid w:val="00B82A05"/>
    <w:rsid w:val="00B84409"/>
    <w:rsid w:val="00B84E2D"/>
    <w:rsid w:val="00B8746A"/>
    <w:rsid w:val="00B9277F"/>
    <w:rsid w:val="00B927C9"/>
    <w:rsid w:val="00B96EFA"/>
    <w:rsid w:val="00B97CCF"/>
    <w:rsid w:val="00BA0465"/>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0B7"/>
    <w:rsid w:val="00BF66D2"/>
    <w:rsid w:val="00C01585"/>
    <w:rsid w:val="00C03E2A"/>
    <w:rsid w:val="00C0764A"/>
    <w:rsid w:val="00C10A7E"/>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3179"/>
    <w:rsid w:val="00C55FE8"/>
    <w:rsid w:val="00C63EC4"/>
    <w:rsid w:val="00C64CD9"/>
    <w:rsid w:val="00C670F8"/>
    <w:rsid w:val="00C6780B"/>
    <w:rsid w:val="00C73A90"/>
    <w:rsid w:val="00C76D49"/>
    <w:rsid w:val="00C80AD4"/>
    <w:rsid w:val="00C80B5E"/>
    <w:rsid w:val="00C82055"/>
    <w:rsid w:val="00C8630A"/>
    <w:rsid w:val="00C9061B"/>
    <w:rsid w:val="00C90909"/>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CF9"/>
    <w:rsid w:val="00CD09EF"/>
    <w:rsid w:val="00CD1550"/>
    <w:rsid w:val="00CD17C1"/>
    <w:rsid w:val="00CD1C6C"/>
    <w:rsid w:val="00CD37F1"/>
    <w:rsid w:val="00CD6169"/>
    <w:rsid w:val="00CD6D76"/>
    <w:rsid w:val="00CE20BC"/>
    <w:rsid w:val="00CE26C6"/>
    <w:rsid w:val="00CF001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16897"/>
    <w:rsid w:val="00D17218"/>
    <w:rsid w:val="00D20DA7"/>
    <w:rsid w:val="00D249A5"/>
    <w:rsid w:val="00D262ED"/>
    <w:rsid w:val="00D2793F"/>
    <w:rsid w:val="00D279D8"/>
    <w:rsid w:val="00D27C8E"/>
    <w:rsid w:val="00D3026A"/>
    <w:rsid w:val="00D32D62"/>
    <w:rsid w:val="00D36E44"/>
    <w:rsid w:val="00D40205"/>
    <w:rsid w:val="00D40C72"/>
    <w:rsid w:val="00D4141B"/>
    <w:rsid w:val="00D4145D"/>
    <w:rsid w:val="00D4460B"/>
    <w:rsid w:val="00D4529C"/>
    <w:rsid w:val="00D458F0"/>
    <w:rsid w:val="00D471E8"/>
    <w:rsid w:val="00D50B3B"/>
    <w:rsid w:val="00D50FDF"/>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258E"/>
    <w:rsid w:val="00D84704"/>
    <w:rsid w:val="00D84BF9"/>
    <w:rsid w:val="00D921FD"/>
    <w:rsid w:val="00D93714"/>
    <w:rsid w:val="00D94034"/>
    <w:rsid w:val="00D95424"/>
    <w:rsid w:val="00D96717"/>
    <w:rsid w:val="00DA4084"/>
    <w:rsid w:val="00DA56ED"/>
    <w:rsid w:val="00DA5A54"/>
    <w:rsid w:val="00DA5C0D"/>
    <w:rsid w:val="00DB4E26"/>
    <w:rsid w:val="00DB51E0"/>
    <w:rsid w:val="00DB57AE"/>
    <w:rsid w:val="00DB5E44"/>
    <w:rsid w:val="00DB714B"/>
    <w:rsid w:val="00DC1025"/>
    <w:rsid w:val="00DC10F6"/>
    <w:rsid w:val="00DC1EB8"/>
    <w:rsid w:val="00DC35BC"/>
    <w:rsid w:val="00DC3E45"/>
    <w:rsid w:val="00DC4598"/>
    <w:rsid w:val="00DD0722"/>
    <w:rsid w:val="00DD0B3D"/>
    <w:rsid w:val="00DD212F"/>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2D95"/>
    <w:rsid w:val="00E74A30"/>
    <w:rsid w:val="00E74CCA"/>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A68A3"/>
    <w:rsid w:val="00EB75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5FE6"/>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97156"/>
    <w:rsid w:val="00FA1564"/>
    <w:rsid w:val="00FA41B4"/>
    <w:rsid w:val="00FA5DDD"/>
    <w:rsid w:val="00FA6255"/>
    <w:rsid w:val="00FA7644"/>
    <w:rsid w:val="00FB0647"/>
    <w:rsid w:val="00FB1FA3"/>
    <w:rsid w:val="00FB42EE"/>
    <w:rsid w:val="00FB43A8"/>
    <w:rsid w:val="00FB4D12"/>
    <w:rsid w:val="00FB5279"/>
    <w:rsid w:val="00FC069A"/>
    <w:rsid w:val="00FC08A9"/>
    <w:rsid w:val="00FC0BA0"/>
    <w:rsid w:val="00FC7600"/>
    <w:rsid w:val="00FD0B7B"/>
    <w:rsid w:val="00FD1A46"/>
    <w:rsid w:val="00FD4C08"/>
    <w:rsid w:val="00FD5E43"/>
    <w:rsid w:val="00FE1DCC"/>
    <w:rsid w:val="00FE1DD4"/>
    <w:rsid w:val="00FE2B19"/>
    <w:rsid w:val="00FE48BC"/>
    <w:rsid w:val="00FF0335"/>
    <w:rsid w:val="00FF0538"/>
    <w:rsid w:val="00FF59D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987779728">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52145C"/>
    <w:rsid w:val="00874C76"/>
    <w:rsid w:val="00A31827"/>
    <w:rsid w:val="00B237CB"/>
    <w:rsid w:val="00C979AF"/>
    <w:rsid w:val="00CD4615"/>
    <w:rsid w:val="00E378B9"/>
    <w:rsid w:val="00F66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2020-12-27T00:00:00</HeaderDate>
    <Office/>
    <Dnr>Ju2020/00213</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2b437311-a030-45d2-9343-9082d5172564</RD_Svarsid>
  </documentManagement>
</p:properties>
</file>

<file path=customXml/itemProps1.xml><?xml version="1.0" encoding="utf-8"?>
<ds:datastoreItem xmlns:ds="http://schemas.openxmlformats.org/officeDocument/2006/customXml" ds:itemID="{91B94C2E-409E-4EE5-9C1A-3C7212FBB3FD}"/>
</file>

<file path=customXml/itemProps2.xml><?xml version="1.0" encoding="utf-8"?>
<ds:datastoreItem xmlns:ds="http://schemas.openxmlformats.org/officeDocument/2006/customXml" ds:itemID="{E617DDA2-F027-40C1-AF67-DFF986F4BD4E}"/>
</file>

<file path=customXml/itemProps3.xml><?xml version="1.0" encoding="utf-8"?>
<ds:datastoreItem xmlns:ds="http://schemas.openxmlformats.org/officeDocument/2006/customXml" ds:itemID="{BDBF6C95-EFEE-4F9A-8DDF-9AAAAC2E4C14}"/>
</file>

<file path=customXml/itemProps4.xml><?xml version="1.0" encoding="utf-8"?>
<ds:datastoreItem xmlns:ds="http://schemas.openxmlformats.org/officeDocument/2006/customXml" ds:itemID="{77C17B85-6748-4492-AB1C-84BCB903AA6B}">
  <ds:schemaRefs>
    <ds:schemaRef ds:uri="Microsoft.SharePoint.Taxonomy.ContentTypeSync"/>
  </ds:schemaRefs>
</ds:datastoreItem>
</file>

<file path=customXml/itemProps5.xml><?xml version="1.0" encoding="utf-8"?>
<ds:datastoreItem xmlns:ds="http://schemas.openxmlformats.org/officeDocument/2006/customXml" ds:itemID="{197C88D1-4455-4661-A38C-E27D47A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17DDA2-F027-40C1-AF67-DFF986F4BD4E}">
  <ds:schemaRefs>
    <ds:schemaRef ds:uri="http://schemas.microsoft.com/sharepoint/v3/contenttype/forms"/>
  </ds:schemaRefs>
</ds:datastoreItem>
</file>

<file path=customXml/itemProps7.xml><?xml version="1.0" encoding="utf-8"?>
<ds:datastoreItem xmlns:ds="http://schemas.openxmlformats.org/officeDocument/2006/customXml" ds:itemID="{FE2D4EF3-CCC0-4D80-93D3-5192C267A8B3}"/>
</file>

<file path=customXml/itemProps8.xml><?xml version="1.0" encoding="utf-8"?>
<ds:datastoreItem xmlns:ds="http://schemas.openxmlformats.org/officeDocument/2006/customXml" ds:itemID="{1B124104-4AA6-4525-8E62-66D1826A4E38}"/>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1338.docx</dc:title>
  <dc:subject/>
  <dc:creator>Karin Wenander</dc:creator>
  <cp:keywords/>
  <dc:description/>
  <cp:lastModifiedBy>Johan Andersson</cp:lastModifiedBy>
  <cp:revision>16</cp:revision>
  <dcterms:created xsi:type="dcterms:W3CDTF">2020-12-16T14:24:00Z</dcterms:created>
  <dcterms:modified xsi:type="dcterms:W3CDTF">2021-01-27T09:08:00Z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419c2567-dbd5-40b0-b785-9bfc603a1655</vt:lpwstr>
  </property>
</Properties>
</file>