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B4DEA" w14:textId="77777777" w:rsidR="00B2646C" w:rsidRDefault="00B2646C" w:rsidP="00DA0661">
      <w:pPr>
        <w:pStyle w:val="Rubrik"/>
      </w:pPr>
      <w:bookmarkStart w:id="0" w:name="Start"/>
      <w:bookmarkEnd w:id="0"/>
      <w:r>
        <w:t xml:space="preserve">Svar på fråga 2020/21:782 av </w:t>
      </w:r>
      <w:sdt>
        <w:sdtPr>
          <w:alias w:val="Frågeställare"/>
          <w:tag w:val="delete"/>
          <w:id w:val="-211816850"/>
          <w:placeholder>
            <w:docPart w:val="16BF2596A4214EE49700E9782A1B18F6"/>
          </w:placeholder>
          <w:dataBinding w:prefixMappings="xmlns:ns0='http://lp/documentinfo/RK' " w:xpath="/ns0:DocumentInfo[1]/ns0:BaseInfo[1]/ns0:Extra3[1]" w:storeItemID="{A6E7D90D-D0EE-44C6-8222-E4F2F823F3EE}"/>
          <w:text/>
        </w:sdtPr>
        <w:sdtEndPr/>
        <w:sdtContent>
          <w:r>
            <w:t>Cassandra Sundin</w:t>
          </w:r>
        </w:sdtContent>
      </w:sdt>
      <w:r>
        <w:t xml:space="preserve"> (</w:t>
      </w:r>
      <w:sdt>
        <w:sdtPr>
          <w:alias w:val="Parti"/>
          <w:tag w:val="Parti_delete"/>
          <w:id w:val="1620417071"/>
          <w:placeholder>
            <w:docPart w:val="875A3D82F3B746AF9568CEC876A5A0B5"/>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Felaktiga utbetalningar av statsbidrag till studieförbund</w:t>
      </w:r>
    </w:p>
    <w:p w14:paraId="33490F88" w14:textId="77777777" w:rsidR="00B2646C" w:rsidRDefault="008D47CE" w:rsidP="002749F7">
      <w:pPr>
        <w:pStyle w:val="Brdtext"/>
      </w:pPr>
      <w:sdt>
        <w:sdtPr>
          <w:alias w:val="Frågeställare"/>
          <w:tag w:val="delete"/>
          <w:id w:val="-1635256365"/>
          <w:placeholder>
            <w:docPart w:val="9009C6D5AF964217BACC384F22822F5E"/>
          </w:placeholder>
          <w:dataBinding w:prefixMappings="xmlns:ns0='http://lp/documentinfo/RK' " w:xpath="/ns0:DocumentInfo[1]/ns0:BaseInfo[1]/ns0:Extra3[1]" w:storeItemID="{A6E7D90D-D0EE-44C6-8222-E4F2F823F3EE}"/>
          <w:text/>
        </w:sdtPr>
        <w:sdtEndPr/>
        <w:sdtContent>
          <w:r w:rsidR="00B2646C">
            <w:t>Cassandra Sundin</w:t>
          </w:r>
        </w:sdtContent>
      </w:sdt>
      <w:r w:rsidR="00B2646C">
        <w:t xml:space="preserve"> har frågat mig vad regeringen avser att göra för att komma till rätta med felaktiga utbetalningar av statsbidrag till studieförbund. </w:t>
      </w:r>
    </w:p>
    <w:p w14:paraId="14FC0970" w14:textId="3EA69413" w:rsidR="00464FB9" w:rsidRDefault="00081D29" w:rsidP="00464FB9">
      <w:pPr>
        <w:rPr>
          <w:lang w:eastAsia="sv-SE"/>
        </w:rPr>
      </w:pPr>
      <w:r>
        <w:rPr>
          <w:lang w:eastAsia="sv-SE"/>
        </w:rPr>
        <w:t>F</w:t>
      </w:r>
      <w:r w:rsidR="004D336B">
        <w:rPr>
          <w:lang w:eastAsia="sv-SE"/>
        </w:rPr>
        <w:t>olkbildningen är en viktig del av det svenska samhället och den svenska demokratin.</w:t>
      </w:r>
      <w:r w:rsidR="00464FB9">
        <w:rPr>
          <w:lang w:eastAsia="sv-SE"/>
        </w:rPr>
        <w:t xml:space="preserve"> Jag vill</w:t>
      </w:r>
      <w:r>
        <w:rPr>
          <w:lang w:eastAsia="sv-SE"/>
        </w:rPr>
        <w:t xml:space="preserve"> inledningsvis understryka </w:t>
      </w:r>
      <w:r w:rsidR="00464FB9">
        <w:rPr>
          <w:lang w:eastAsia="sv-SE"/>
        </w:rPr>
        <w:t xml:space="preserve">att </w:t>
      </w:r>
      <w:r w:rsidR="00464FB9">
        <w:t xml:space="preserve">de pengar som avsätts till folkbildning ska gå till folkbildning. Varje krona som går till annat är en krona mindre till dem som behöver studiecirklar, läsning, kultur och utbildning. </w:t>
      </w:r>
    </w:p>
    <w:p w14:paraId="14E5A242" w14:textId="2E6D8A92" w:rsidR="004D336B" w:rsidRDefault="004D336B" w:rsidP="004D336B">
      <w:pPr>
        <w:rPr>
          <w:lang w:eastAsia="sv-SE"/>
        </w:rPr>
      </w:pPr>
      <w:r>
        <w:rPr>
          <w:lang w:eastAsia="sv-SE"/>
        </w:rPr>
        <w:t xml:space="preserve">Statens stöd till folkbildningen syftar bl.a. till att stödja verksamheter som bidrar till att stärka och utveckla demokratin, göra det möjligt för människor att påverka sin livssituation, bidra till att utjämna bildningsklyftor och öka delaktigheten i kulturlivet. </w:t>
      </w:r>
    </w:p>
    <w:p w14:paraId="488E8D40" w14:textId="77777777" w:rsidR="004D336B" w:rsidRDefault="004D336B" w:rsidP="004D336B">
      <w:r>
        <w:rPr>
          <w:lang w:eastAsia="sv-SE"/>
        </w:rPr>
        <w:t xml:space="preserve">Folkbildningsrådet har enligt lag fått uppgiften att pröva frågor om fördelning av statsbidrag mellan folkhögskolor, studieförbund och studerandeorganisationer inom folkhögskolan. Det är vidare Folkbildningsrådet som följer upp och granskar verksamhet kopplad till statsbidraget. </w:t>
      </w:r>
      <w:r>
        <w:t xml:space="preserve">Folkbildningsrådet har möjlighet att kräva tillbaka statsbidrag om statsbidraget inte har använts för avsett ändamål. </w:t>
      </w:r>
    </w:p>
    <w:p w14:paraId="1954E9DC" w14:textId="77777777" w:rsidR="000E5859" w:rsidRDefault="004D336B" w:rsidP="004D336B">
      <w:r>
        <w:t>Det är av största vikt att statsbidragsfinansierad verksamhet följs upp regelbundet och att det finns kontrollmekanismer på plats när statsbidrag har använts på ett felaktigt sätt. Regeringen</w:t>
      </w:r>
      <w:r w:rsidRPr="0034298C">
        <w:t xml:space="preserve"> ställ</w:t>
      </w:r>
      <w:r>
        <w:t>er</w:t>
      </w:r>
      <w:r w:rsidRPr="0034298C">
        <w:t xml:space="preserve"> därför</w:t>
      </w:r>
      <w:r>
        <w:t xml:space="preserve"> </w:t>
      </w:r>
      <w:r w:rsidRPr="0034298C">
        <w:t>krav på Folkbildningsrådet</w:t>
      </w:r>
      <w:r>
        <w:t xml:space="preserve">s uppföljning och </w:t>
      </w:r>
      <w:r w:rsidRPr="0034298C">
        <w:t>redovisning av statsbidraget.</w:t>
      </w:r>
      <w:r>
        <w:t xml:space="preserve"> </w:t>
      </w:r>
    </w:p>
    <w:p w14:paraId="1FCDB0D6" w14:textId="7C81C44E" w:rsidR="004D336B" w:rsidRDefault="004D336B" w:rsidP="004D336B">
      <w:r w:rsidRPr="005C168F">
        <w:t>Folkbildningsrådet tar d</w:t>
      </w:r>
      <w:r>
        <w:t xml:space="preserve">en uppkomna situationen med bidragsfusk </w:t>
      </w:r>
      <w:r w:rsidRPr="005C168F">
        <w:t>på största allvar</w:t>
      </w:r>
      <w:r>
        <w:t xml:space="preserve"> och bedriver</w:t>
      </w:r>
      <w:r w:rsidR="00CB1C7A">
        <w:t xml:space="preserve"> </w:t>
      </w:r>
      <w:r>
        <w:t xml:space="preserve">ett omfattande arbete för </w:t>
      </w:r>
      <w:r w:rsidR="00DD1E91">
        <w:t>att se över statsbidragsvillkoren och</w:t>
      </w:r>
      <w:r>
        <w:t xml:space="preserve"> stärka uppföljning</w:t>
      </w:r>
      <w:r w:rsidR="00DD1E91">
        <w:t>en</w:t>
      </w:r>
      <w:r>
        <w:t xml:space="preserve"> av statsbidraget. </w:t>
      </w:r>
      <w:r w:rsidR="004D5CCC">
        <w:t xml:space="preserve">Inom ramen för detta arbete har Folkbildningsrådets representantskap bl.a. beslutat om att förstärka rådets kansli med särskilt fokus på uppföljning, granskning och kontroll av hur statsbidraget används. </w:t>
      </w:r>
    </w:p>
    <w:p w14:paraId="3105BA64" w14:textId="77777777" w:rsidR="004D336B" w:rsidRDefault="004D336B" w:rsidP="004D336B">
      <w:r w:rsidRPr="009034A6">
        <w:rPr>
          <w:lang w:eastAsia="sv-SE"/>
        </w:rPr>
        <w:t>U</w:t>
      </w:r>
      <w:r w:rsidRPr="009034A6">
        <w:t>tbildningsdepartementet för en tät dialog med Folkbildningsrådet om</w:t>
      </w:r>
      <w:r>
        <w:t xml:space="preserve"> detta pågående arbete och ser för </w:t>
      </w:r>
      <w:r w:rsidRPr="007C79C4">
        <w:t>närvarande över om ytterligare åtgärder behöver vidtas för att stärka Folkbildningsrådets arbete med uppföljning och kontroll av statsbidraget till studieförbunden.</w:t>
      </w:r>
    </w:p>
    <w:p w14:paraId="037E566D" w14:textId="7955020D" w:rsidR="00CB1C7A" w:rsidRPr="00FD5D2C" w:rsidRDefault="004D336B" w:rsidP="00FD5D2C">
      <w:r w:rsidRPr="00FD5D2C">
        <w:t xml:space="preserve">Regeringen har vidare varit tydlig med att statsbidrag inte ska ges till organisationer som bedriver verksamhet som strider mot demokratins idéer. </w:t>
      </w:r>
      <w:r w:rsidR="003A2F20" w:rsidRPr="00FD5D2C">
        <w:t xml:space="preserve">I </w:t>
      </w:r>
      <w:r w:rsidR="00B31DC9" w:rsidRPr="00FD5D2C">
        <w:t xml:space="preserve">juni </w:t>
      </w:r>
      <w:r w:rsidR="003A2F20" w:rsidRPr="00FD5D2C">
        <w:t xml:space="preserve">2019 överlämnade </w:t>
      </w:r>
      <w:r w:rsidR="00CC2E82">
        <w:t>D</w:t>
      </w:r>
      <w:r w:rsidR="003A2F20" w:rsidRPr="00FD5D2C">
        <w:t xml:space="preserve">emokrativillkorsutredningen sitt betänkande till </w:t>
      </w:r>
      <w:r w:rsidR="00BC4F20" w:rsidRPr="00FD5D2C">
        <w:t xml:space="preserve">regeringen. Betänkandet </w:t>
      </w:r>
      <w:r w:rsidR="00CB1C7A" w:rsidRPr="00FD5D2C">
        <w:t>innehåller förslag till ett förtydligat och enhetligt demokrativillkor för den statliga bidragsgivningen till civilsamhällets organisationer. Förslagen omfattar även förordningarna om statsbidrag till folkbildningen.</w:t>
      </w:r>
    </w:p>
    <w:p w14:paraId="2175F63D" w14:textId="6EA8C7C4" w:rsidR="00CB1C7A" w:rsidRDefault="00CB1C7A" w:rsidP="00CB1C7A">
      <w:pPr>
        <w:pStyle w:val="Brdtext"/>
      </w:pPr>
      <w:r w:rsidRPr="00FD5D2C">
        <w:t>Under beredningen av betänkandet har ett behov av att analysera frågor om personuppgiftsbehandling och sekretess i ärenden om stöd till det civila samhället konstaterats. Vidare har Säkerhetspolisen lyft fram att det bör inrättas ett kunskapscentrum med kompetens om aktörer, våldsbejakande extremism och antidemokratiska miljöer som kan bistå myndigheter med att göra fördjupade granskningar. Därför har regeringen även beslutat om direktiv till en utredning som bland annat ska analysera och ta ställning till inrättande av en sådan stödfunktion. Regeringen avser att återkomma under mandatperioden med förslag om ett nytt demokrativillkor.</w:t>
      </w:r>
    </w:p>
    <w:p w14:paraId="219723B0" w14:textId="5C048E3B" w:rsidR="004D336B" w:rsidRDefault="004D336B" w:rsidP="004D336B">
      <w:r>
        <w:t xml:space="preserve">Avslutningsvis vill jag betona att statliga bidrag till folkbildningen uteslutande ska gå till verksamhet som uppfyller statens syften med bidraget och stärker vår gemensamma demokrati. </w:t>
      </w:r>
    </w:p>
    <w:p w14:paraId="3E40D5E1" w14:textId="4FC82B2B" w:rsidR="00B2646C" w:rsidRDefault="00B2646C" w:rsidP="006A12F1">
      <w:pPr>
        <w:pStyle w:val="Brdtext"/>
      </w:pPr>
      <w:r>
        <w:t xml:space="preserve">Stockholm den </w:t>
      </w:r>
      <w:sdt>
        <w:sdtPr>
          <w:id w:val="-1225218591"/>
          <w:placeholder>
            <w:docPart w:val="2BB70A3AC857458F8D930EB263047A4C"/>
          </w:placeholder>
          <w:dataBinding w:prefixMappings="xmlns:ns0='http://lp/documentinfo/RK' " w:xpath="/ns0:DocumentInfo[1]/ns0:BaseInfo[1]/ns0:HeaderDate[1]" w:storeItemID="{A6E7D90D-D0EE-44C6-8222-E4F2F823F3EE}"/>
          <w:date w:fullDate="2020-12-09T00:00:00Z">
            <w:dateFormat w:val="d MMMM yyyy"/>
            <w:lid w:val="sv-SE"/>
            <w:storeMappedDataAs w:val="dateTime"/>
            <w:calendar w:val="gregorian"/>
          </w:date>
        </w:sdtPr>
        <w:sdtEndPr/>
        <w:sdtContent>
          <w:r w:rsidR="002C069B" w:rsidRPr="0029570C">
            <w:t>9 december 2020</w:t>
          </w:r>
        </w:sdtContent>
      </w:sdt>
    </w:p>
    <w:p w14:paraId="5859E264" w14:textId="77777777" w:rsidR="00B2646C" w:rsidRDefault="00B2646C" w:rsidP="004E7A8F">
      <w:pPr>
        <w:pStyle w:val="Brdtextutanavstnd"/>
      </w:pPr>
    </w:p>
    <w:p w14:paraId="0B4F0560" w14:textId="77777777" w:rsidR="00B2646C" w:rsidRDefault="00B2646C" w:rsidP="004E7A8F">
      <w:pPr>
        <w:pStyle w:val="Brdtextutanavstnd"/>
      </w:pPr>
    </w:p>
    <w:p w14:paraId="718DEEB1" w14:textId="77777777" w:rsidR="00B2646C" w:rsidRDefault="00B2646C" w:rsidP="004E7A8F">
      <w:pPr>
        <w:pStyle w:val="Brdtextutanavstnd"/>
      </w:pPr>
    </w:p>
    <w:sdt>
      <w:sdtPr>
        <w:alias w:val="Klicka på listpilen"/>
        <w:tag w:val="run-loadAllMinistersFromDep_delete"/>
        <w:id w:val="-122627287"/>
        <w:placeholder>
          <w:docPart w:val="B3C44FD8795849C0A4E8434F60F5EC99"/>
        </w:placeholder>
        <w:dataBinding w:prefixMappings="xmlns:ns0='http://lp/documentinfo/RK' " w:xpath="/ns0:DocumentInfo[1]/ns0:BaseInfo[1]/ns0:TopSender[1]" w:storeItemID="{A6E7D90D-D0EE-44C6-8222-E4F2F823F3EE}"/>
        <w:comboBox w:lastValue="Utbildningsministern">
          <w:listItem w:displayText="Anna Ekström" w:value="Utbildningsministern"/>
          <w:listItem w:displayText="Matilda Ernkrans" w:value="Ministern för högre utbildning och forskning"/>
        </w:comboBox>
      </w:sdtPr>
      <w:sdtEndPr/>
      <w:sdtContent>
        <w:p w14:paraId="6D0AECB1" w14:textId="77777777" w:rsidR="00B2646C" w:rsidRPr="00DB48AB" w:rsidRDefault="004D336B" w:rsidP="00DB48AB">
          <w:pPr>
            <w:pStyle w:val="Brdtext"/>
          </w:pPr>
          <w:r>
            <w:t>Anna Ekström</w:t>
          </w:r>
        </w:p>
      </w:sdtContent>
    </w:sdt>
    <w:sectPr w:rsidR="00B2646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F49A5" w14:textId="77777777" w:rsidR="008D47CE" w:rsidRDefault="008D47CE" w:rsidP="00A87A54">
      <w:pPr>
        <w:spacing w:after="0" w:line="240" w:lineRule="auto"/>
      </w:pPr>
      <w:r>
        <w:separator/>
      </w:r>
    </w:p>
  </w:endnote>
  <w:endnote w:type="continuationSeparator" w:id="0">
    <w:p w14:paraId="2B4C147E" w14:textId="77777777" w:rsidR="008D47CE" w:rsidRDefault="008D47C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0E82E29" w14:textId="77777777" w:rsidTr="006A26EC">
      <w:trPr>
        <w:trHeight w:val="227"/>
        <w:jc w:val="right"/>
      </w:trPr>
      <w:tc>
        <w:tcPr>
          <w:tcW w:w="708" w:type="dxa"/>
          <w:vAlign w:val="bottom"/>
        </w:tcPr>
        <w:p w14:paraId="5692984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735E8C1" w14:textId="77777777" w:rsidTr="006A26EC">
      <w:trPr>
        <w:trHeight w:val="850"/>
        <w:jc w:val="right"/>
      </w:trPr>
      <w:tc>
        <w:tcPr>
          <w:tcW w:w="708" w:type="dxa"/>
          <w:vAlign w:val="bottom"/>
        </w:tcPr>
        <w:p w14:paraId="763FC357" w14:textId="77777777" w:rsidR="005606BC" w:rsidRPr="00347E11" w:rsidRDefault="005606BC" w:rsidP="005606BC">
          <w:pPr>
            <w:pStyle w:val="Sidfot"/>
            <w:spacing w:line="276" w:lineRule="auto"/>
            <w:jc w:val="right"/>
          </w:pPr>
        </w:p>
      </w:tc>
    </w:tr>
  </w:tbl>
  <w:p w14:paraId="3A2EE93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83AF4A5" w14:textId="77777777" w:rsidTr="001F4302">
      <w:trPr>
        <w:trHeight w:val="510"/>
      </w:trPr>
      <w:tc>
        <w:tcPr>
          <w:tcW w:w="8525" w:type="dxa"/>
          <w:gridSpan w:val="2"/>
          <w:vAlign w:val="bottom"/>
        </w:tcPr>
        <w:p w14:paraId="381C1413" w14:textId="77777777" w:rsidR="00347E11" w:rsidRPr="00347E11" w:rsidRDefault="00347E11" w:rsidP="00347E11">
          <w:pPr>
            <w:pStyle w:val="Sidfot"/>
            <w:rPr>
              <w:sz w:val="8"/>
            </w:rPr>
          </w:pPr>
        </w:p>
      </w:tc>
    </w:tr>
    <w:tr w:rsidR="00093408" w:rsidRPr="00EE3C0F" w14:paraId="1A59B7B6" w14:textId="77777777" w:rsidTr="00C26068">
      <w:trPr>
        <w:trHeight w:val="227"/>
      </w:trPr>
      <w:tc>
        <w:tcPr>
          <w:tcW w:w="4074" w:type="dxa"/>
        </w:tcPr>
        <w:p w14:paraId="78C82C50" w14:textId="77777777" w:rsidR="00347E11" w:rsidRPr="00F53AEA" w:rsidRDefault="00347E11" w:rsidP="00C26068">
          <w:pPr>
            <w:pStyle w:val="Sidfot"/>
            <w:spacing w:line="276" w:lineRule="auto"/>
          </w:pPr>
        </w:p>
      </w:tc>
      <w:tc>
        <w:tcPr>
          <w:tcW w:w="4451" w:type="dxa"/>
        </w:tcPr>
        <w:p w14:paraId="3258F91E" w14:textId="77777777" w:rsidR="00093408" w:rsidRPr="00F53AEA" w:rsidRDefault="00093408" w:rsidP="00F53AEA">
          <w:pPr>
            <w:pStyle w:val="Sidfot"/>
            <w:spacing w:line="276" w:lineRule="auto"/>
          </w:pPr>
        </w:p>
      </w:tc>
    </w:tr>
  </w:tbl>
  <w:p w14:paraId="7EE9835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08DB0" w14:textId="77777777" w:rsidR="008D47CE" w:rsidRDefault="008D47CE" w:rsidP="00A87A54">
      <w:pPr>
        <w:spacing w:after="0" w:line="240" w:lineRule="auto"/>
      </w:pPr>
      <w:r>
        <w:separator/>
      </w:r>
    </w:p>
  </w:footnote>
  <w:footnote w:type="continuationSeparator" w:id="0">
    <w:p w14:paraId="3E3D9C1F" w14:textId="77777777" w:rsidR="008D47CE" w:rsidRDefault="008D47C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2646C" w14:paraId="2546FFBE" w14:textId="77777777" w:rsidTr="00C93EBA">
      <w:trPr>
        <w:trHeight w:val="227"/>
      </w:trPr>
      <w:tc>
        <w:tcPr>
          <w:tcW w:w="5534" w:type="dxa"/>
        </w:tcPr>
        <w:p w14:paraId="5C58F707" w14:textId="77777777" w:rsidR="00B2646C" w:rsidRPr="007D73AB" w:rsidRDefault="00B2646C">
          <w:pPr>
            <w:pStyle w:val="Sidhuvud"/>
          </w:pPr>
        </w:p>
      </w:tc>
      <w:tc>
        <w:tcPr>
          <w:tcW w:w="3170" w:type="dxa"/>
          <w:vAlign w:val="bottom"/>
        </w:tcPr>
        <w:p w14:paraId="5C099E02" w14:textId="77777777" w:rsidR="00B2646C" w:rsidRPr="007D73AB" w:rsidRDefault="00B2646C" w:rsidP="00340DE0">
          <w:pPr>
            <w:pStyle w:val="Sidhuvud"/>
          </w:pPr>
        </w:p>
      </w:tc>
      <w:tc>
        <w:tcPr>
          <w:tcW w:w="1134" w:type="dxa"/>
        </w:tcPr>
        <w:p w14:paraId="77FFA417" w14:textId="77777777" w:rsidR="00B2646C" w:rsidRDefault="00B2646C" w:rsidP="005A703A">
          <w:pPr>
            <w:pStyle w:val="Sidhuvud"/>
          </w:pPr>
        </w:p>
      </w:tc>
    </w:tr>
    <w:tr w:rsidR="00B2646C" w14:paraId="3E7DCB26" w14:textId="77777777" w:rsidTr="00C93EBA">
      <w:trPr>
        <w:trHeight w:val="1928"/>
      </w:trPr>
      <w:tc>
        <w:tcPr>
          <w:tcW w:w="5534" w:type="dxa"/>
        </w:tcPr>
        <w:p w14:paraId="2FCDD964" w14:textId="77777777" w:rsidR="00B2646C" w:rsidRPr="00340DE0" w:rsidRDefault="00B2646C" w:rsidP="00340DE0">
          <w:pPr>
            <w:pStyle w:val="Sidhuvud"/>
          </w:pPr>
          <w:r>
            <w:rPr>
              <w:noProof/>
            </w:rPr>
            <w:drawing>
              <wp:inline distT="0" distB="0" distL="0" distR="0" wp14:anchorId="27DBFD71" wp14:editId="3D96998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719A21B" w14:textId="77777777" w:rsidR="00B2646C" w:rsidRPr="00710A6C" w:rsidRDefault="00B2646C" w:rsidP="00EE3C0F">
          <w:pPr>
            <w:pStyle w:val="Sidhuvud"/>
            <w:rPr>
              <w:b/>
            </w:rPr>
          </w:pPr>
        </w:p>
        <w:p w14:paraId="7D6C91F0" w14:textId="77777777" w:rsidR="00B2646C" w:rsidRDefault="00B2646C" w:rsidP="00EE3C0F">
          <w:pPr>
            <w:pStyle w:val="Sidhuvud"/>
          </w:pPr>
        </w:p>
        <w:p w14:paraId="4927A3DD" w14:textId="77777777" w:rsidR="00B2646C" w:rsidRDefault="00B2646C" w:rsidP="00EE3C0F">
          <w:pPr>
            <w:pStyle w:val="Sidhuvud"/>
          </w:pPr>
        </w:p>
        <w:p w14:paraId="10C642E9" w14:textId="77777777" w:rsidR="00B2646C" w:rsidRDefault="00B2646C" w:rsidP="00EE3C0F">
          <w:pPr>
            <w:pStyle w:val="Sidhuvud"/>
          </w:pPr>
        </w:p>
        <w:sdt>
          <w:sdtPr>
            <w:alias w:val="Dnr"/>
            <w:tag w:val="ccRKShow_Dnr"/>
            <w:id w:val="-829283628"/>
            <w:placeholder>
              <w:docPart w:val="90F5ABEBB2474CB7B09825EAF20CF8FA"/>
            </w:placeholder>
            <w:dataBinding w:prefixMappings="xmlns:ns0='http://lp/documentinfo/RK' " w:xpath="/ns0:DocumentInfo[1]/ns0:BaseInfo[1]/ns0:Dnr[1]" w:storeItemID="{A6E7D90D-D0EE-44C6-8222-E4F2F823F3EE}"/>
            <w:text/>
          </w:sdtPr>
          <w:sdtEndPr/>
          <w:sdtContent>
            <w:p w14:paraId="21018E28" w14:textId="77777777" w:rsidR="00B2646C" w:rsidRDefault="00B2646C" w:rsidP="00EE3C0F">
              <w:pPr>
                <w:pStyle w:val="Sidhuvud"/>
              </w:pPr>
              <w:r>
                <w:t>U2020/06162</w:t>
              </w:r>
            </w:p>
          </w:sdtContent>
        </w:sdt>
        <w:sdt>
          <w:sdtPr>
            <w:alias w:val="DocNumber"/>
            <w:tag w:val="DocNumber"/>
            <w:id w:val="1726028884"/>
            <w:placeholder>
              <w:docPart w:val="86679791148641D195308ED15427C872"/>
            </w:placeholder>
            <w:showingPlcHdr/>
            <w:dataBinding w:prefixMappings="xmlns:ns0='http://lp/documentinfo/RK' " w:xpath="/ns0:DocumentInfo[1]/ns0:BaseInfo[1]/ns0:DocNumber[1]" w:storeItemID="{A6E7D90D-D0EE-44C6-8222-E4F2F823F3EE}"/>
            <w:text/>
          </w:sdtPr>
          <w:sdtEndPr/>
          <w:sdtContent>
            <w:p w14:paraId="53B76022" w14:textId="77777777" w:rsidR="00B2646C" w:rsidRDefault="00B2646C" w:rsidP="00EE3C0F">
              <w:pPr>
                <w:pStyle w:val="Sidhuvud"/>
              </w:pPr>
              <w:r>
                <w:rPr>
                  <w:rStyle w:val="Platshllartext"/>
                </w:rPr>
                <w:t xml:space="preserve"> </w:t>
              </w:r>
            </w:p>
          </w:sdtContent>
        </w:sdt>
        <w:p w14:paraId="3CEFDCC2" w14:textId="77777777" w:rsidR="00B2646C" w:rsidRDefault="00B2646C" w:rsidP="00EE3C0F">
          <w:pPr>
            <w:pStyle w:val="Sidhuvud"/>
          </w:pPr>
        </w:p>
      </w:tc>
      <w:tc>
        <w:tcPr>
          <w:tcW w:w="1134" w:type="dxa"/>
        </w:tcPr>
        <w:p w14:paraId="58F4C13D" w14:textId="77777777" w:rsidR="00B2646C" w:rsidRDefault="00B2646C" w:rsidP="0094502D">
          <w:pPr>
            <w:pStyle w:val="Sidhuvud"/>
          </w:pPr>
        </w:p>
        <w:p w14:paraId="40A614EE" w14:textId="77777777" w:rsidR="00B2646C" w:rsidRPr="0094502D" w:rsidRDefault="00B2646C" w:rsidP="00EC71A6">
          <w:pPr>
            <w:pStyle w:val="Sidhuvud"/>
          </w:pPr>
        </w:p>
      </w:tc>
    </w:tr>
    <w:tr w:rsidR="00B2646C" w14:paraId="75B1489F" w14:textId="77777777" w:rsidTr="00C93EBA">
      <w:trPr>
        <w:trHeight w:val="2268"/>
      </w:trPr>
      <w:sdt>
        <w:sdtPr>
          <w:rPr>
            <w:b/>
          </w:rPr>
          <w:alias w:val="SenderText"/>
          <w:tag w:val="ccRKShow_SenderText"/>
          <w:id w:val="1374046025"/>
          <w:placeholder>
            <w:docPart w:val="EE1AF7008BC04F5386B7594D5701AD6B"/>
          </w:placeholder>
        </w:sdtPr>
        <w:sdtEndPr>
          <w:rPr>
            <w:b w:val="0"/>
          </w:rPr>
        </w:sdtEndPr>
        <w:sdtContent>
          <w:tc>
            <w:tcPr>
              <w:tcW w:w="5534" w:type="dxa"/>
              <w:tcMar>
                <w:right w:w="1134" w:type="dxa"/>
              </w:tcMar>
            </w:tcPr>
            <w:p w14:paraId="7AE73EBA" w14:textId="77777777" w:rsidR="004D336B" w:rsidRPr="004D336B" w:rsidRDefault="004D336B" w:rsidP="00340DE0">
              <w:pPr>
                <w:pStyle w:val="Sidhuvud"/>
                <w:rPr>
                  <w:b/>
                </w:rPr>
              </w:pPr>
              <w:r w:rsidRPr="004D336B">
                <w:rPr>
                  <w:b/>
                </w:rPr>
                <w:t>Utbildningsdepartementet</w:t>
              </w:r>
            </w:p>
            <w:p w14:paraId="61DD8A5C" w14:textId="77777777" w:rsidR="00862E4B" w:rsidRDefault="004D336B" w:rsidP="00340DE0">
              <w:pPr>
                <w:pStyle w:val="Sidhuvud"/>
              </w:pPr>
              <w:r w:rsidRPr="004D336B">
                <w:t>Utbildningsministern</w:t>
              </w:r>
            </w:p>
            <w:p w14:paraId="145E622E" w14:textId="09F01596" w:rsidR="00B2646C" w:rsidRPr="00340DE0" w:rsidRDefault="00B2646C" w:rsidP="00340DE0">
              <w:pPr>
                <w:pStyle w:val="Sidhuvud"/>
              </w:pPr>
            </w:p>
          </w:tc>
        </w:sdtContent>
      </w:sdt>
      <w:sdt>
        <w:sdtPr>
          <w:alias w:val="Recipient"/>
          <w:tag w:val="ccRKShow_Recipient"/>
          <w:id w:val="-28344517"/>
          <w:placeholder>
            <w:docPart w:val="CCB9BB05902C443E9BEA5427E8B64BCC"/>
          </w:placeholder>
          <w:dataBinding w:prefixMappings="xmlns:ns0='http://lp/documentinfo/RK' " w:xpath="/ns0:DocumentInfo[1]/ns0:BaseInfo[1]/ns0:Recipient[1]" w:storeItemID="{A6E7D90D-D0EE-44C6-8222-E4F2F823F3EE}"/>
          <w:text w:multiLine="1"/>
        </w:sdtPr>
        <w:sdtEndPr/>
        <w:sdtContent>
          <w:tc>
            <w:tcPr>
              <w:tcW w:w="3170" w:type="dxa"/>
            </w:tcPr>
            <w:p w14:paraId="03E934E3" w14:textId="77777777" w:rsidR="00B2646C" w:rsidRDefault="00B2646C" w:rsidP="00547B89">
              <w:pPr>
                <w:pStyle w:val="Sidhuvud"/>
              </w:pPr>
              <w:r>
                <w:t>Till riksdagen</w:t>
              </w:r>
            </w:p>
          </w:tc>
        </w:sdtContent>
      </w:sdt>
      <w:tc>
        <w:tcPr>
          <w:tcW w:w="1134" w:type="dxa"/>
        </w:tcPr>
        <w:p w14:paraId="249EA875" w14:textId="77777777" w:rsidR="00B2646C" w:rsidRDefault="00B2646C" w:rsidP="003E6020">
          <w:pPr>
            <w:pStyle w:val="Sidhuvud"/>
          </w:pPr>
        </w:p>
      </w:tc>
    </w:tr>
  </w:tbl>
  <w:p w14:paraId="2D3BFDD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6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1D29"/>
    <w:rsid w:val="00082374"/>
    <w:rsid w:val="00082F21"/>
    <w:rsid w:val="0008466B"/>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859"/>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4BB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7206"/>
    <w:rsid w:val="001C1C7D"/>
    <w:rsid w:val="001C4566"/>
    <w:rsid w:val="001C4980"/>
    <w:rsid w:val="001C5DC9"/>
    <w:rsid w:val="001C6B85"/>
    <w:rsid w:val="001C71A9"/>
    <w:rsid w:val="001D12FC"/>
    <w:rsid w:val="001D4C12"/>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288B"/>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4361"/>
    <w:rsid w:val="00260D2D"/>
    <w:rsid w:val="00261975"/>
    <w:rsid w:val="00264503"/>
    <w:rsid w:val="00271D00"/>
    <w:rsid w:val="002746DB"/>
    <w:rsid w:val="00274AA3"/>
    <w:rsid w:val="00275872"/>
    <w:rsid w:val="00281106"/>
    <w:rsid w:val="00282263"/>
    <w:rsid w:val="00282417"/>
    <w:rsid w:val="00282D27"/>
    <w:rsid w:val="00287F0D"/>
    <w:rsid w:val="00292420"/>
    <w:rsid w:val="0029570C"/>
    <w:rsid w:val="00296B7A"/>
    <w:rsid w:val="002974DC"/>
    <w:rsid w:val="002A0CB3"/>
    <w:rsid w:val="002A39EF"/>
    <w:rsid w:val="002A6820"/>
    <w:rsid w:val="002B00E5"/>
    <w:rsid w:val="002B6849"/>
    <w:rsid w:val="002C069B"/>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2F20"/>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2274"/>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4FB9"/>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336B"/>
    <w:rsid w:val="004D5CCC"/>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4D01"/>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6F02"/>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2FFA"/>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2E4B"/>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7CE"/>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4D4"/>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3E6E"/>
    <w:rsid w:val="00A44946"/>
    <w:rsid w:val="00A46B85"/>
    <w:rsid w:val="00A47FC1"/>
    <w:rsid w:val="00A50585"/>
    <w:rsid w:val="00A506F1"/>
    <w:rsid w:val="00A5156E"/>
    <w:rsid w:val="00A52233"/>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2646C"/>
    <w:rsid w:val="00B316CA"/>
    <w:rsid w:val="00B31BFB"/>
    <w:rsid w:val="00B31DC9"/>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4F20"/>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073"/>
    <w:rsid w:val="00CA0BD8"/>
    <w:rsid w:val="00CA2FD7"/>
    <w:rsid w:val="00CA69E3"/>
    <w:rsid w:val="00CA6B28"/>
    <w:rsid w:val="00CA72BB"/>
    <w:rsid w:val="00CA7FF5"/>
    <w:rsid w:val="00CB07E5"/>
    <w:rsid w:val="00CB09E0"/>
    <w:rsid w:val="00CB1C14"/>
    <w:rsid w:val="00CB1C7A"/>
    <w:rsid w:val="00CB1E7C"/>
    <w:rsid w:val="00CB2EA1"/>
    <w:rsid w:val="00CB2F84"/>
    <w:rsid w:val="00CB3E75"/>
    <w:rsid w:val="00CB43F1"/>
    <w:rsid w:val="00CB581E"/>
    <w:rsid w:val="00CB6A8A"/>
    <w:rsid w:val="00CB6EDE"/>
    <w:rsid w:val="00CC2E82"/>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1E91"/>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1636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5D2C"/>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D1388"/>
  <w15:docId w15:val="{A6FAF9ED-5E58-4490-AB67-D3A211D84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68482">
      <w:bodyDiv w:val="1"/>
      <w:marLeft w:val="0"/>
      <w:marRight w:val="0"/>
      <w:marTop w:val="0"/>
      <w:marBottom w:val="0"/>
      <w:divBdr>
        <w:top w:val="none" w:sz="0" w:space="0" w:color="auto"/>
        <w:left w:val="none" w:sz="0" w:space="0" w:color="auto"/>
        <w:bottom w:val="none" w:sz="0" w:space="0" w:color="auto"/>
        <w:right w:val="none" w:sz="0" w:space="0" w:color="auto"/>
      </w:divBdr>
    </w:div>
    <w:div w:id="330718688">
      <w:bodyDiv w:val="1"/>
      <w:marLeft w:val="0"/>
      <w:marRight w:val="0"/>
      <w:marTop w:val="0"/>
      <w:marBottom w:val="0"/>
      <w:divBdr>
        <w:top w:val="none" w:sz="0" w:space="0" w:color="auto"/>
        <w:left w:val="none" w:sz="0" w:space="0" w:color="auto"/>
        <w:bottom w:val="none" w:sz="0" w:space="0" w:color="auto"/>
        <w:right w:val="none" w:sz="0" w:space="0" w:color="auto"/>
      </w:divBdr>
    </w:div>
    <w:div w:id="142202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F5ABEBB2474CB7B09825EAF20CF8FA"/>
        <w:category>
          <w:name w:val="Allmänt"/>
          <w:gallery w:val="placeholder"/>
        </w:category>
        <w:types>
          <w:type w:val="bbPlcHdr"/>
        </w:types>
        <w:behaviors>
          <w:behavior w:val="content"/>
        </w:behaviors>
        <w:guid w:val="{AFAA3D93-25F2-4134-983E-AEDF446D370C}"/>
      </w:docPartPr>
      <w:docPartBody>
        <w:p w:rsidR="00BD68B0" w:rsidRDefault="00F61CC5" w:rsidP="00F61CC5">
          <w:pPr>
            <w:pStyle w:val="90F5ABEBB2474CB7B09825EAF20CF8FA"/>
          </w:pPr>
          <w:r>
            <w:rPr>
              <w:rStyle w:val="Platshllartext"/>
            </w:rPr>
            <w:t xml:space="preserve"> </w:t>
          </w:r>
        </w:p>
      </w:docPartBody>
    </w:docPart>
    <w:docPart>
      <w:docPartPr>
        <w:name w:val="86679791148641D195308ED15427C872"/>
        <w:category>
          <w:name w:val="Allmänt"/>
          <w:gallery w:val="placeholder"/>
        </w:category>
        <w:types>
          <w:type w:val="bbPlcHdr"/>
        </w:types>
        <w:behaviors>
          <w:behavior w:val="content"/>
        </w:behaviors>
        <w:guid w:val="{8DE74449-FC78-4704-9303-300CAB5F511D}"/>
      </w:docPartPr>
      <w:docPartBody>
        <w:p w:rsidR="00BD68B0" w:rsidRDefault="00F61CC5" w:rsidP="00F61CC5">
          <w:pPr>
            <w:pStyle w:val="86679791148641D195308ED15427C8721"/>
          </w:pPr>
          <w:r>
            <w:rPr>
              <w:rStyle w:val="Platshllartext"/>
            </w:rPr>
            <w:t xml:space="preserve"> </w:t>
          </w:r>
        </w:p>
      </w:docPartBody>
    </w:docPart>
    <w:docPart>
      <w:docPartPr>
        <w:name w:val="EE1AF7008BC04F5386B7594D5701AD6B"/>
        <w:category>
          <w:name w:val="Allmänt"/>
          <w:gallery w:val="placeholder"/>
        </w:category>
        <w:types>
          <w:type w:val="bbPlcHdr"/>
        </w:types>
        <w:behaviors>
          <w:behavior w:val="content"/>
        </w:behaviors>
        <w:guid w:val="{94FBC827-6AFB-46CB-8102-7575F9BAB969}"/>
      </w:docPartPr>
      <w:docPartBody>
        <w:p w:rsidR="00BD68B0" w:rsidRDefault="00F61CC5" w:rsidP="00F61CC5">
          <w:pPr>
            <w:pStyle w:val="EE1AF7008BC04F5386B7594D5701AD6B1"/>
          </w:pPr>
          <w:r>
            <w:rPr>
              <w:rStyle w:val="Platshllartext"/>
            </w:rPr>
            <w:t xml:space="preserve"> </w:t>
          </w:r>
        </w:p>
      </w:docPartBody>
    </w:docPart>
    <w:docPart>
      <w:docPartPr>
        <w:name w:val="CCB9BB05902C443E9BEA5427E8B64BCC"/>
        <w:category>
          <w:name w:val="Allmänt"/>
          <w:gallery w:val="placeholder"/>
        </w:category>
        <w:types>
          <w:type w:val="bbPlcHdr"/>
        </w:types>
        <w:behaviors>
          <w:behavior w:val="content"/>
        </w:behaviors>
        <w:guid w:val="{59936C73-8630-4831-BE06-6C5D51D043DD}"/>
      </w:docPartPr>
      <w:docPartBody>
        <w:p w:rsidR="00BD68B0" w:rsidRDefault="00F61CC5" w:rsidP="00F61CC5">
          <w:pPr>
            <w:pStyle w:val="CCB9BB05902C443E9BEA5427E8B64BCC"/>
          </w:pPr>
          <w:r>
            <w:rPr>
              <w:rStyle w:val="Platshllartext"/>
            </w:rPr>
            <w:t xml:space="preserve"> </w:t>
          </w:r>
        </w:p>
      </w:docPartBody>
    </w:docPart>
    <w:docPart>
      <w:docPartPr>
        <w:name w:val="16BF2596A4214EE49700E9782A1B18F6"/>
        <w:category>
          <w:name w:val="Allmänt"/>
          <w:gallery w:val="placeholder"/>
        </w:category>
        <w:types>
          <w:type w:val="bbPlcHdr"/>
        </w:types>
        <w:behaviors>
          <w:behavior w:val="content"/>
        </w:behaviors>
        <w:guid w:val="{0BBB1B19-BF8F-410E-96D2-5BDFB982113B}"/>
      </w:docPartPr>
      <w:docPartBody>
        <w:p w:rsidR="00BD68B0" w:rsidRDefault="00F61CC5" w:rsidP="00F61CC5">
          <w:pPr>
            <w:pStyle w:val="16BF2596A4214EE49700E9782A1B18F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75A3D82F3B746AF9568CEC876A5A0B5"/>
        <w:category>
          <w:name w:val="Allmänt"/>
          <w:gallery w:val="placeholder"/>
        </w:category>
        <w:types>
          <w:type w:val="bbPlcHdr"/>
        </w:types>
        <w:behaviors>
          <w:behavior w:val="content"/>
        </w:behaviors>
        <w:guid w:val="{997BDBB4-BD1C-48EB-AD8D-9538518E5047}"/>
      </w:docPartPr>
      <w:docPartBody>
        <w:p w:rsidR="00BD68B0" w:rsidRDefault="00F61CC5" w:rsidP="00F61CC5">
          <w:pPr>
            <w:pStyle w:val="875A3D82F3B746AF9568CEC876A5A0B5"/>
          </w:pPr>
          <w:r>
            <w:t xml:space="preserve"> </w:t>
          </w:r>
          <w:r>
            <w:rPr>
              <w:rStyle w:val="Platshllartext"/>
            </w:rPr>
            <w:t>Välj ett parti.</w:t>
          </w:r>
        </w:p>
      </w:docPartBody>
    </w:docPart>
    <w:docPart>
      <w:docPartPr>
        <w:name w:val="9009C6D5AF964217BACC384F22822F5E"/>
        <w:category>
          <w:name w:val="Allmänt"/>
          <w:gallery w:val="placeholder"/>
        </w:category>
        <w:types>
          <w:type w:val="bbPlcHdr"/>
        </w:types>
        <w:behaviors>
          <w:behavior w:val="content"/>
        </w:behaviors>
        <w:guid w:val="{633B9C5E-AE92-43AC-8216-5836B75C28ED}"/>
      </w:docPartPr>
      <w:docPartBody>
        <w:p w:rsidR="00BD68B0" w:rsidRDefault="00F61CC5" w:rsidP="00F61CC5">
          <w:pPr>
            <w:pStyle w:val="9009C6D5AF964217BACC384F22822F5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BB70A3AC857458F8D930EB263047A4C"/>
        <w:category>
          <w:name w:val="Allmänt"/>
          <w:gallery w:val="placeholder"/>
        </w:category>
        <w:types>
          <w:type w:val="bbPlcHdr"/>
        </w:types>
        <w:behaviors>
          <w:behavior w:val="content"/>
        </w:behaviors>
        <w:guid w:val="{8B7FEF3F-0DFA-4AB3-94C0-A27FB66A9A9F}"/>
      </w:docPartPr>
      <w:docPartBody>
        <w:p w:rsidR="00BD68B0" w:rsidRDefault="00F61CC5" w:rsidP="00F61CC5">
          <w:pPr>
            <w:pStyle w:val="2BB70A3AC857458F8D930EB263047A4C"/>
          </w:pPr>
          <w:r>
            <w:rPr>
              <w:rStyle w:val="Platshllartext"/>
            </w:rPr>
            <w:t>Klicka här för att ange datum.</w:t>
          </w:r>
        </w:p>
      </w:docPartBody>
    </w:docPart>
    <w:docPart>
      <w:docPartPr>
        <w:name w:val="B3C44FD8795849C0A4E8434F60F5EC99"/>
        <w:category>
          <w:name w:val="Allmänt"/>
          <w:gallery w:val="placeholder"/>
        </w:category>
        <w:types>
          <w:type w:val="bbPlcHdr"/>
        </w:types>
        <w:behaviors>
          <w:behavior w:val="content"/>
        </w:behaviors>
        <w:guid w:val="{0D866C1F-9C6A-4B7E-9D8E-2BA87893DFA0}"/>
      </w:docPartPr>
      <w:docPartBody>
        <w:p w:rsidR="00BD68B0" w:rsidRDefault="00F61CC5" w:rsidP="00F61CC5">
          <w:pPr>
            <w:pStyle w:val="B3C44FD8795849C0A4E8434F60F5EC9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CC5"/>
    <w:rsid w:val="00016A18"/>
    <w:rsid w:val="00BA3E04"/>
    <w:rsid w:val="00BD68B0"/>
    <w:rsid w:val="00F61C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C526E8A151F4979AF740C1EBC5A86E0">
    <w:name w:val="5C526E8A151F4979AF740C1EBC5A86E0"/>
    <w:rsid w:val="00F61CC5"/>
  </w:style>
  <w:style w:type="character" w:styleId="Platshllartext">
    <w:name w:val="Placeholder Text"/>
    <w:basedOn w:val="Standardstycketeckensnitt"/>
    <w:uiPriority w:val="99"/>
    <w:semiHidden/>
    <w:rsid w:val="00F61CC5"/>
    <w:rPr>
      <w:noProof w:val="0"/>
      <w:color w:val="808080"/>
    </w:rPr>
  </w:style>
  <w:style w:type="paragraph" w:customStyle="1" w:styleId="2B94C8403FB5471FBF7755BE952C0C54">
    <w:name w:val="2B94C8403FB5471FBF7755BE952C0C54"/>
    <w:rsid w:val="00F61CC5"/>
  </w:style>
  <w:style w:type="paragraph" w:customStyle="1" w:styleId="2731DF53603E418597FA95D1CDD709AF">
    <w:name w:val="2731DF53603E418597FA95D1CDD709AF"/>
    <w:rsid w:val="00F61CC5"/>
  </w:style>
  <w:style w:type="paragraph" w:customStyle="1" w:styleId="D8E28FE471D541A0BAB095AC27F24953">
    <w:name w:val="D8E28FE471D541A0BAB095AC27F24953"/>
    <w:rsid w:val="00F61CC5"/>
  </w:style>
  <w:style w:type="paragraph" w:customStyle="1" w:styleId="90F5ABEBB2474CB7B09825EAF20CF8FA">
    <w:name w:val="90F5ABEBB2474CB7B09825EAF20CF8FA"/>
    <w:rsid w:val="00F61CC5"/>
  </w:style>
  <w:style w:type="paragraph" w:customStyle="1" w:styleId="86679791148641D195308ED15427C872">
    <w:name w:val="86679791148641D195308ED15427C872"/>
    <w:rsid w:val="00F61CC5"/>
  </w:style>
  <w:style w:type="paragraph" w:customStyle="1" w:styleId="803FA4AA7F2E4908AB103BBE78898E52">
    <w:name w:val="803FA4AA7F2E4908AB103BBE78898E52"/>
    <w:rsid w:val="00F61CC5"/>
  </w:style>
  <w:style w:type="paragraph" w:customStyle="1" w:styleId="0F7610FA4B354BD7B35DF9DE52EAE4FF">
    <w:name w:val="0F7610FA4B354BD7B35DF9DE52EAE4FF"/>
    <w:rsid w:val="00F61CC5"/>
  </w:style>
  <w:style w:type="paragraph" w:customStyle="1" w:styleId="E7ADF3166E404AAFBDADA59E8D034102">
    <w:name w:val="E7ADF3166E404AAFBDADA59E8D034102"/>
    <w:rsid w:val="00F61CC5"/>
  </w:style>
  <w:style w:type="paragraph" w:customStyle="1" w:styleId="EE1AF7008BC04F5386B7594D5701AD6B">
    <w:name w:val="EE1AF7008BC04F5386B7594D5701AD6B"/>
    <w:rsid w:val="00F61CC5"/>
  </w:style>
  <w:style w:type="paragraph" w:customStyle="1" w:styleId="CCB9BB05902C443E9BEA5427E8B64BCC">
    <w:name w:val="CCB9BB05902C443E9BEA5427E8B64BCC"/>
    <w:rsid w:val="00F61CC5"/>
  </w:style>
  <w:style w:type="paragraph" w:customStyle="1" w:styleId="86679791148641D195308ED15427C8721">
    <w:name w:val="86679791148641D195308ED15427C8721"/>
    <w:rsid w:val="00F61CC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E1AF7008BC04F5386B7594D5701AD6B1">
    <w:name w:val="EE1AF7008BC04F5386B7594D5701AD6B1"/>
    <w:rsid w:val="00F61CC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6BF2596A4214EE49700E9782A1B18F6">
    <w:name w:val="16BF2596A4214EE49700E9782A1B18F6"/>
    <w:rsid w:val="00F61CC5"/>
  </w:style>
  <w:style w:type="paragraph" w:customStyle="1" w:styleId="875A3D82F3B746AF9568CEC876A5A0B5">
    <w:name w:val="875A3D82F3B746AF9568CEC876A5A0B5"/>
    <w:rsid w:val="00F61CC5"/>
  </w:style>
  <w:style w:type="paragraph" w:customStyle="1" w:styleId="F8C0E236D90D466382B61928ABF5BB22">
    <w:name w:val="F8C0E236D90D466382B61928ABF5BB22"/>
    <w:rsid w:val="00F61CC5"/>
  </w:style>
  <w:style w:type="paragraph" w:customStyle="1" w:styleId="24961632C54047DA993FEACD34B27F3B">
    <w:name w:val="24961632C54047DA993FEACD34B27F3B"/>
    <w:rsid w:val="00F61CC5"/>
  </w:style>
  <w:style w:type="paragraph" w:customStyle="1" w:styleId="9009C6D5AF964217BACC384F22822F5E">
    <w:name w:val="9009C6D5AF964217BACC384F22822F5E"/>
    <w:rsid w:val="00F61CC5"/>
  </w:style>
  <w:style w:type="paragraph" w:customStyle="1" w:styleId="2BB70A3AC857458F8D930EB263047A4C">
    <w:name w:val="2BB70A3AC857458F8D930EB263047A4C"/>
    <w:rsid w:val="00F61CC5"/>
  </w:style>
  <w:style w:type="paragraph" w:customStyle="1" w:styleId="B3C44FD8795849C0A4E8434F60F5EC99">
    <w:name w:val="B3C44FD8795849C0A4E8434F60F5EC99"/>
    <w:rsid w:val="00F61C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2020-12-09T00:00:00</HeaderDate>
    <Office/>
    <Dnr>U2020/06162</Dnr>
    <ParagrafNr/>
    <DocumentTitle/>
    <VisitingAddress/>
    <Extra1/>
    <Extra2/>
    <Extra3>Cassandra Sundin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463c9b9b-7f58-4175-bfcf-39fe72881f77</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2020-12-09T00:00:00</HeaderDate>
    <Office/>
    <Dnr>U2020/06162</Dnr>
    <ParagrafNr/>
    <DocumentTitle/>
    <VisitingAddress/>
    <Extra1/>
    <Extra2/>
    <Extra3>Cassandra Sundin</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0558F-D4D6-421F-9AA8-FD546FE0101C}"/>
</file>

<file path=customXml/itemProps2.xml><?xml version="1.0" encoding="utf-8"?>
<ds:datastoreItem xmlns:ds="http://schemas.openxmlformats.org/officeDocument/2006/customXml" ds:itemID="{A6E7D90D-D0EE-44C6-8222-E4F2F823F3EE}"/>
</file>

<file path=customXml/itemProps3.xml><?xml version="1.0" encoding="utf-8"?>
<ds:datastoreItem xmlns:ds="http://schemas.openxmlformats.org/officeDocument/2006/customXml" ds:itemID="{B6FCDCA7-2D41-4847-95CC-5AA3BD94A48E}"/>
</file>

<file path=customXml/itemProps4.xml><?xml version="1.0" encoding="utf-8"?>
<ds:datastoreItem xmlns:ds="http://schemas.openxmlformats.org/officeDocument/2006/customXml" ds:itemID="{A6E7D90D-D0EE-44C6-8222-E4F2F823F3EE}">
  <ds:schemaRefs>
    <ds:schemaRef ds:uri="http://lp/documentinfo/RK"/>
  </ds:schemaRefs>
</ds:datastoreItem>
</file>

<file path=customXml/itemProps5.xml><?xml version="1.0" encoding="utf-8"?>
<ds:datastoreItem xmlns:ds="http://schemas.openxmlformats.org/officeDocument/2006/customXml" ds:itemID="{6C947279-7818-48EA-A82D-5F3B67D86E2D}">
  <ds:schemaRefs>
    <ds:schemaRef ds:uri="http://schemas.microsoft.com/sharepoint/v3/contenttype/forms"/>
  </ds:schemaRefs>
</ds:datastoreItem>
</file>

<file path=customXml/itemProps6.xml><?xml version="1.0" encoding="utf-8"?>
<ds:datastoreItem xmlns:ds="http://schemas.openxmlformats.org/officeDocument/2006/customXml" ds:itemID="{A6F92C10-C078-46CC-B1BA-ABBAE21DEDD1}">
  <ds:schemaRefs>
    <ds:schemaRef ds:uri="http://schemas.microsoft.com/office/2006/metadata/customXsn"/>
  </ds:schemaRefs>
</ds:datastoreItem>
</file>

<file path=customXml/itemProps7.xml><?xml version="1.0" encoding="utf-8"?>
<ds:datastoreItem xmlns:ds="http://schemas.openxmlformats.org/officeDocument/2006/customXml" ds:itemID="{6C947279-7818-48EA-A82D-5F3B67D86E2D}"/>
</file>

<file path=customXml/itemProps8.xml><?xml version="1.0" encoding="utf-8"?>
<ds:datastoreItem xmlns:ds="http://schemas.openxmlformats.org/officeDocument/2006/customXml" ds:itemID="{6363EEE0-8BDC-41E1-8EEE-2349939EA775}"/>
</file>

<file path=docProps/app.xml><?xml version="1.0" encoding="utf-8"?>
<Properties xmlns="http://schemas.openxmlformats.org/officeDocument/2006/extended-properties" xmlns:vt="http://schemas.openxmlformats.org/officeDocument/2006/docPropsVTypes">
  <Template>RK Basmall</Template>
  <TotalTime>0</TotalTime>
  <Pages>1</Pages>
  <Words>561</Words>
  <Characters>2975</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2020-21_782 av Cassandra Sundin (SD) Felaktiga utbetalningar av statsbidrag till studieförbund.docx</dc:title>
  <dc:subject/>
  <dc:creator>Amelie Andersson</dc:creator>
  <cp:keywords/>
  <dc:description/>
  <cp:lastModifiedBy>Amelie Andersson-Schöner</cp:lastModifiedBy>
  <cp:revision>5</cp:revision>
  <dcterms:created xsi:type="dcterms:W3CDTF">2020-12-02T08:23:00Z</dcterms:created>
  <dcterms:modified xsi:type="dcterms:W3CDTF">2020-12-08T08:03:00Z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587d1a48-a222-4f7b-9e67-f4fa9e0ff8a9</vt:lpwstr>
  </property>
</Properties>
</file>