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B736F" w14:textId="77777777" w:rsidR="00A326E9" w:rsidRDefault="00A326E9" w:rsidP="00DA0661">
      <w:pPr>
        <w:pStyle w:val="Rubrik"/>
      </w:pPr>
      <w:bookmarkStart w:id="0" w:name="Start"/>
      <w:bookmarkEnd w:id="0"/>
      <w:r>
        <w:t>Svar på fråga 2019/20:1200 av Lotta Olsson (M)</w:t>
      </w:r>
      <w:r>
        <w:br/>
        <w:t>Vår tandhälsa och tandvård</w:t>
      </w:r>
    </w:p>
    <w:p w14:paraId="05886483" w14:textId="77777777" w:rsidR="00A326E9" w:rsidRDefault="00A326E9" w:rsidP="002749F7">
      <w:pPr>
        <w:pStyle w:val="Brdtext"/>
      </w:pPr>
      <w:r>
        <w:t>Lotta Olsson har frågat mig om vilka åtgärder jag har och ska vidta för att säkra att de svenska viktiga privata tandläkarnas verksamhet finns kvar efter coronapandemin, när vi kommer att behöva dem mer än någonsin.</w:t>
      </w:r>
    </w:p>
    <w:p w14:paraId="5C849A61" w14:textId="49B4C7D3" w:rsidR="00A326E9" w:rsidRDefault="00DB10E6" w:rsidP="002749F7">
      <w:pPr>
        <w:pStyle w:val="Brdtext"/>
      </w:pPr>
      <w:r>
        <w:t xml:space="preserve">Det är ett mycket besvärligt läge som Sverige nu befinner sig i. Regeringen arbetar hårt med att hitta åtgärder som syftar till att stödja de många företag som nu påverkas. Flera tillfälliga åtgärder har presenterats, bl.a. likviditetsförstärkning via skattekontot, </w:t>
      </w:r>
      <w:r w:rsidRPr="00A958BA">
        <w:t>slopade sjuklönekostnader för företag, slopat karensavdrag</w:t>
      </w:r>
      <w:r>
        <w:t xml:space="preserve">, </w:t>
      </w:r>
      <w:r w:rsidRPr="00033B69">
        <w:t xml:space="preserve">statliga kreditgarantier </w:t>
      </w:r>
      <w:r>
        <w:t>för att stötta drabbade små och medelstora företag, sänkta arbetsgivaravgifter, stöd för hyreskostnader till företag i utsatta branscher</w:t>
      </w:r>
      <w:r w:rsidR="00013FDA">
        <w:t>, förstärkt system för korttidspermittering</w:t>
      </w:r>
      <w:r>
        <w:t xml:space="preserve"> samt skatteförändringar riktade mot mindre företag. Regeringen följer utvecklingen mycket noga och arbetar vidare med att analysera behovet av ytterligare åtgärder.</w:t>
      </w:r>
    </w:p>
    <w:p w14:paraId="66235C32" w14:textId="77777777" w:rsidR="00DB10E6" w:rsidRDefault="00DB10E6" w:rsidP="002749F7">
      <w:pPr>
        <w:pStyle w:val="Brdtext"/>
      </w:pPr>
      <w:r>
        <w:t xml:space="preserve">En stor del av den vuxna delen av befolkningen har regelbunden kontakt med </w:t>
      </w:r>
      <w:r w:rsidR="004768C7">
        <w:t xml:space="preserve">den </w:t>
      </w:r>
      <w:r>
        <w:t>privata tandvård</w:t>
      </w:r>
      <w:r w:rsidR="004768C7">
        <w:t>en</w:t>
      </w:r>
      <w:r>
        <w:t xml:space="preserve">. De spelar en viktig roll i tandvården i Sverige. </w:t>
      </w:r>
      <w:r w:rsidR="004768C7">
        <w:t>De privata tandvårdsgivarna har liksom andra företag möjlighet att ta del av de ovan beskrivna stöden och insatserna.</w:t>
      </w:r>
    </w:p>
    <w:p w14:paraId="7594C5A6" w14:textId="3220AEC7" w:rsidR="00A326E9" w:rsidRDefault="00A326E9" w:rsidP="006A12F1">
      <w:pPr>
        <w:pStyle w:val="Brdtext"/>
      </w:pPr>
      <w:r>
        <w:t xml:space="preserve">Stockholm den </w:t>
      </w:r>
      <w:sdt>
        <w:sdtPr>
          <w:id w:val="-1225218591"/>
          <w:placeholder>
            <w:docPart w:val="38111BE5BDC84AD48546610AD310C222"/>
          </w:placeholder>
          <w:dataBinding w:prefixMappings="xmlns:ns0='http://lp/documentinfo/RK' " w:xpath="/ns0:DocumentInfo[1]/ns0:BaseInfo[1]/ns0:HeaderDate[1]" w:storeItemID="{22E7F11C-EFBE-41AA-87CE-732D8EE635CF}"/>
          <w:date w:fullDate="2020-04-29T00:00:00Z">
            <w:dateFormat w:val="d MMMM yyyy"/>
            <w:lid w:val="sv-SE"/>
            <w:storeMappedDataAs w:val="dateTime"/>
            <w:calendar w:val="gregorian"/>
          </w:date>
        </w:sdtPr>
        <w:sdtEndPr/>
        <w:sdtContent>
          <w:r w:rsidR="00D10F90">
            <w:t>29 april 2020</w:t>
          </w:r>
        </w:sdtContent>
      </w:sdt>
    </w:p>
    <w:p w14:paraId="676F6930" w14:textId="77777777" w:rsidR="00A326E9" w:rsidRDefault="00A326E9" w:rsidP="004E7A8F">
      <w:pPr>
        <w:pStyle w:val="Brdtextutanavstnd"/>
      </w:pPr>
    </w:p>
    <w:p w14:paraId="38234841" w14:textId="77777777" w:rsidR="00A326E9" w:rsidRDefault="00A326E9" w:rsidP="004E7A8F">
      <w:pPr>
        <w:pStyle w:val="Brdtextutanavstnd"/>
      </w:pPr>
      <w:bookmarkStart w:id="1" w:name="_GoBack"/>
      <w:bookmarkEnd w:id="1"/>
    </w:p>
    <w:p w14:paraId="3C97BC15" w14:textId="77777777" w:rsidR="00A326E9" w:rsidRDefault="00A326E9" w:rsidP="004E7A8F">
      <w:pPr>
        <w:pStyle w:val="Brdtextutanavstnd"/>
      </w:pPr>
    </w:p>
    <w:p w14:paraId="24173CA2" w14:textId="77777777" w:rsidR="00A326E9" w:rsidRDefault="00A326E9" w:rsidP="00422A41">
      <w:pPr>
        <w:pStyle w:val="Brdtext"/>
      </w:pPr>
      <w:r>
        <w:t>Lena Hallengren</w:t>
      </w:r>
    </w:p>
    <w:p w14:paraId="2A7DE5E0" w14:textId="77777777" w:rsidR="00A326E9" w:rsidRPr="00DB48AB" w:rsidRDefault="00A326E9" w:rsidP="00DB48AB">
      <w:pPr>
        <w:pStyle w:val="Brdtext"/>
      </w:pPr>
    </w:p>
    <w:p w14:paraId="3AE87FBE" w14:textId="77777777" w:rsidR="00A326E9" w:rsidRDefault="00A326E9" w:rsidP="00A326E9">
      <w:pPr>
        <w:pStyle w:val="Brdtext"/>
      </w:pPr>
    </w:p>
    <w:sectPr w:rsidR="00A326E9"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8FDA9" w14:textId="77777777" w:rsidR="00A326E9" w:rsidRDefault="00A326E9" w:rsidP="00A87A54">
      <w:pPr>
        <w:spacing w:after="0" w:line="240" w:lineRule="auto"/>
      </w:pPr>
      <w:r>
        <w:separator/>
      </w:r>
    </w:p>
  </w:endnote>
  <w:endnote w:type="continuationSeparator" w:id="0">
    <w:p w14:paraId="2D482E83" w14:textId="77777777" w:rsidR="00A326E9" w:rsidRDefault="00A326E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74C" w14:textId="77777777" w:rsidR="00D10F90" w:rsidRDefault="00D10F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2CCBEF3" w14:textId="77777777" w:rsidTr="006A26EC">
      <w:trPr>
        <w:trHeight w:val="227"/>
        <w:jc w:val="right"/>
      </w:trPr>
      <w:tc>
        <w:tcPr>
          <w:tcW w:w="708" w:type="dxa"/>
          <w:vAlign w:val="bottom"/>
        </w:tcPr>
        <w:p w14:paraId="0C5D4FD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A8EC1C7" w14:textId="77777777" w:rsidTr="006A26EC">
      <w:trPr>
        <w:trHeight w:val="850"/>
        <w:jc w:val="right"/>
      </w:trPr>
      <w:tc>
        <w:tcPr>
          <w:tcW w:w="708" w:type="dxa"/>
          <w:vAlign w:val="bottom"/>
        </w:tcPr>
        <w:p w14:paraId="33C653EF" w14:textId="77777777" w:rsidR="005606BC" w:rsidRPr="00347E11" w:rsidRDefault="005606BC" w:rsidP="005606BC">
          <w:pPr>
            <w:pStyle w:val="Sidfot"/>
            <w:spacing w:line="276" w:lineRule="auto"/>
            <w:jc w:val="right"/>
          </w:pPr>
        </w:p>
      </w:tc>
    </w:tr>
  </w:tbl>
  <w:p w14:paraId="31ACD3D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AC5522" w14:textId="77777777" w:rsidTr="001F4302">
      <w:trPr>
        <w:trHeight w:val="510"/>
      </w:trPr>
      <w:tc>
        <w:tcPr>
          <w:tcW w:w="8525" w:type="dxa"/>
          <w:gridSpan w:val="2"/>
          <w:vAlign w:val="bottom"/>
        </w:tcPr>
        <w:p w14:paraId="734A04F0" w14:textId="77777777" w:rsidR="00347E11" w:rsidRPr="00347E11" w:rsidRDefault="00347E11" w:rsidP="00347E11">
          <w:pPr>
            <w:pStyle w:val="Sidfot"/>
            <w:rPr>
              <w:sz w:val="8"/>
            </w:rPr>
          </w:pPr>
        </w:p>
      </w:tc>
    </w:tr>
    <w:tr w:rsidR="00093408" w:rsidRPr="00EE3C0F" w14:paraId="26E41BFC" w14:textId="77777777" w:rsidTr="00C26068">
      <w:trPr>
        <w:trHeight w:val="227"/>
      </w:trPr>
      <w:tc>
        <w:tcPr>
          <w:tcW w:w="4074" w:type="dxa"/>
        </w:tcPr>
        <w:p w14:paraId="634AF38F" w14:textId="77777777" w:rsidR="00347E11" w:rsidRPr="00F53AEA" w:rsidRDefault="00347E11" w:rsidP="00C26068">
          <w:pPr>
            <w:pStyle w:val="Sidfot"/>
            <w:spacing w:line="276" w:lineRule="auto"/>
          </w:pPr>
        </w:p>
      </w:tc>
      <w:tc>
        <w:tcPr>
          <w:tcW w:w="4451" w:type="dxa"/>
        </w:tcPr>
        <w:p w14:paraId="4D6E98AE" w14:textId="77777777" w:rsidR="00093408" w:rsidRPr="00F53AEA" w:rsidRDefault="00093408" w:rsidP="00F53AEA">
          <w:pPr>
            <w:pStyle w:val="Sidfot"/>
            <w:spacing w:line="276" w:lineRule="auto"/>
          </w:pPr>
        </w:p>
      </w:tc>
    </w:tr>
  </w:tbl>
  <w:p w14:paraId="1812650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B3050" w14:textId="77777777" w:rsidR="00A326E9" w:rsidRDefault="00A326E9" w:rsidP="00A87A54">
      <w:pPr>
        <w:spacing w:after="0" w:line="240" w:lineRule="auto"/>
      </w:pPr>
      <w:r>
        <w:separator/>
      </w:r>
    </w:p>
  </w:footnote>
  <w:footnote w:type="continuationSeparator" w:id="0">
    <w:p w14:paraId="6C393451" w14:textId="77777777" w:rsidR="00A326E9" w:rsidRDefault="00A326E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8B2D6" w14:textId="77777777" w:rsidR="00D10F90" w:rsidRDefault="00D10F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392C3" w14:textId="77777777" w:rsidR="00D10F90" w:rsidRDefault="00D10F9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326E9" w14:paraId="0642811C" w14:textId="77777777" w:rsidTr="00C93EBA">
      <w:trPr>
        <w:trHeight w:val="227"/>
      </w:trPr>
      <w:tc>
        <w:tcPr>
          <w:tcW w:w="5534" w:type="dxa"/>
        </w:tcPr>
        <w:p w14:paraId="3AAFB8EF" w14:textId="77777777" w:rsidR="00A326E9" w:rsidRPr="007D73AB" w:rsidRDefault="00A326E9">
          <w:pPr>
            <w:pStyle w:val="Sidhuvud"/>
          </w:pPr>
        </w:p>
      </w:tc>
      <w:tc>
        <w:tcPr>
          <w:tcW w:w="3170" w:type="dxa"/>
          <w:vAlign w:val="bottom"/>
        </w:tcPr>
        <w:p w14:paraId="02568644" w14:textId="77777777" w:rsidR="00A326E9" w:rsidRPr="007D73AB" w:rsidRDefault="00A326E9" w:rsidP="00340DE0">
          <w:pPr>
            <w:pStyle w:val="Sidhuvud"/>
          </w:pPr>
        </w:p>
      </w:tc>
      <w:tc>
        <w:tcPr>
          <w:tcW w:w="1134" w:type="dxa"/>
        </w:tcPr>
        <w:p w14:paraId="4C697F39" w14:textId="77777777" w:rsidR="00A326E9" w:rsidRDefault="00A326E9" w:rsidP="005A703A">
          <w:pPr>
            <w:pStyle w:val="Sidhuvud"/>
          </w:pPr>
        </w:p>
      </w:tc>
    </w:tr>
    <w:tr w:rsidR="00A326E9" w14:paraId="062BFA30" w14:textId="77777777" w:rsidTr="00C93EBA">
      <w:trPr>
        <w:trHeight w:val="1928"/>
      </w:trPr>
      <w:tc>
        <w:tcPr>
          <w:tcW w:w="5534" w:type="dxa"/>
        </w:tcPr>
        <w:p w14:paraId="405FB9A8" w14:textId="77777777" w:rsidR="00A326E9" w:rsidRPr="00340DE0" w:rsidRDefault="00A326E9" w:rsidP="00340DE0">
          <w:pPr>
            <w:pStyle w:val="Sidhuvud"/>
          </w:pPr>
          <w:r>
            <w:rPr>
              <w:noProof/>
            </w:rPr>
            <w:drawing>
              <wp:inline distT="0" distB="0" distL="0" distR="0" wp14:anchorId="3762CECE" wp14:editId="64A496E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3623B7F" w14:textId="77777777" w:rsidR="00A326E9" w:rsidRPr="00710A6C" w:rsidRDefault="00A326E9" w:rsidP="00EE3C0F">
          <w:pPr>
            <w:pStyle w:val="Sidhuvud"/>
            <w:rPr>
              <w:b/>
            </w:rPr>
          </w:pPr>
        </w:p>
        <w:p w14:paraId="5A914C54" w14:textId="77777777" w:rsidR="00A326E9" w:rsidRDefault="00A326E9" w:rsidP="00EE3C0F">
          <w:pPr>
            <w:pStyle w:val="Sidhuvud"/>
          </w:pPr>
        </w:p>
        <w:p w14:paraId="132A2083" w14:textId="77777777" w:rsidR="00A326E9" w:rsidRDefault="00A326E9" w:rsidP="00EE3C0F">
          <w:pPr>
            <w:pStyle w:val="Sidhuvud"/>
          </w:pPr>
        </w:p>
        <w:p w14:paraId="522E0DF1" w14:textId="77777777" w:rsidR="00A326E9" w:rsidRDefault="00A326E9" w:rsidP="00EE3C0F">
          <w:pPr>
            <w:pStyle w:val="Sidhuvud"/>
          </w:pPr>
        </w:p>
        <w:sdt>
          <w:sdtPr>
            <w:alias w:val="Dnr"/>
            <w:tag w:val="ccRKShow_Dnr"/>
            <w:id w:val="-829283628"/>
            <w:placeholder>
              <w:docPart w:val="0F450241E5D340BDB83120C451F685A1"/>
            </w:placeholder>
            <w:dataBinding w:prefixMappings="xmlns:ns0='http://lp/documentinfo/RK' " w:xpath="/ns0:DocumentInfo[1]/ns0:BaseInfo[1]/ns0:Dnr[1]" w:storeItemID="{22E7F11C-EFBE-41AA-87CE-732D8EE635CF}"/>
            <w:text/>
          </w:sdtPr>
          <w:sdtEndPr/>
          <w:sdtContent>
            <w:p w14:paraId="4BD9B3E9" w14:textId="77777777" w:rsidR="00A326E9" w:rsidRDefault="000724D7" w:rsidP="00EE3C0F">
              <w:pPr>
                <w:pStyle w:val="Sidhuvud"/>
              </w:pPr>
              <w:r>
                <w:t>S2020/03360/FS</w:t>
              </w:r>
            </w:p>
          </w:sdtContent>
        </w:sdt>
        <w:sdt>
          <w:sdtPr>
            <w:alias w:val="DocNumber"/>
            <w:tag w:val="DocNumber"/>
            <w:id w:val="1726028884"/>
            <w:placeholder>
              <w:docPart w:val="E8C7F65BD67D4D53AA721DF188465323"/>
            </w:placeholder>
            <w:showingPlcHdr/>
            <w:dataBinding w:prefixMappings="xmlns:ns0='http://lp/documentinfo/RK' " w:xpath="/ns0:DocumentInfo[1]/ns0:BaseInfo[1]/ns0:DocNumber[1]" w:storeItemID="{22E7F11C-EFBE-41AA-87CE-732D8EE635CF}"/>
            <w:text/>
          </w:sdtPr>
          <w:sdtEndPr/>
          <w:sdtContent>
            <w:p w14:paraId="79D7D7EB" w14:textId="77777777" w:rsidR="00A326E9" w:rsidRDefault="00A326E9" w:rsidP="00EE3C0F">
              <w:pPr>
                <w:pStyle w:val="Sidhuvud"/>
              </w:pPr>
              <w:r>
                <w:rPr>
                  <w:rStyle w:val="Platshllartext"/>
                </w:rPr>
                <w:t xml:space="preserve"> </w:t>
              </w:r>
            </w:p>
          </w:sdtContent>
        </w:sdt>
        <w:p w14:paraId="68835040" w14:textId="77777777" w:rsidR="00A326E9" w:rsidRDefault="00A326E9" w:rsidP="00EE3C0F">
          <w:pPr>
            <w:pStyle w:val="Sidhuvud"/>
          </w:pPr>
        </w:p>
      </w:tc>
      <w:tc>
        <w:tcPr>
          <w:tcW w:w="1134" w:type="dxa"/>
        </w:tcPr>
        <w:p w14:paraId="10AA8716" w14:textId="77777777" w:rsidR="00A326E9" w:rsidRDefault="00A326E9" w:rsidP="0094502D">
          <w:pPr>
            <w:pStyle w:val="Sidhuvud"/>
          </w:pPr>
        </w:p>
        <w:p w14:paraId="790D16AE" w14:textId="77777777" w:rsidR="00A326E9" w:rsidRPr="0094502D" w:rsidRDefault="00A326E9" w:rsidP="00EC71A6">
          <w:pPr>
            <w:pStyle w:val="Sidhuvud"/>
          </w:pPr>
        </w:p>
      </w:tc>
    </w:tr>
    <w:tr w:rsidR="00A326E9" w14:paraId="068348D0" w14:textId="77777777" w:rsidTr="00C93EBA">
      <w:trPr>
        <w:trHeight w:val="2268"/>
      </w:trPr>
      <w:sdt>
        <w:sdtPr>
          <w:rPr>
            <w:b/>
          </w:rPr>
          <w:alias w:val="SenderText"/>
          <w:tag w:val="ccRKShow_SenderText"/>
          <w:id w:val="1374046025"/>
          <w:placeholder>
            <w:docPart w:val="E3EB2E01AD114F19A76852414D1CACCA"/>
          </w:placeholder>
        </w:sdtPr>
        <w:sdtEndPr>
          <w:rPr>
            <w:b w:val="0"/>
          </w:rPr>
        </w:sdtEndPr>
        <w:sdtContent>
          <w:tc>
            <w:tcPr>
              <w:tcW w:w="5534" w:type="dxa"/>
              <w:tcMar>
                <w:right w:w="1134" w:type="dxa"/>
              </w:tcMar>
            </w:tcPr>
            <w:p w14:paraId="76C4B2A4" w14:textId="77777777" w:rsidR="00D10F90" w:rsidRPr="00D10F90" w:rsidRDefault="00D10F90" w:rsidP="00340DE0">
              <w:pPr>
                <w:pStyle w:val="Sidhuvud"/>
                <w:rPr>
                  <w:b/>
                </w:rPr>
              </w:pPr>
              <w:r w:rsidRPr="00D10F90">
                <w:rPr>
                  <w:b/>
                </w:rPr>
                <w:t>Socialdepartementet</w:t>
              </w:r>
            </w:p>
            <w:p w14:paraId="01DC11E4" w14:textId="73062A99" w:rsidR="00A326E9" w:rsidRPr="00340DE0" w:rsidRDefault="00D10F90" w:rsidP="00340DE0">
              <w:pPr>
                <w:pStyle w:val="Sidhuvud"/>
              </w:pPr>
              <w:r w:rsidRPr="00D10F90">
                <w:t>Socialministern</w:t>
              </w:r>
            </w:p>
          </w:tc>
        </w:sdtContent>
      </w:sdt>
      <w:tc>
        <w:tcPr>
          <w:tcW w:w="3170" w:type="dxa"/>
        </w:tcPr>
        <w:sdt>
          <w:sdtPr>
            <w:alias w:val="Recipient"/>
            <w:tag w:val="ccRKShow_Recipient"/>
            <w:id w:val="-28344517"/>
            <w:placeholder>
              <w:docPart w:val="C08055ADF17E42559BB7C10198B9E23F"/>
            </w:placeholder>
            <w:dataBinding w:prefixMappings="xmlns:ns0='http://lp/documentinfo/RK' " w:xpath="/ns0:DocumentInfo[1]/ns0:BaseInfo[1]/ns0:Recipient[1]" w:storeItemID="{22E7F11C-EFBE-41AA-87CE-732D8EE635CF}"/>
            <w:text w:multiLine="1"/>
          </w:sdtPr>
          <w:sdtEndPr/>
          <w:sdtContent>
            <w:p w14:paraId="72A6F652" w14:textId="14834D60" w:rsidR="00A326E9" w:rsidRDefault="00D10F90" w:rsidP="00547B89">
              <w:pPr>
                <w:pStyle w:val="Sidhuvud"/>
              </w:pPr>
              <w:r>
                <w:t>Till riksdagen</w:t>
              </w:r>
            </w:p>
          </w:sdtContent>
        </w:sdt>
      </w:tc>
      <w:tc>
        <w:tcPr>
          <w:tcW w:w="1134" w:type="dxa"/>
        </w:tcPr>
        <w:p w14:paraId="0A44A53A" w14:textId="77777777" w:rsidR="00A326E9" w:rsidRDefault="00A326E9" w:rsidP="003E6020">
          <w:pPr>
            <w:pStyle w:val="Sidhuvud"/>
          </w:pPr>
        </w:p>
      </w:tc>
    </w:tr>
  </w:tbl>
  <w:p w14:paraId="758D038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E9"/>
    <w:rsid w:val="00000290"/>
    <w:rsid w:val="00001068"/>
    <w:rsid w:val="0000412C"/>
    <w:rsid w:val="00004D5C"/>
    <w:rsid w:val="00005F68"/>
    <w:rsid w:val="00006CA7"/>
    <w:rsid w:val="0001129F"/>
    <w:rsid w:val="000128EB"/>
    <w:rsid w:val="00012B00"/>
    <w:rsid w:val="00013FDA"/>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4D7"/>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3A0"/>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0775"/>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68C7"/>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179F"/>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6E9"/>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75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978"/>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0F90"/>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AB9"/>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10E6"/>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50B00"/>
  <w15:docId w15:val="{1CA4319E-502E-4110-A0D2-013805F1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450241E5D340BDB83120C451F685A1"/>
        <w:category>
          <w:name w:val="Allmänt"/>
          <w:gallery w:val="placeholder"/>
        </w:category>
        <w:types>
          <w:type w:val="bbPlcHdr"/>
        </w:types>
        <w:behaviors>
          <w:behavior w:val="content"/>
        </w:behaviors>
        <w:guid w:val="{36F7FA5C-A368-4CF6-B618-18A9C8C6B871}"/>
      </w:docPartPr>
      <w:docPartBody>
        <w:p w:rsidR="00B959FD" w:rsidRDefault="007A5E4A" w:rsidP="007A5E4A">
          <w:pPr>
            <w:pStyle w:val="0F450241E5D340BDB83120C451F685A1"/>
          </w:pPr>
          <w:r>
            <w:rPr>
              <w:rStyle w:val="Platshllartext"/>
            </w:rPr>
            <w:t xml:space="preserve"> </w:t>
          </w:r>
        </w:p>
      </w:docPartBody>
    </w:docPart>
    <w:docPart>
      <w:docPartPr>
        <w:name w:val="E8C7F65BD67D4D53AA721DF188465323"/>
        <w:category>
          <w:name w:val="Allmänt"/>
          <w:gallery w:val="placeholder"/>
        </w:category>
        <w:types>
          <w:type w:val="bbPlcHdr"/>
        </w:types>
        <w:behaviors>
          <w:behavior w:val="content"/>
        </w:behaviors>
        <w:guid w:val="{50987724-09C5-4932-B74B-9D1CEBD876FF}"/>
      </w:docPartPr>
      <w:docPartBody>
        <w:p w:rsidR="00B959FD" w:rsidRDefault="007A5E4A" w:rsidP="007A5E4A">
          <w:pPr>
            <w:pStyle w:val="E8C7F65BD67D4D53AA721DF188465323"/>
          </w:pPr>
          <w:r>
            <w:rPr>
              <w:rStyle w:val="Platshllartext"/>
            </w:rPr>
            <w:t xml:space="preserve"> </w:t>
          </w:r>
        </w:p>
      </w:docPartBody>
    </w:docPart>
    <w:docPart>
      <w:docPartPr>
        <w:name w:val="E3EB2E01AD114F19A76852414D1CACCA"/>
        <w:category>
          <w:name w:val="Allmänt"/>
          <w:gallery w:val="placeholder"/>
        </w:category>
        <w:types>
          <w:type w:val="bbPlcHdr"/>
        </w:types>
        <w:behaviors>
          <w:behavior w:val="content"/>
        </w:behaviors>
        <w:guid w:val="{5AB65A4F-D884-489E-8607-ECE6121444B8}"/>
      </w:docPartPr>
      <w:docPartBody>
        <w:p w:rsidR="00B959FD" w:rsidRDefault="007A5E4A" w:rsidP="007A5E4A">
          <w:pPr>
            <w:pStyle w:val="E3EB2E01AD114F19A76852414D1CACCA"/>
          </w:pPr>
          <w:r>
            <w:rPr>
              <w:rStyle w:val="Platshllartext"/>
            </w:rPr>
            <w:t xml:space="preserve"> </w:t>
          </w:r>
        </w:p>
      </w:docPartBody>
    </w:docPart>
    <w:docPart>
      <w:docPartPr>
        <w:name w:val="C08055ADF17E42559BB7C10198B9E23F"/>
        <w:category>
          <w:name w:val="Allmänt"/>
          <w:gallery w:val="placeholder"/>
        </w:category>
        <w:types>
          <w:type w:val="bbPlcHdr"/>
        </w:types>
        <w:behaviors>
          <w:behavior w:val="content"/>
        </w:behaviors>
        <w:guid w:val="{FF16B5AD-0E79-4995-A7A7-63C4A63E2254}"/>
      </w:docPartPr>
      <w:docPartBody>
        <w:p w:rsidR="00B959FD" w:rsidRDefault="007A5E4A" w:rsidP="007A5E4A">
          <w:pPr>
            <w:pStyle w:val="C08055ADF17E42559BB7C10198B9E23F"/>
          </w:pPr>
          <w:r>
            <w:rPr>
              <w:rStyle w:val="Platshllartext"/>
            </w:rPr>
            <w:t xml:space="preserve"> </w:t>
          </w:r>
        </w:p>
      </w:docPartBody>
    </w:docPart>
    <w:docPart>
      <w:docPartPr>
        <w:name w:val="38111BE5BDC84AD48546610AD310C222"/>
        <w:category>
          <w:name w:val="Allmänt"/>
          <w:gallery w:val="placeholder"/>
        </w:category>
        <w:types>
          <w:type w:val="bbPlcHdr"/>
        </w:types>
        <w:behaviors>
          <w:behavior w:val="content"/>
        </w:behaviors>
        <w:guid w:val="{20DDBF3E-090F-43B2-8560-FA55E31A3A20}"/>
      </w:docPartPr>
      <w:docPartBody>
        <w:p w:rsidR="00B959FD" w:rsidRDefault="007A5E4A" w:rsidP="007A5E4A">
          <w:pPr>
            <w:pStyle w:val="38111BE5BDC84AD48546610AD310C22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4A"/>
    <w:rsid w:val="007A5E4A"/>
    <w:rsid w:val="00B95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A1A16DA99F34E15BE2E715E7E4605B6">
    <w:name w:val="AA1A16DA99F34E15BE2E715E7E4605B6"/>
    <w:rsid w:val="007A5E4A"/>
  </w:style>
  <w:style w:type="character" w:styleId="Platshllartext">
    <w:name w:val="Placeholder Text"/>
    <w:basedOn w:val="Standardstycketeckensnitt"/>
    <w:uiPriority w:val="99"/>
    <w:semiHidden/>
    <w:rsid w:val="007A5E4A"/>
    <w:rPr>
      <w:noProof w:val="0"/>
      <w:color w:val="808080"/>
    </w:rPr>
  </w:style>
  <w:style w:type="paragraph" w:customStyle="1" w:styleId="4D27FC60A9524E20B2DC262747FBF973">
    <w:name w:val="4D27FC60A9524E20B2DC262747FBF973"/>
    <w:rsid w:val="007A5E4A"/>
  </w:style>
  <w:style w:type="paragraph" w:customStyle="1" w:styleId="406C9C28A01B405CB05E03E115D1E5FA">
    <w:name w:val="406C9C28A01B405CB05E03E115D1E5FA"/>
    <w:rsid w:val="007A5E4A"/>
  </w:style>
  <w:style w:type="paragraph" w:customStyle="1" w:styleId="32DB4FB2940C4995BC540734C18D111E">
    <w:name w:val="32DB4FB2940C4995BC540734C18D111E"/>
    <w:rsid w:val="007A5E4A"/>
  </w:style>
  <w:style w:type="paragraph" w:customStyle="1" w:styleId="0F450241E5D340BDB83120C451F685A1">
    <w:name w:val="0F450241E5D340BDB83120C451F685A1"/>
    <w:rsid w:val="007A5E4A"/>
  </w:style>
  <w:style w:type="paragraph" w:customStyle="1" w:styleId="E8C7F65BD67D4D53AA721DF188465323">
    <w:name w:val="E8C7F65BD67D4D53AA721DF188465323"/>
    <w:rsid w:val="007A5E4A"/>
  </w:style>
  <w:style w:type="paragraph" w:customStyle="1" w:styleId="FC273B49FAB24C8E9456D6DC3F216516">
    <w:name w:val="FC273B49FAB24C8E9456D6DC3F216516"/>
    <w:rsid w:val="007A5E4A"/>
  </w:style>
  <w:style w:type="paragraph" w:customStyle="1" w:styleId="85134DEE989745A1BA1DFDED33FAFFA0">
    <w:name w:val="85134DEE989745A1BA1DFDED33FAFFA0"/>
    <w:rsid w:val="007A5E4A"/>
  </w:style>
  <w:style w:type="paragraph" w:customStyle="1" w:styleId="5DAE2728707544E6883C599E6D7F2207">
    <w:name w:val="5DAE2728707544E6883C599E6D7F2207"/>
    <w:rsid w:val="007A5E4A"/>
  </w:style>
  <w:style w:type="paragraph" w:customStyle="1" w:styleId="E3EB2E01AD114F19A76852414D1CACCA">
    <w:name w:val="E3EB2E01AD114F19A76852414D1CACCA"/>
    <w:rsid w:val="007A5E4A"/>
  </w:style>
  <w:style w:type="paragraph" w:customStyle="1" w:styleId="C08055ADF17E42559BB7C10198B9E23F">
    <w:name w:val="C08055ADF17E42559BB7C10198B9E23F"/>
    <w:rsid w:val="007A5E4A"/>
  </w:style>
  <w:style w:type="paragraph" w:customStyle="1" w:styleId="E72A3E9870B549FC802F789CF829031F">
    <w:name w:val="E72A3E9870B549FC802F789CF829031F"/>
    <w:rsid w:val="007A5E4A"/>
  </w:style>
  <w:style w:type="paragraph" w:customStyle="1" w:styleId="5C888BD8DE794E0088AC9A68F7DE84D4">
    <w:name w:val="5C888BD8DE794E0088AC9A68F7DE84D4"/>
    <w:rsid w:val="007A5E4A"/>
  </w:style>
  <w:style w:type="paragraph" w:customStyle="1" w:styleId="1B2E8A934EB74AAC890F72D611E1FF51">
    <w:name w:val="1B2E8A934EB74AAC890F72D611E1FF51"/>
    <w:rsid w:val="007A5E4A"/>
  </w:style>
  <w:style w:type="paragraph" w:customStyle="1" w:styleId="0B06E5837BA04D0AAA4B1D2E26685302">
    <w:name w:val="0B06E5837BA04D0AAA4B1D2E26685302"/>
    <w:rsid w:val="007A5E4A"/>
  </w:style>
  <w:style w:type="paragraph" w:customStyle="1" w:styleId="1CCC5CB069EE481B90843762D62284D8">
    <w:name w:val="1CCC5CB069EE481B90843762D62284D8"/>
    <w:rsid w:val="007A5E4A"/>
  </w:style>
  <w:style w:type="paragraph" w:customStyle="1" w:styleId="38111BE5BDC84AD48546610AD310C222">
    <w:name w:val="38111BE5BDC84AD48546610AD310C222"/>
    <w:rsid w:val="007A5E4A"/>
  </w:style>
  <w:style w:type="paragraph" w:customStyle="1" w:styleId="620433BF2FB34A549E4F9EFD95EB506F">
    <w:name w:val="620433BF2FB34A549E4F9EFD95EB506F"/>
    <w:rsid w:val="007A5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2020-04-29T00:00:00</HeaderDate>
    <Office/>
    <Dnr>S2020/03360/FS</Dnr>
    <ParagrafNr/>
    <DocumentTitle/>
    <VisitingAddress/>
    <Extra1/>
    <Extra2/>
    <Extra3>Lotta Olsson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2020-04-29T00:00:00</HeaderDate>
    <Office/>
    <Dnr>S2020/03360/FS</Dnr>
    <ParagrafNr/>
    <DocumentTitle/>
    <VisitingAddress/>
    <Extra1/>
    <Extra2/>
    <Extra3>Lotta Olsson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PANP3H6M3MHX-1495422866-3421</_dlc_DocId>
    <_dlc_DocIdUrl xmlns="a68c6c55-4fbb-48c7-bd04-03a904b43046">
      <Url>https://dhs.sp.regeringskansliet.se/dep/s/FS_fragor/_layouts/15/DocIdRedir.aspx?ID=PANP3H6M3MHX-1495422866-3421</Url>
      <Description>PANP3H6M3MHX-1495422866-3421</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fe825f69-07f1-43c2-aaf3-9f003c059ea1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9C65D-7DA4-4D3E-BD1A-42EB791D5223}"/>
</file>

<file path=customXml/itemProps2.xml><?xml version="1.0" encoding="utf-8"?>
<ds:datastoreItem xmlns:ds="http://schemas.openxmlformats.org/officeDocument/2006/customXml" ds:itemID="{22E7F11C-EFBE-41AA-87CE-732D8EE635CF}"/>
</file>

<file path=customXml/itemProps3.xml><?xml version="1.0" encoding="utf-8"?>
<ds:datastoreItem xmlns:ds="http://schemas.openxmlformats.org/officeDocument/2006/customXml" ds:itemID="{23E533F1-A538-4FE5-8524-B570DAA80897}"/>
</file>

<file path=customXml/itemProps4.xml><?xml version="1.0" encoding="utf-8"?>
<ds:datastoreItem xmlns:ds="http://schemas.openxmlformats.org/officeDocument/2006/customXml" ds:itemID="{22E7F11C-EFBE-41AA-87CE-732D8EE635CF}">
  <ds:schemaRefs>
    <ds:schemaRef ds:uri="http://lp/documentinfo/RK"/>
  </ds:schemaRefs>
</ds:datastoreItem>
</file>

<file path=customXml/itemProps5.xml><?xml version="1.0" encoding="utf-8"?>
<ds:datastoreItem xmlns:ds="http://schemas.openxmlformats.org/officeDocument/2006/customXml" ds:itemID="{F6EA2D0E-AEDC-4E5D-A79E-49966675BA16}">
  <ds:schemaRefs>
    <ds:schemaRef ds:uri="http://schemas.microsoft.com/office/infopath/2007/PartnerControls"/>
    <ds:schemaRef ds:uri="860e4c83-59ce-4420-a61e-371951efc959"/>
    <ds:schemaRef ds:uri="4e9c2f0c-7bf8-49af-8356-cbf363fc78a7"/>
    <ds:schemaRef ds:uri="http://schemas.microsoft.com/office/2006/metadata/properties"/>
    <ds:schemaRef ds:uri="http://purl.org/dc/terms/"/>
    <ds:schemaRef ds:uri="a68c6c55-4fbb-48c7-bd04-03a904b43046"/>
    <ds:schemaRef ds:uri="http://schemas.microsoft.com/office/2006/documentManagement/types"/>
    <ds:schemaRef ds:uri="http://schemas.openxmlformats.org/package/2006/metadata/core-properties"/>
    <ds:schemaRef ds:uri="http://purl.org/dc/elements/1.1/"/>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EF206AF1-A4AD-4D6C-B5B9-DE376A94BD50}">
  <ds:schemaRefs>
    <ds:schemaRef ds:uri="http://schemas.microsoft.com/office/2006/metadata/customXsn"/>
  </ds:schemaRefs>
</ds:datastoreItem>
</file>

<file path=customXml/itemProps7.xml><?xml version="1.0" encoding="utf-8"?>
<ds:datastoreItem xmlns:ds="http://schemas.openxmlformats.org/officeDocument/2006/customXml" ds:itemID="{F6EA2D0E-AEDC-4E5D-A79E-49966675BA16}"/>
</file>

<file path=customXml/itemProps8.xml><?xml version="1.0" encoding="utf-8"?>
<ds:datastoreItem xmlns:ds="http://schemas.openxmlformats.org/officeDocument/2006/customXml" ds:itemID="{F0A3CFCA-5AD2-462F-94F6-3FF76E8C8ACB}"/>
</file>

<file path=docProps/app.xml><?xml version="1.0" encoding="utf-8"?>
<Properties xmlns="http://schemas.openxmlformats.org/officeDocument/2006/extended-properties" xmlns:vt="http://schemas.openxmlformats.org/officeDocument/2006/docPropsVTypes">
  <Template>RK Basmall</Template>
  <TotalTime>0</TotalTime>
  <Pages>2</Pages>
  <Words>206</Words>
  <Characters>1097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Fråga 1200 Vår tandhälsa och tandvård.docx</dc:title>
  <dc:subject/>
  <dc:creator>Anna Hedin</dc:creator>
  <cp:keywords/>
  <dc:description/>
  <cp:lastModifiedBy>Anna Hedin</cp:lastModifiedBy>
  <cp:revision>8</cp:revision>
  <cp:lastPrinted>2020-04-27T13:14:00Z</cp:lastPrinted>
  <dcterms:created xsi:type="dcterms:W3CDTF">2020-04-17T07:52:00Z</dcterms:created>
  <dcterms:modified xsi:type="dcterms:W3CDTF">2020-04-27T13:15:00Z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4e983066-735a-4cca-97b3-58c9c060b750</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ies>
</file>