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9693" w14:textId="2864F455" w:rsidR="00EC025D" w:rsidRDefault="00491CCF" w:rsidP="00DA0661">
      <w:pPr>
        <w:pStyle w:val="Rubrik"/>
      </w:pPr>
      <w:bookmarkStart w:id="0" w:name="Start"/>
      <w:bookmarkEnd w:id="0"/>
      <w:r>
        <w:t>Svar på fråga 2019/20:560 av Ann-Charlotte Hammar Johnsson (M)</w:t>
      </w:r>
      <w:r w:rsidR="00EC025D">
        <w:t xml:space="preserve"> </w:t>
      </w:r>
    </w:p>
    <w:p w14:paraId="3BA661DD" w14:textId="0D2E31E1" w:rsidR="00491CCF" w:rsidRDefault="00491CCF" w:rsidP="00DA0661">
      <w:pPr>
        <w:pStyle w:val="Rubrik"/>
      </w:pPr>
      <w:r>
        <w:t xml:space="preserve">Unika </w:t>
      </w:r>
      <w:r w:rsidR="005C5FC3">
        <w:t>u</w:t>
      </w:r>
      <w:r>
        <w:t>ppfinningar</w:t>
      </w:r>
    </w:p>
    <w:p w14:paraId="79053AAA" w14:textId="43FE2776" w:rsidR="00491CCF" w:rsidRDefault="00491CCF" w:rsidP="002749F7">
      <w:pPr>
        <w:pStyle w:val="Brdtext"/>
      </w:pPr>
      <w:r>
        <w:t>Ann-Charlotte Hammar Johnsson har frågat mig om jag avser att säkerställa att svensk innovationskraft utöver forskning inom universitet och högskolor ges goda förutsättningar inom r</w:t>
      </w:r>
      <w:bookmarkStart w:id="1" w:name="_GoBack"/>
      <w:bookmarkEnd w:id="1"/>
      <w:r>
        <w:t>amen för den kommande forsknings</w:t>
      </w:r>
      <w:r w:rsidR="00A31792">
        <w:softHyphen/>
      </w:r>
      <w:r>
        <w:t xml:space="preserve">propositionen och i så fall, hur. </w:t>
      </w:r>
    </w:p>
    <w:p w14:paraId="1580B50F" w14:textId="083CB7C2" w:rsidR="00177BB0" w:rsidRDefault="0087405F" w:rsidP="002749F7">
      <w:pPr>
        <w:pStyle w:val="Brdtext"/>
      </w:pPr>
      <w:r>
        <w:t xml:space="preserve">Arbete pågår inom Regeringskansliet för att ta fram </w:t>
      </w:r>
      <w:r w:rsidR="009C3732">
        <w:t xml:space="preserve">den </w:t>
      </w:r>
      <w:r>
        <w:t>forsknings</w:t>
      </w:r>
      <w:r w:rsidR="00872875">
        <w:t xml:space="preserve">politiska </w:t>
      </w:r>
      <w:r>
        <w:t>proposition</w:t>
      </w:r>
      <w:r w:rsidR="005968AF">
        <w:t xml:space="preserve"> som ska presenteras </w:t>
      </w:r>
      <w:r w:rsidR="00A25473">
        <w:t>höst</w:t>
      </w:r>
      <w:r w:rsidR="00355961">
        <w:t>en 2020</w:t>
      </w:r>
      <w:r w:rsidRPr="008E094C">
        <w:t xml:space="preserve">. </w:t>
      </w:r>
      <w:r w:rsidR="00177BB0">
        <w:t xml:space="preserve">Ett stort antal aktörer har fått inbjudan att inkomma med synpunkter, däribland myndigheter, forskningsfinansiärer, lärosäten, näringslivsorganisationer och företag. </w:t>
      </w:r>
    </w:p>
    <w:p w14:paraId="58A894BA" w14:textId="2DE648BB" w:rsidR="0026652B" w:rsidRDefault="008E094C" w:rsidP="002749F7">
      <w:pPr>
        <w:pStyle w:val="Brdtext"/>
      </w:pPr>
      <w:r w:rsidRPr="0013458B">
        <w:t xml:space="preserve">För att stärka Sverige som ledande kunskapsnation och möta samhällsutmaningarna behövs mer forskningsbaserad kunskap, bättre kompetensförsörjning till industri och välfärd samt ökad innovationskraft. </w:t>
      </w:r>
      <w:r>
        <w:t xml:space="preserve">Propositionen kommer därför omfatta </w:t>
      </w:r>
      <w:r w:rsidR="00355961">
        <w:t xml:space="preserve">frågor som rör </w:t>
      </w:r>
      <w:r>
        <w:t>både innovation, forskning och högre utbildning.</w:t>
      </w:r>
      <w:r w:rsidR="0087405F">
        <w:t xml:space="preserve"> </w:t>
      </w:r>
      <w:r w:rsidR="00C84555">
        <w:t xml:space="preserve">Sverige är ett </w:t>
      </w:r>
      <w:r w:rsidR="009C3732">
        <w:t xml:space="preserve">land </w:t>
      </w:r>
      <w:r w:rsidR="0087405F">
        <w:t xml:space="preserve">där samverkan mellan näringsliv, </w:t>
      </w:r>
      <w:r w:rsidR="00872875">
        <w:t>lärosäten</w:t>
      </w:r>
      <w:r w:rsidR="0087405F">
        <w:t xml:space="preserve"> och det offentliga </w:t>
      </w:r>
      <w:r w:rsidR="0013458B">
        <w:t>liksom samverkan</w:t>
      </w:r>
      <w:r w:rsidR="0087405F">
        <w:t xml:space="preserve"> mellan stora och små företag</w:t>
      </w:r>
      <w:r w:rsidR="0013458B">
        <w:t xml:space="preserve"> har</w:t>
      </w:r>
      <w:r w:rsidR="0087405F">
        <w:t xml:space="preserve"> varit, och kommer fortsätta vara</w:t>
      </w:r>
      <w:r w:rsidR="0013458B">
        <w:t>,</w:t>
      </w:r>
      <w:r w:rsidR="0097424C">
        <w:t xml:space="preserve"> en</w:t>
      </w:r>
      <w:r w:rsidR="009C3732">
        <w:t xml:space="preserve"> betydelsefull</w:t>
      </w:r>
      <w:r w:rsidR="0097424C">
        <w:t xml:space="preserve"> nyckel</w:t>
      </w:r>
      <w:r w:rsidR="009C3732">
        <w:t xml:space="preserve"> för </w:t>
      </w:r>
      <w:r w:rsidR="00E5719C">
        <w:t xml:space="preserve">forskning, </w:t>
      </w:r>
      <w:r w:rsidR="001D5A01">
        <w:t>utveckling</w:t>
      </w:r>
      <w:r w:rsidR="009C3732">
        <w:t xml:space="preserve"> och innovation</w:t>
      </w:r>
      <w:r w:rsidR="0087405F">
        <w:t xml:space="preserve">. </w:t>
      </w:r>
    </w:p>
    <w:p w14:paraId="565E7EE8" w14:textId="44105773" w:rsidR="00B64DC5" w:rsidRDefault="0026652B" w:rsidP="002749F7">
      <w:pPr>
        <w:pStyle w:val="Brdtext"/>
      </w:pPr>
      <w:r w:rsidRPr="00FC69D1">
        <w:t>Näringslivet</w:t>
      </w:r>
      <w:r>
        <w:t xml:space="preserve"> </w:t>
      </w:r>
      <w:r w:rsidR="00701A37">
        <w:t xml:space="preserve">är av </w:t>
      </w:r>
      <w:r w:rsidR="00D83265">
        <w:t>stor</w:t>
      </w:r>
      <w:r w:rsidR="00701A37">
        <w:t xml:space="preserve"> betydelse för att utveckla och sprida </w:t>
      </w:r>
      <w:r w:rsidR="00D9669E">
        <w:t>lösningar på samhällsutmaningar</w:t>
      </w:r>
      <w:r w:rsidR="00701A37">
        <w:t xml:space="preserve"> och bidra till </w:t>
      </w:r>
      <w:r w:rsidR="0087405F">
        <w:t>ett starkare samhälle</w:t>
      </w:r>
      <w:r w:rsidR="00701A37">
        <w:t>. Sve</w:t>
      </w:r>
      <w:r w:rsidR="002D41BC">
        <w:t xml:space="preserve">riges </w:t>
      </w:r>
      <w:r w:rsidR="00701A37">
        <w:t xml:space="preserve">näringsliv </w:t>
      </w:r>
      <w:r w:rsidR="0013458B">
        <w:t xml:space="preserve">spelar en viktig roll och </w:t>
      </w:r>
      <w:r w:rsidR="00701A37">
        <w:t>investerar över 100 miljarder kronor om året i forskning och utveckling</w:t>
      </w:r>
      <w:r w:rsidR="00B64DC5">
        <w:t>.</w:t>
      </w:r>
      <w:r w:rsidR="00DC5486">
        <w:t xml:space="preserve"> </w:t>
      </w:r>
      <w:r w:rsidR="00B64DC5">
        <w:t xml:space="preserve">För regeringen är det </w:t>
      </w:r>
      <w:r w:rsidR="00D83265">
        <w:t>angeläget</w:t>
      </w:r>
      <w:r w:rsidR="00B64DC5">
        <w:t xml:space="preserve"> att stimulera samverkan mellan näringsliv och universitet och högskolor för att bidra till </w:t>
      </w:r>
      <w:r w:rsidR="00B64DC5">
        <w:lastRenderedPageBreak/>
        <w:t xml:space="preserve">större nytta för samhället i form av </w:t>
      </w:r>
      <w:r w:rsidR="00B64DC5" w:rsidRPr="00B64DC5">
        <w:t>både kunskapsspridning</w:t>
      </w:r>
      <w:r w:rsidR="00DC5486">
        <w:t xml:space="preserve">, </w:t>
      </w:r>
      <w:r w:rsidR="00B64DC5" w:rsidRPr="00B64DC5">
        <w:t>fler jobb och ökat välstånd i Sverige.</w:t>
      </w:r>
    </w:p>
    <w:p w14:paraId="0237743C" w14:textId="7B7A390E" w:rsidR="00B64DC5" w:rsidRPr="00EC025D" w:rsidRDefault="009C3732" w:rsidP="002749F7">
      <w:pPr>
        <w:pStyle w:val="Brdtext"/>
      </w:pPr>
      <w:r>
        <w:t>I beredningen av</w:t>
      </w:r>
      <w:r w:rsidR="0013458B">
        <w:t xml:space="preserve"> den</w:t>
      </w:r>
      <w:r>
        <w:t xml:space="preserve"> k</w:t>
      </w:r>
      <w:r w:rsidR="0087405F">
        <w:t>ommande forsknings</w:t>
      </w:r>
      <w:r w:rsidR="00872875">
        <w:t>politiska proposition</w:t>
      </w:r>
      <w:r w:rsidR="0013458B">
        <w:t>en</w:t>
      </w:r>
      <w:r w:rsidR="0087405F">
        <w:t xml:space="preserve"> kommer flera av våra samhällsutmaningar</w:t>
      </w:r>
      <w:r>
        <w:t xml:space="preserve"> att beröras.</w:t>
      </w:r>
      <w:r w:rsidR="0087405F">
        <w:t xml:space="preserve"> </w:t>
      </w:r>
      <w:r>
        <w:t xml:space="preserve">Det finns en mängd </w:t>
      </w:r>
      <w:r w:rsidR="0087405F">
        <w:t>områden där vi behöver forskning och innovation för att hitta hållbara lösningar</w:t>
      </w:r>
      <w:r w:rsidR="00A25473">
        <w:t>.</w:t>
      </w:r>
      <w:r w:rsidR="004E1DAF">
        <w:t xml:space="preserve"> </w:t>
      </w:r>
    </w:p>
    <w:p w14:paraId="2472CF21" w14:textId="2004F718" w:rsidR="00491CCF" w:rsidRPr="00EC025D" w:rsidRDefault="00491CCF" w:rsidP="006A12F1">
      <w:pPr>
        <w:pStyle w:val="Brdtext"/>
      </w:pPr>
      <w:r w:rsidRPr="00EC025D">
        <w:t xml:space="preserve">Stockholm den </w:t>
      </w:r>
      <w:sdt>
        <w:sdtPr>
          <w:id w:val="-1225218591"/>
          <w:placeholder>
            <w:docPart w:val="B960512B33ED4CCC80309D83A18EFFC7"/>
          </w:placeholder>
          <w:dataBinding w:prefixMappings="xmlns:ns0='http://lp/documentinfo/RK' " w:xpath="/ns0:DocumentInfo[1]/ns0:BaseInfo[1]/ns0:HeaderDate[1]" w:storeItemID="{242349F8-2219-4726-8A80-5F8DE864CB2F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2875">
            <w:t>17 december 2019</w:t>
          </w:r>
        </w:sdtContent>
      </w:sdt>
    </w:p>
    <w:p w14:paraId="6380FAB5" w14:textId="77777777" w:rsidR="00491CCF" w:rsidRPr="00EC025D" w:rsidRDefault="00491CCF" w:rsidP="004E7A8F">
      <w:pPr>
        <w:pStyle w:val="Brdtextutanavstnd"/>
      </w:pPr>
    </w:p>
    <w:p w14:paraId="661EDACD" w14:textId="77777777" w:rsidR="00491CCF" w:rsidRPr="00EC025D" w:rsidRDefault="00491CCF" w:rsidP="004E7A8F">
      <w:pPr>
        <w:pStyle w:val="Brdtextutanavstnd"/>
      </w:pPr>
    </w:p>
    <w:p w14:paraId="48BCDDA3" w14:textId="77777777" w:rsidR="00491CCF" w:rsidRPr="00EC025D" w:rsidRDefault="00491CCF" w:rsidP="004E7A8F">
      <w:pPr>
        <w:pStyle w:val="Brdtextutanavstnd"/>
      </w:pPr>
    </w:p>
    <w:p w14:paraId="108F9707" w14:textId="77777777" w:rsidR="00491CCF" w:rsidRPr="00EC025D" w:rsidRDefault="00491CCF" w:rsidP="00422A41">
      <w:pPr>
        <w:pStyle w:val="Brdtext"/>
        <w:rPr>
          <w:lang w:val="de-DE"/>
        </w:rPr>
      </w:pPr>
      <w:r w:rsidRPr="00EC025D">
        <w:rPr>
          <w:lang w:val="de-DE"/>
        </w:rPr>
        <w:t>Ibrahim Baylan</w:t>
      </w:r>
    </w:p>
    <w:p w14:paraId="6FA18EBA" w14:textId="77777777" w:rsidR="00491CCF" w:rsidRPr="00EC025D" w:rsidRDefault="00491CCF" w:rsidP="00DB48AB">
      <w:pPr>
        <w:pStyle w:val="Brdtext"/>
        <w:rPr>
          <w:lang w:val="de-DE"/>
        </w:rPr>
      </w:pPr>
    </w:p>
    <w:sectPr w:rsidR="00491CCF" w:rsidRPr="00EC025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8340" w14:textId="77777777" w:rsidR="008675AA" w:rsidRDefault="008675AA" w:rsidP="00A87A54">
      <w:pPr>
        <w:spacing w:after="0" w:line="240" w:lineRule="auto"/>
      </w:pPr>
      <w:r>
        <w:separator/>
      </w:r>
    </w:p>
  </w:endnote>
  <w:endnote w:type="continuationSeparator" w:id="0">
    <w:p w14:paraId="510FD515" w14:textId="77777777" w:rsidR="008675AA" w:rsidRDefault="008675AA" w:rsidP="00A87A54">
      <w:pPr>
        <w:spacing w:after="0" w:line="240" w:lineRule="auto"/>
      </w:pPr>
      <w:r>
        <w:continuationSeparator/>
      </w:r>
    </w:p>
  </w:endnote>
  <w:endnote w:type="continuationNotice" w:id="1">
    <w:p w14:paraId="5CB59590" w14:textId="77777777" w:rsidR="008675AA" w:rsidRDefault="00867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4CF1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7E59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7071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DF66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CA74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3338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BFBF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7A83E8" w14:textId="77777777" w:rsidTr="00C26068">
      <w:trPr>
        <w:trHeight w:val="227"/>
      </w:trPr>
      <w:tc>
        <w:tcPr>
          <w:tcW w:w="4074" w:type="dxa"/>
        </w:tcPr>
        <w:p w14:paraId="590C3A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2B62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2313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2860D" w14:textId="77777777" w:rsidR="008675AA" w:rsidRDefault="008675AA" w:rsidP="00A87A54">
      <w:pPr>
        <w:spacing w:after="0" w:line="240" w:lineRule="auto"/>
      </w:pPr>
      <w:r>
        <w:separator/>
      </w:r>
    </w:p>
  </w:footnote>
  <w:footnote w:type="continuationSeparator" w:id="0">
    <w:p w14:paraId="220BF62D" w14:textId="77777777" w:rsidR="008675AA" w:rsidRDefault="008675AA" w:rsidP="00A87A54">
      <w:pPr>
        <w:spacing w:after="0" w:line="240" w:lineRule="auto"/>
      </w:pPr>
      <w:r>
        <w:continuationSeparator/>
      </w:r>
    </w:p>
  </w:footnote>
  <w:footnote w:type="continuationNotice" w:id="1">
    <w:p w14:paraId="0CFCCB78" w14:textId="77777777" w:rsidR="008675AA" w:rsidRDefault="00867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1CCF" w14:paraId="5A72E1F6" w14:textId="77777777" w:rsidTr="00C93EBA">
      <w:trPr>
        <w:trHeight w:val="227"/>
      </w:trPr>
      <w:tc>
        <w:tcPr>
          <w:tcW w:w="5534" w:type="dxa"/>
        </w:tcPr>
        <w:p w14:paraId="753E9DE1" w14:textId="77777777" w:rsidR="00491CCF" w:rsidRPr="007D73AB" w:rsidRDefault="00491CCF">
          <w:pPr>
            <w:pStyle w:val="Sidhuvud"/>
          </w:pPr>
        </w:p>
      </w:tc>
      <w:tc>
        <w:tcPr>
          <w:tcW w:w="3170" w:type="dxa"/>
          <w:vAlign w:val="bottom"/>
        </w:tcPr>
        <w:p w14:paraId="7E3BC2F6" w14:textId="77777777" w:rsidR="00491CCF" w:rsidRPr="007D73AB" w:rsidRDefault="00491CCF" w:rsidP="00340DE0">
          <w:pPr>
            <w:pStyle w:val="Sidhuvud"/>
          </w:pPr>
        </w:p>
      </w:tc>
      <w:tc>
        <w:tcPr>
          <w:tcW w:w="1134" w:type="dxa"/>
        </w:tcPr>
        <w:p w14:paraId="55B34BE1" w14:textId="77777777" w:rsidR="00491CCF" w:rsidRDefault="00491CCF" w:rsidP="005A703A">
          <w:pPr>
            <w:pStyle w:val="Sidhuvud"/>
          </w:pPr>
        </w:p>
      </w:tc>
    </w:tr>
    <w:tr w:rsidR="00491CCF" w14:paraId="1238665A" w14:textId="77777777" w:rsidTr="00C93EBA">
      <w:trPr>
        <w:trHeight w:val="1928"/>
      </w:trPr>
      <w:tc>
        <w:tcPr>
          <w:tcW w:w="5534" w:type="dxa"/>
        </w:tcPr>
        <w:p w14:paraId="04537170" w14:textId="77777777" w:rsidR="00491CCF" w:rsidRPr="00340DE0" w:rsidRDefault="00491C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63E21C" wp14:editId="28E614A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338BB7" w14:textId="77777777" w:rsidR="00491CCF" w:rsidRPr="00710A6C" w:rsidRDefault="00491CCF" w:rsidP="00EE3C0F">
          <w:pPr>
            <w:pStyle w:val="Sidhuvud"/>
            <w:rPr>
              <w:b/>
            </w:rPr>
          </w:pPr>
        </w:p>
        <w:p w14:paraId="24839D89" w14:textId="77777777" w:rsidR="00491CCF" w:rsidRDefault="00491CCF" w:rsidP="00EE3C0F">
          <w:pPr>
            <w:pStyle w:val="Sidhuvud"/>
          </w:pPr>
        </w:p>
        <w:p w14:paraId="683F5121" w14:textId="77777777" w:rsidR="00491CCF" w:rsidRDefault="00491CCF" w:rsidP="00EE3C0F">
          <w:pPr>
            <w:pStyle w:val="Sidhuvud"/>
          </w:pPr>
        </w:p>
        <w:p w14:paraId="60186050" w14:textId="77777777" w:rsidR="00491CCF" w:rsidRDefault="00491C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35EDFDA6504F95ACCC480B302AF353"/>
            </w:placeholder>
            <w:dataBinding w:prefixMappings="xmlns:ns0='http://lp/documentinfo/RK' " w:xpath="/ns0:DocumentInfo[1]/ns0:BaseInfo[1]/ns0:Dnr[1]" w:storeItemID="{242349F8-2219-4726-8A80-5F8DE864CB2F}"/>
            <w:text/>
          </w:sdtPr>
          <w:sdtEndPr/>
          <w:sdtContent>
            <w:p w14:paraId="2233CA89" w14:textId="71E1B818" w:rsidR="00491CCF" w:rsidRDefault="00491CCF" w:rsidP="00EE3C0F">
              <w:pPr>
                <w:pStyle w:val="Sidhuvud"/>
              </w:pPr>
              <w:r>
                <w:t>N2019/03110</w:t>
              </w:r>
              <w:r w:rsidR="00713AD0">
                <w:t>/EIN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4CCA56792545E8A9348B7E59B4992F"/>
            </w:placeholder>
            <w:showingPlcHdr/>
            <w:dataBinding w:prefixMappings="xmlns:ns0='http://lp/documentinfo/RK' " w:xpath="/ns0:DocumentInfo[1]/ns0:BaseInfo[1]/ns0:DocNumber[1]" w:storeItemID="{242349F8-2219-4726-8A80-5F8DE864CB2F}"/>
            <w:text/>
          </w:sdtPr>
          <w:sdtEndPr/>
          <w:sdtContent>
            <w:p w14:paraId="37EDABB5" w14:textId="77777777" w:rsidR="00491CCF" w:rsidRDefault="00491C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E1129A" w14:textId="77777777" w:rsidR="00491CCF" w:rsidRDefault="00491CCF" w:rsidP="00EE3C0F">
          <w:pPr>
            <w:pStyle w:val="Sidhuvud"/>
          </w:pPr>
        </w:p>
      </w:tc>
      <w:tc>
        <w:tcPr>
          <w:tcW w:w="1134" w:type="dxa"/>
        </w:tcPr>
        <w:p w14:paraId="5C935B3C" w14:textId="77777777" w:rsidR="00491CCF" w:rsidRDefault="00491CCF" w:rsidP="0094502D">
          <w:pPr>
            <w:pStyle w:val="Sidhuvud"/>
          </w:pPr>
        </w:p>
        <w:p w14:paraId="1C1FFCF8" w14:textId="77777777" w:rsidR="00491CCF" w:rsidRPr="0094502D" w:rsidRDefault="00491CCF" w:rsidP="00EC71A6">
          <w:pPr>
            <w:pStyle w:val="Sidhuvud"/>
          </w:pPr>
        </w:p>
      </w:tc>
    </w:tr>
    <w:tr w:rsidR="00491CCF" w14:paraId="532BA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37843B90BB42F1AAE3DB45D3A700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BB3D46" w14:textId="77777777" w:rsidR="00491CCF" w:rsidRPr="00491CCF" w:rsidRDefault="00491CCF" w:rsidP="00340DE0">
              <w:pPr>
                <w:pStyle w:val="Sidhuvud"/>
                <w:rPr>
                  <w:b/>
                </w:rPr>
              </w:pPr>
              <w:r w:rsidRPr="00491CCF">
                <w:rPr>
                  <w:b/>
                </w:rPr>
                <w:t>Näringsdepartementet</w:t>
              </w:r>
            </w:p>
            <w:p w14:paraId="622A7135" w14:textId="6D30D89E" w:rsidR="00491CCF" w:rsidRPr="00340DE0" w:rsidRDefault="00491CCF" w:rsidP="00734F5F">
              <w:pPr>
                <w:pStyle w:val="Sidhuvud"/>
              </w:pPr>
              <w:r w:rsidRPr="00491CC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EFE53BBB574B7894411D49CE40873D"/>
          </w:placeholder>
          <w:dataBinding w:prefixMappings="xmlns:ns0='http://lp/documentinfo/RK' " w:xpath="/ns0:DocumentInfo[1]/ns0:BaseInfo[1]/ns0:Recipient[1]" w:storeItemID="{242349F8-2219-4726-8A80-5F8DE864CB2F}"/>
          <w:text w:multiLine="1"/>
        </w:sdtPr>
        <w:sdtEndPr/>
        <w:sdtContent>
          <w:tc>
            <w:tcPr>
              <w:tcW w:w="3170" w:type="dxa"/>
            </w:tcPr>
            <w:p w14:paraId="1145E2BC" w14:textId="77777777" w:rsidR="00491CCF" w:rsidRDefault="00491C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181007" w14:textId="77777777" w:rsidR="00491CCF" w:rsidRDefault="00491CCF" w:rsidP="003E6020">
          <w:pPr>
            <w:pStyle w:val="Sidhuvud"/>
          </w:pPr>
        </w:p>
      </w:tc>
    </w:tr>
  </w:tbl>
  <w:p w14:paraId="4D79B0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oCpC3uBjzm0M1MWx4auweG2tC9ie9UGC+dsPyg+pOPdnuG+V+jvdVT6MZNwXQD6naJ3HaTHMSaP8brPcengow==" w:salt="eXxzP/TO7Xlru9OHi7EBIA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7E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58B"/>
    <w:rsid w:val="00134837"/>
    <w:rsid w:val="00134B92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B0"/>
    <w:rsid w:val="00180BE1"/>
    <w:rsid w:val="001813DF"/>
    <w:rsid w:val="001857B5"/>
    <w:rsid w:val="00187E1F"/>
    <w:rsid w:val="0019051C"/>
    <w:rsid w:val="00191007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A0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52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1BC"/>
    <w:rsid w:val="002D4298"/>
    <w:rsid w:val="002D4829"/>
    <w:rsid w:val="002D6541"/>
    <w:rsid w:val="002E150B"/>
    <w:rsid w:val="002E2C89"/>
    <w:rsid w:val="002E3609"/>
    <w:rsid w:val="002E4D3F"/>
    <w:rsid w:val="002E5668"/>
    <w:rsid w:val="002E5D9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961"/>
    <w:rsid w:val="00365461"/>
    <w:rsid w:val="00370311"/>
    <w:rsid w:val="00380663"/>
    <w:rsid w:val="003853E3"/>
    <w:rsid w:val="0038587E"/>
    <w:rsid w:val="003920E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CCF"/>
    <w:rsid w:val="00493416"/>
    <w:rsid w:val="0049768A"/>
    <w:rsid w:val="004A0EA5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AF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8AF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FC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05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A37"/>
    <w:rsid w:val="00701D67"/>
    <w:rsid w:val="00710A6C"/>
    <w:rsid w:val="00710D98"/>
    <w:rsid w:val="00711CE9"/>
    <w:rsid w:val="00712266"/>
    <w:rsid w:val="00712593"/>
    <w:rsid w:val="00712D82"/>
    <w:rsid w:val="00713AD0"/>
    <w:rsid w:val="00716E22"/>
    <w:rsid w:val="007171AB"/>
    <w:rsid w:val="007213D0"/>
    <w:rsid w:val="007219C0"/>
    <w:rsid w:val="00732599"/>
    <w:rsid w:val="00734F5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585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5AA"/>
    <w:rsid w:val="00872875"/>
    <w:rsid w:val="008730FD"/>
    <w:rsid w:val="00873DA1"/>
    <w:rsid w:val="0087405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BA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94C"/>
    <w:rsid w:val="008E185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24C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732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473"/>
    <w:rsid w:val="00A30E06"/>
    <w:rsid w:val="00A31792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60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C5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D0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7F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5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5FE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265"/>
    <w:rsid w:val="00D84704"/>
    <w:rsid w:val="00D84BF9"/>
    <w:rsid w:val="00D921FD"/>
    <w:rsid w:val="00D93714"/>
    <w:rsid w:val="00D94034"/>
    <w:rsid w:val="00D95424"/>
    <w:rsid w:val="00D9669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48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9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25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9D1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05A598"/>
  <w15:docId w15:val="{FF8C92BE-688F-4A3F-9A4E-6FD839F8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35EDFDA6504F95ACCC480B302AF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78883-9EFD-4376-A357-0165CE126B3C}"/>
      </w:docPartPr>
      <w:docPartBody>
        <w:p w:rsidR="00A62E1C" w:rsidRDefault="009927A0" w:rsidP="009927A0">
          <w:pPr>
            <w:pStyle w:val="DB35EDFDA6504F95ACCC480B302AF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4CCA56792545E8A9348B7E59B49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88CBF-1F61-4E8D-B23B-76D0E5A51AFF}"/>
      </w:docPartPr>
      <w:docPartBody>
        <w:p w:rsidR="00A62E1C" w:rsidRDefault="009927A0" w:rsidP="009927A0">
          <w:pPr>
            <w:pStyle w:val="2C4CCA56792545E8A9348B7E59B49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37843B90BB42F1AAE3DB45D3A70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1AB4D-6752-4360-9FA6-EB13BB7B65E8}"/>
      </w:docPartPr>
      <w:docPartBody>
        <w:p w:rsidR="00A62E1C" w:rsidRDefault="009927A0" w:rsidP="009927A0">
          <w:pPr>
            <w:pStyle w:val="7137843B90BB42F1AAE3DB45D3A700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FE53BBB574B7894411D49CE408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816D1-B2AE-4E88-91AD-B25E0C6D12E8}"/>
      </w:docPartPr>
      <w:docPartBody>
        <w:p w:rsidR="00A62E1C" w:rsidRDefault="009927A0" w:rsidP="009927A0">
          <w:pPr>
            <w:pStyle w:val="D9EFE53BBB574B7894411D49CE4087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0512B33ED4CCC80309D83A18EF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A5278-73E8-4F32-9083-459F4698B608}"/>
      </w:docPartPr>
      <w:docPartBody>
        <w:p w:rsidR="00A62E1C" w:rsidRDefault="009927A0" w:rsidP="009927A0">
          <w:pPr>
            <w:pStyle w:val="B960512B33ED4CCC80309D83A18EFF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0"/>
    <w:rsid w:val="009927A0"/>
    <w:rsid w:val="00A62E1C"/>
    <w:rsid w:val="00B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1FC10BDD09493598828588D9825F3E">
    <w:name w:val="D61FC10BDD09493598828588D9825F3E"/>
    <w:rsid w:val="009927A0"/>
  </w:style>
  <w:style w:type="character" w:styleId="Platshllartext">
    <w:name w:val="Placeholder Text"/>
    <w:basedOn w:val="Standardstycketeckensnitt"/>
    <w:uiPriority w:val="99"/>
    <w:semiHidden/>
    <w:rsid w:val="009927A0"/>
    <w:rPr>
      <w:noProof w:val="0"/>
      <w:color w:val="808080"/>
    </w:rPr>
  </w:style>
  <w:style w:type="paragraph" w:customStyle="1" w:styleId="40DA7EB1957E48FEBB5BE457723F90BD">
    <w:name w:val="40DA7EB1957E48FEBB5BE457723F90BD"/>
    <w:rsid w:val="009927A0"/>
  </w:style>
  <w:style w:type="paragraph" w:customStyle="1" w:styleId="3F2D38D3E6B14312B527D12C47D3F446">
    <w:name w:val="3F2D38D3E6B14312B527D12C47D3F446"/>
    <w:rsid w:val="009927A0"/>
  </w:style>
  <w:style w:type="paragraph" w:customStyle="1" w:styleId="2044974F728949BE904875890472C99C">
    <w:name w:val="2044974F728949BE904875890472C99C"/>
    <w:rsid w:val="009927A0"/>
  </w:style>
  <w:style w:type="paragraph" w:customStyle="1" w:styleId="DB35EDFDA6504F95ACCC480B302AF353">
    <w:name w:val="DB35EDFDA6504F95ACCC480B302AF353"/>
    <w:rsid w:val="009927A0"/>
  </w:style>
  <w:style w:type="paragraph" w:customStyle="1" w:styleId="2C4CCA56792545E8A9348B7E59B4992F">
    <w:name w:val="2C4CCA56792545E8A9348B7E59B4992F"/>
    <w:rsid w:val="009927A0"/>
  </w:style>
  <w:style w:type="paragraph" w:customStyle="1" w:styleId="E2E4CBB2FE5A4E42ABD3E9C9C9AC3F4E">
    <w:name w:val="E2E4CBB2FE5A4E42ABD3E9C9C9AC3F4E"/>
    <w:rsid w:val="009927A0"/>
  </w:style>
  <w:style w:type="paragraph" w:customStyle="1" w:styleId="7031338DCBDC4A0785ED5BA145E1123B">
    <w:name w:val="7031338DCBDC4A0785ED5BA145E1123B"/>
    <w:rsid w:val="009927A0"/>
  </w:style>
  <w:style w:type="paragraph" w:customStyle="1" w:styleId="783601E1D9754C158B864EF3F70B2F7A">
    <w:name w:val="783601E1D9754C158B864EF3F70B2F7A"/>
    <w:rsid w:val="009927A0"/>
  </w:style>
  <w:style w:type="paragraph" w:customStyle="1" w:styleId="7137843B90BB42F1AAE3DB45D3A70083">
    <w:name w:val="7137843B90BB42F1AAE3DB45D3A70083"/>
    <w:rsid w:val="009927A0"/>
  </w:style>
  <w:style w:type="paragraph" w:customStyle="1" w:styleId="D9EFE53BBB574B7894411D49CE40873D">
    <w:name w:val="D9EFE53BBB574B7894411D49CE40873D"/>
    <w:rsid w:val="009927A0"/>
  </w:style>
  <w:style w:type="paragraph" w:customStyle="1" w:styleId="B2BF8524B2714B239F83E08B83A13873">
    <w:name w:val="B2BF8524B2714B239F83E08B83A13873"/>
    <w:rsid w:val="009927A0"/>
  </w:style>
  <w:style w:type="paragraph" w:customStyle="1" w:styleId="4CC7BF0FAF79423CAD292450F6632320">
    <w:name w:val="4CC7BF0FAF79423CAD292450F6632320"/>
    <w:rsid w:val="009927A0"/>
  </w:style>
  <w:style w:type="paragraph" w:customStyle="1" w:styleId="4998345926614CD1977629D96B9F0009">
    <w:name w:val="4998345926614CD1977629D96B9F0009"/>
    <w:rsid w:val="009927A0"/>
  </w:style>
  <w:style w:type="paragraph" w:customStyle="1" w:styleId="4078DE3ED9A64771B749ABBA82CC6677">
    <w:name w:val="4078DE3ED9A64771B749ABBA82CC6677"/>
    <w:rsid w:val="009927A0"/>
  </w:style>
  <w:style w:type="paragraph" w:customStyle="1" w:styleId="51E2BA64CB94404AB20B75BADA2200AC">
    <w:name w:val="51E2BA64CB94404AB20B75BADA2200AC"/>
    <w:rsid w:val="009927A0"/>
  </w:style>
  <w:style w:type="paragraph" w:customStyle="1" w:styleId="B960512B33ED4CCC80309D83A18EFFC7">
    <w:name w:val="B960512B33ED4CCC80309D83A18EFFC7"/>
    <w:rsid w:val="009927A0"/>
  </w:style>
  <w:style w:type="paragraph" w:customStyle="1" w:styleId="1BC2A8EA62654D2184B0F2223993760E">
    <w:name w:val="1BC2A8EA62654D2184B0F2223993760E"/>
    <w:rsid w:val="00992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f2fab096-6b3a-4300-9791-01a31cc5e55f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N2019/03110/EIN </Dnr>
    <ParagrafNr/>
    <DocumentTitle/>
    <VisitingAddress/>
    <Extra1/>
    <Extra2/>
    <Extra3>Ann-Charlotte Hammar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EC88492B44984D8C6B0B49ED880B54" ma:contentTypeVersion="6" ma:contentTypeDescription="Skapa nytt dokument med möjlighet att välja RK-mall" ma:contentTypeScope="" ma:versionID="9afe85afa14fc580e62284efd2a02c0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xmlns:ns6="9c9941df-7074-4a92-bf99-225d24d78d61" targetNamespace="http://schemas.microsoft.com/office/2006/metadata/properties" ma:root="true" ma:fieldsID="74884c5e1d91365ff2609fd3cb69d974" ns2:_="" ns4:_="" ns5:_="" ns6:_="">
    <xsd:import namespace="4e9c2f0c-7bf8-49af-8356-cbf363fc78a7"/>
    <xsd:import namespace="cc625d36-bb37-4650-91b9-0c96159295ba"/>
    <xsd:import namespace="f9dd3602-e05d-49ea-aac2-bc5d23a2fafc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16F1-C8DA-4D23-87DB-4B2740133916}"/>
</file>

<file path=customXml/itemProps2.xml><?xml version="1.0" encoding="utf-8"?>
<ds:datastoreItem xmlns:ds="http://schemas.openxmlformats.org/officeDocument/2006/customXml" ds:itemID="{BD2585E1-76A8-491B-B70B-D1CE1EDBA1EC}"/>
</file>

<file path=customXml/itemProps3.xml><?xml version="1.0" encoding="utf-8"?>
<ds:datastoreItem xmlns:ds="http://schemas.openxmlformats.org/officeDocument/2006/customXml" ds:itemID="{242349F8-2219-4726-8A80-5F8DE864CB2F}"/>
</file>

<file path=customXml/itemProps4.xml><?xml version="1.0" encoding="utf-8"?>
<ds:datastoreItem xmlns:ds="http://schemas.openxmlformats.org/officeDocument/2006/customXml" ds:itemID="{1A03A162-E284-4D8B-BFBA-6DD22FCA04C7}"/>
</file>

<file path=customXml/itemProps5.xml><?xml version="1.0" encoding="utf-8"?>
<ds:datastoreItem xmlns:ds="http://schemas.openxmlformats.org/officeDocument/2006/customXml" ds:itemID="{B9B85676-790C-49BD-A989-29483C878D6A}"/>
</file>

<file path=customXml/itemProps6.xml><?xml version="1.0" encoding="utf-8"?>
<ds:datastoreItem xmlns:ds="http://schemas.openxmlformats.org/officeDocument/2006/customXml" ds:itemID="{BD2585E1-76A8-491B-B70B-D1CE1EDBA1EC}"/>
</file>

<file path=customXml/itemProps7.xml><?xml version="1.0" encoding="utf-8"?>
<ds:datastoreItem xmlns:ds="http://schemas.openxmlformats.org/officeDocument/2006/customXml" ds:itemID="{FFC5D0F0-E0AE-4796-B93A-FE0A669D54E9}"/>
</file>

<file path=customXml/itemProps8.xml><?xml version="1.0" encoding="utf-8"?>
<ds:datastoreItem xmlns:ds="http://schemas.openxmlformats.org/officeDocument/2006/customXml" ds:itemID="{BBE91775-8059-44BD-85EE-2A7551594C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560 av Ann Charlotte Hammar Johnsson (M) Unika uppfinningar.docx</dc:title>
  <dc:subject/>
  <dc:creator>Sandra Olivera</dc:creator>
  <cp:keywords/>
  <dc:description/>
  <cp:lastModifiedBy>Marie Loose</cp:lastModifiedBy>
  <cp:revision>3</cp:revision>
  <cp:lastPrinted>2019-12-17T09:08:00Z</cp:lastPrinted>
  <dcterms:created xsi:type="dcterms:W3CDTF">2019-12-17T09:11:00Z</dcterms:created>
  <dcterms:modified xsi:type="dcterms:W3CDTF">2019-12-17T10:34:00Z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