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8EEF" w14:textId="429CF682" w:rsidR="00E50661" w:rsidRDefault="00AA5669" w:rsidP="009A1320">
      <w:pPr>
        <w:pStyle w:val="Rubrik"/>
        <w:spacing w:after="360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C64B8B">
        <w:t>1346</w:t>
      </w:r>
      <w:r w:rsidR="002122D8">
        <w:t xml:space="preserve"> </w:t>
      </w:r>
      <w:r w:rsidR="00CB6818">
        <w:t xml:space="preserve">av </w:t>
      </w:r>
      <w:r w:rsidR="00C64B8B">
        <w:t xml:space="preserve">Ola Johansson </w:t>
      </w:r>
      <w:r w:rsidR="00D728D7">
        <w:t>(</w:t>
      </w:r>
      <w:r w:rsidR="00C64B8B">
        <w:t>C</w:t>
      </w:r>
      <w:r>
        <w:t xml:space="preserve">) </w:t>
      </w:r>
      <w:r w:rsidR="00C64B8B">
        <w:t>Placeringen av den nya polisutbildningen</w:t>
      </w:r>
    </w:p>
    <w:p w14:paraId="13ED7C08" w14:textId="77777777" w:rsidR="00C64B8B" w:rsidRDefault="00C64B8B" w:rsidP="00A10C1A">
      <w:pPr>
        <w:pStyle w:val="Brdtext"/>
      </w:pPr>
      <w:r>
        <w:t>Ola Johansson har frågat mig när regeringen kommer att fatta beslut om placeringen av den nya polisutbildningen.</w:t>
      </w:r>
    </w:p>
    <w:p w14:paraId="06E261BB" w14:textId="76CB6959" w:rsidR="00ED325F" w:rsidRDefault="00ED325F" w:rsidP="00A10C1A">
      <w:pPr>
        <w:pStyle w:val="Brdtext"/>
      </w:pPr>
      <w:r>
        <w:t xml:space="preserve">I juli förra sommaren beslutade regeringen att ge Polismyndigheten i uppdrag att undersöka förutsättningarna för att starta </w:t>
      </w:r>
      <w:r w:rsidR="00780A90">
        <w:t xml:space="preserve">en </w:t>
      </w:r>
      <w:r w:rsidR="00A10E37">
        <w:t xml:space="preserve">ny </w:t>
      </w:r>
      <w:r>
        <w:t xml:space="preserve">polisutbildning </w:t>
      </w:r>
      <w:r w:rsidR="00A10E37">
        <w:t xml:space="preserve">i </w:t>
      </w:r>
      <w:r w:rsidR="00690D80">
        <w:t>södra respektive västra Sverige</w:t>
      </w:r>
      <w:r w:rsidR="00A10E37">
        <w:t>. Polismyndighete</w:t>
      </w:r>
      <w:r w:rsidR="00452C27">
        <w:t>n undersökte möjligheterna beträffande</w:t>
      </w:r>
      <w:r w:rsidR="00690D80">
        <w:t xml:space="preserve"> södra Sverige</w:t>
      </w:r>
      <w:r w:rsidR="00A10E37">
        <w:t xml:space="preserve"> och förordade att </w:t>
      </w:r>
      <w:r w:rsidR="00EA5042">
        <w:t xml:space="preserve">starta </w:t>
      </w:r>
      <w:r w:rsidR="00A10E37">
        <w:t>en ny polisutbildning vid Malmö universitet. Regeringen beslutade att Malmö universitet få</w:t>
      </w:r>
      <w:r w:rsidR="00C8314C">
        <w:t>r</w:t>
      </w:r>
      <w:r w:rsidR="00A10E37">
        <w:t xml:space="preserve"> bedriva </w:t>
      </w:r>
      <w:r w:rsidR="00C8314C">
        <w:t>polisutbildning  på uppdrag</w:t>
      </w:r>
      <w:r w:rsidR="00A10E37">
        <w:t xml:space="preserve"> </w:t>
      </w:r>
      <w:r w:rsidR="00C8314C">
        <w:t xml:space="preserve">av </w:t>
      </w:r>
      <w:r w:rsidR="00A10E37">
        <w:t>Polismyndigheten.</w:t>
      </w:r>
    </w:p>
    <w:p w14:paraId="526F468B" w14:textId="1A169C37" w:rsidR="00A10E37" w:rsidRDefault="00C64B8B" w:rsidP="00A10C1A">
      <w:pPr>
        <w:pStyle w:val="Brdtext"/>
      </w:pPr>
      <w:r>
        <w:t>Den 22 maj tog jag emot</w:t>
      </w:r>
      <w:r w:rsidR="00A10E37">
        <w:t xml:space="preserve"> Polismyndighetens slutredovisning av uppdraget. Där framgår det att Polismyndigheten avser att fortsätta att undersöka förutsättningarna för att </w:t>
      </w:r>
      <w:r w:rsidR="00EA5042">
        <w:t xml:space="preserve">starta </w:t>
      </w:r>
      <w:r w:rsidR="00A10E37">
        <w:t xml:space="preserve">en ny polisutbildning i västra Sverige. Det är först när Polismyndigheten tagit ställning till </w:t>
      </w:r>
      <w:r w:rsidR="00A613D5">
        <w:t>frågan om nytt lärosäte i västra Sverige</w:t>
      </w:r>
      <w:r w:rsidR="00A10E37">
        <w:t xml:space="preserve"> som regeringen </w:t>
      </w:r>
      <w:r w:rsidR="006A21D9">
        <w:t xml:space="preserve">gör en sammanvägd bedömning </w:t>
      </w:r>
      <w:r w:rsidR="00315857">
        <w:t>och beslutar om en ny polisutbildningsort</w:t>
      </w:r>
      <w:r w:rsidR="00A10E37">
        <w:t>.</w:t>
      </w:r>
      <w:r w:rsidR="00215A43">
        <w:t xml:space="preserve"> </w:t>
      </w:r>
      <w:r w:rsidR="00D57A24" w:rsidRPr="00D57A24">
        <w:t>Förhoppningsvis finns förutsättningar för att fatta ett sådant beslut under sommaren 2018</w:t>
      </w:r>
      <w:r w:rsidR="00BE32DC">
        <w:t>.</w:t>
      </w:r>
      <w:bookmarkStart w:id="0" w:name="_GoBack"/>
      <w:bookmarkEnd w:id="0"/>
    </w:p>
    <w:p w14:paraId="726CEB0F" w14:textId="285B0A17" w:rsidR="00B46039" w:rsidRDefault="00440A9C" w:rsidP="000D351D">
      <w:pPr>
        <w:pStyle w:val="Brdtext"/>
        <w:spacing w:after="0"/>
      </w:pPr>
      <w:r w:rsidRPr="000D351D">
        <w:t>S</w:t>
      </w:r>
      <w:r w:rsidR="002C5DF3" w:rsidRPr="000D351D">
        <w:t xml:space="preserve">tockholm den </w:t>
      </w:r>
      <w:r w:rsidR="00C64B8B">
        <w:t xml:space="preserve">30 </w:t>
      </w:r>
      <w:r w:rsidR="00A10C1A">
        <w:t>maj</w:t>
      </w:r>
      <w:r w:rsidR="0039367D" w:rsidRPr="000D351D">
        <w:t xml:space="preserve"> </w:t>
      </w:r>
      <w:r w:rsidR="000C0B3C">
        <w:t>2018</w:t>
      </w:r>
    </w:p>
    <w:p w14:paraId="580259AE" w14:textId="443DE5CE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15A5D932" w14:textId="77777777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452D8B1B" w14:textId="77777777" w:rsidR="00B31BFB" w:rsidRPr="000D351D" w:rsidRDefault="002706FF" w:rsidP="000D351D">
      <w:pPr>
        <w:pStyle w:val="Brdtext"/>
        <w:spacing w:after="0"/>
      </w:pPr>
      <w:r w:rsidRPr="000D351D">
        <w:t>Morgan Johansson</w:t>
      </w:r>
    </w:p>
    <w:sectPr w:rsidR="00B31BFB" w:rsidRPr="000D351D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F491" w14:textId="77777777" w:rsidR="00912676" w:rsidRDefault="00912676" w:rsidP="00A87A54">
      <w:pPr>
        <w:spacing w:after="0" w:line="240" w:lineRule="auto"/>
      </w:pPr>
      <w:r>
        <w:separator/>
      </w:r>
    </w:p>
  </w:endnote>
  <w:endnote w:type="continuationSeparator" w:id="0">
    <w:p w14:paraId="1D1D1C1A" w14:textId="77777777" w:rsidR="00912676" w:rsidRDefault="00912676" w:rsidP="00A87A54">
      <w:pPr>
        <w:spacing w:after="0" w:line="240" w:lineRule="auto"/>
      </w:pPr>
      <w:r>
        <w:continuationSeparator/>
      </w:r>
    </w:p>
  </w:endnote>
  <w:endnote w:type="continuationNotice" w:id="1">
    <w:p w14:paraId="284515C2" w14:textId="77777777" w:rsidR="00912676" w:rsidRDefault="0091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14:paraId="1BED3CE3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6BF1749" w14:textId="10BC7C3C"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64B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4437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14:paraId="45A08FA6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745A38F" w14:textId="77777777"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14:paraId="3BB39FF5" w14:textId="77777777"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14:paraId="106335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705B16" w14:textId="77777777"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14:paraId="41703CC6" w14:textId="77777777" w:rsidTr="00C26068">
      <w:trPr>
        <w:trHeight w:val="227"/>
      </w:trPr>
      <w:tc>
        <w:tcPr>
          <w:tcW w:w="4074" w:type="dxa"/>
        </w:tcPr>
        <w:p w14:paraId="48FD0067" w14:textId="77777777"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055A91" w14:textId="77777777" w:rsidR="001A2338" w:rsidRPr="00F53AEA" w:rsidRDefault="001A2338" w:rsidP="00F53AEA">
          <w:pPr>
            <w:pStyle w:val="Sidfot"/>
            <w:spacing w:line="276" w:lineRule="auto"/>
          </w:pPr>
        </w:p>
      </w:tc>
    </w:tr>
  </w:tbl>
  <w:p w14:paraId="09D85871" w14:textId="77777777"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7474" w14:textId="77777777" w:rsidR="00912676" w:rsidRDefault="00912676" w:rsidP="00A87A54">
      <w:pPr>
        <w:spacing w:after="0" w:line="240" w:lineRule="auto"/>
      </w:pPr>
      <w:r>
        <w:separator/>
      </w:r>
    </w:p>
  </w:footnote>
  <w:footnote w:type="continuationSeparator" w:id="0">
    <w:p w14:paraId="08036838" w14:textId="77777777" w:rsidR="00912676" w:rsidRDefault="00912676" w:rsidP="00A87A54">
      <w:pPr>
        <w:spacing w:after="0" w:line="240" w:lineRule="auto"/>
      </w:pPr>
      <w:r>
        <w:continuationSeparator/>
      </w:r>
    </w:p>
  </w:footnote>
  <w:footnote w:type="continuationNotice" w:id="1">
    <w:p w14:paraId="795B30F8" w14:textId="77777777" w:rsidR="00912676" w:rsidRDefault="0091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14:paraId="51FBB67C" w14:textId="77777777" w:rsidTr="00C93EBA">
      <w:trPr>
        <w:trHeight w:val="227"/>
      </w:trPr>
      <w:tc>
        <w:tcPr>
          <w:tcW w:w="5534" w:type="dxa"/>
        </w:tcPr>
        <w:p w14:paraId="73EE032A" w14:textId="77777777"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CFC61B7" w14:textId="77777777"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93D5BE8" w14:textId="77777777" w:rsidR="001A2338" w:rsidRDefault="001A2338" w:rsidP="00916E60">
          <w:pPr>
            <w:pStyle w:val="Sidhuvud"/>
          </w:pPr>
        </w:p>
      </w:tc>
    </w:tr>
    <w:tr w:rsidR="001A2338" w14:paraId="476EAD02" w14:textId="77777777" w:rsidTr="00C93EBA">
      <w:trPr>
        <w:trHeight w:val="1928"/>
      </w:trPr>
      <w:tc>
        <w:tcPr>
          <w:tcW w:w="5534" w:type="dxa"/>
        </w:tcPr>
        <w:p w14:paraId="40949FC5" w14:textId="77777777"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0C2118C" w14:textId="77777777"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027FE8D" w14:textId="77777777" w:rsidR="001A2338" w:rsidRDefault="001A2338" w:rsidP="00EE3C0F">
          <w:pPr>
            <w:pStyle w:val="Sidhuvud"/>
          </w:pPr>
        </w:p>
        <w:p w14:paraId="295D4722" w14:textId="77777777"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EAA01" w14:textId="77777777"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684CF394" w14:textId="30383878" w:rsidR="001A2338" w:rsidRPr="007E1883" w:rsidRDefault="003F511C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Ju2018/03043</w:t>
              </w:r>
              <w:r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6B29617C" w14:textId="77777777"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8DC164" w14:textId="77777777" w:rsidR="001A2338" w:rsidRDefault="001A2338" w:rsidP="00EE3C0F">
          <w:pPr>
            <w:pStyle w:val="Sidhuvud"/>
          </w:pPr>
        </w:p>
      </w:tc>
      <w:tc>
        <w:tcPr>
          <w:tcW w:w="1134" w:type="dxa"/>
        </w:tcPr>
        <w:p w14:paraId="3240F02C" w14:textId="77777777" w:rsidR="001A2338" w:rsidRDefault="001A2338" w:rsidP="0094502D">
          <w:pPr>
            <w:pStyle w:val="Sidhuvud"/>
          </w:pPr>
        </w:p>
        <w:p w14:paraId="004A8F78" w14:textId="77777777" w:rsidR="001A2338" w:rsidRPr="0094502D" w:rsidRDefault="001A2338" w:rsidP="00EC71A6">
          <w:pPr>
            <w:pStyle w:val="Sidhuvud"/>
          </w:pPr>
        </w:p>
      </w:tc>
    </w:tr>
    <w:tr w:rsidR="001A2338" w14:paraId="29DDF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00B54" w14:textId="77777777"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2EF896E" w14:textId="77777777"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A781ACC" w14:textId="77777777"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A8FC24" w14:textId="77777777" w:rsidR="001A2338" w:rsidRDefault="001A2338" w:rsidP="003E6020">
          <w:pPr>
            <w:pStyle w:val="Sidhuvud"/>
          </w:pPr>
        </w:p>
      </w:tc>
    </w:tr>
  </w:tbl>
  <w:p w14:paraId="4272A96C" w14:textId="77777777"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4BA5"/>
    <w:rsid w:val="00025992"/>
    <w:rsid w:val="00026711"/>
    <w:rsid w:val="00031E95"/>
    <w:rsid w:val="000365DE"/>
    <w:rsid w:val="0003679E"/>
    <w:rsid w:val="00041EDC"/>
    <w:rsid w:val="00043039"/>
    <w:rsid w:val="0004338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456A"/>
    <w:rsid w:val="000C0B3C"/>
    <w:rsid w:val="000C21FF"/>
    <w:rsid w:val="000C61D1"/>
    <w:rsid w:val="000C6855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300E"/>
    <w:rsid w:val="00173126"/>
    <w:rsid w:val="00175FBC"/>
    <w:rsid w:val="00176A26"/>
    <w:rsid w:val="00177E60"/>
    <w:rsid w:val="00191234"/>
    <w:rsid w:val="0019127B"/>
    <w:rsid w:val="00192350"/>
    <w:rsid w:val="00192E34"/>
    <w:rsid w:val="00194CFE"/>
    <w:rsid w:val="0019533A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71A9"/>
    <w:rsid w:val="001E1A13"/>
    <w:rsid w:val="001E3871"/>
    <w:rsid w:val="001E72EE"/>
    <w:rsid w:val="001F0629"/>
    <w:rsid w:val="001F0736"/>
    <w:rsid w:val="001F4302"/>
    <w:rsid w:val="001F50BE"/>
    <w:rsid w:val="001F525B"/>
    <w:rsid w:val="001F6BBE"/>
    <w:rsid w:val="002006EB"/>
    <w:rsid w:val="00200A91"/>
    <w:rsid w:val="00204079"/>
    <w:rsid w:val="002102FD"/>
    <w:rsid w:val="00211B4E"/>
    <w:rsid w:val="002122D8"/>
    <w:rsid w:val="00213204"/>
    <w:rsid w:val="00213258"/>
    <w:rsid w:val="00215A43"/>
    <w:rsid w:val="002160F2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A76C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15857"/>
    <w:rsid w:val="00320175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437D"/>
    <w:rsid w:val="00346FFE"/>
    <w:rsid w:val="00347E11"/>
    <w:rsid w:val="00350696"/>
    <w:rsid w:val="00350C92"/>
    <w:rsid w:val="00360146"/>
    <w:rsid w:val="00365461"/>
    <w:rsid w:val="00370311"/>
    <w:rsid w:val="003764A2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511C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2C27"/>
    <w:rsid w:val="004557F3"/>
    <w:rsid w:val="0045607E"/>
    <w:rsid w:val="00456DC3"/>
    <w:rsid w:val="00461E77"/>
    <w:rsid w:val="0046337E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3CBC"/>
    <w:rsid w:val="004E6D22"/>
    <w:rsid w:val="004F0448"/>
    <w:rsid w:val="004F1EA0"/>
    <w:rsid w:val="004F6525"/>
    <w:rsid w:val="004F6FE2"/>
    <w:rsid w:val="00504CE9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D0C85"/>
    <w:rsid w:val="005E07A1"/>
    <w:rsid w:val="005E2F29"/>
    <w:rsid w:val="005E4E79"/>
    <w:rsid w:val="005E5CE7"/>
    <w:rsid w:val="005F08C5"/>
    <w:rsid w:val="0060377F"/>
    <w:rsid w:val="00605718"/>
    <w:rsid w:val="00605C66"/>
    <w:rsid w:val="006116A0"/>
    <w:rsid w:val="0061377D"/>
    <w:rsid w:val="006175D7"/>
    <w:rsid w:val="006208E5"/>
    <w:rsid w:val="00626FAE"/>
    <w:rsid w:val="006273E4"/>
    <w:rsid w:val="0062780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1C38"/>
    <w:rsid w:val="0066378C"/>
    <w:rsid w:val="00665A62"/>
    <w:rsid w:val="006700F0"/>
    <w:rsid w:val="00670A48"/>
    <w:rsid w:val="00672F6F"/>
    <w:rsid w:val="00674C8B"/>
    <w:rsid w:val="00685E6F"/>
    <w:rsid w:val="00687918"/>
    <w:rsid w:val="00690D80"/>
    <w:rsid w:val="006919E4"/>
    <w:rsid w:val="0069523C"/>
    <w:rsid w:val="006962CA"/>
    <w:rsid w:val="00697F0E"/>
    <w:rsid w:val="006A21D9"/>
    <w:rsid w:val="006B27AF"/>
    <w:rsid w:val="006B4A30"/>
    <w:rsid w:val="006B54B3"/>
    <w:rsid w:val="006B7569"/>
    <w:rsid w:val="006C28EE"/>
    <w:rsid w:val="006C2D48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61234"/>
    <w:rsid w:val="00771346"/>
    <w:rsid w:val="00773075"/>
    <w:rsid w:val="00773F36"/>
    <w:rsid w:val="007759DE"/>
    <w:rsid w:val="00776254"/>
    <w:rsid w:val="00777CFF"/>
    <w:rsid w:val="00780A90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B242E"/>
    <w:rsid w:val="007C44FF"/>
    <w:rsid w:val="007C7BDB"/>
    <w:rsid w:val="007D73AB"/>
    <w:rsid w:val="007E1883"/>
    <w:rsid w:val="007E2712"/>
    <w:rsid w:val="007E4A9C"/>
    <w:rsid w:val="007E520F"/>
    <w:rsid w:val="007E5516"/>
    <w:rsid w:val="007E7EE2"/>
    <w:rsid w:val="007F06CA"/>
    <w:rsid w:val="007F700E"/>
    <w:rsid w:val="0080228F"/>
    <w:rsid w:val="00802858"/>
    <w:rsid w:val="00802F81"/>
    <w:rsid w:val="00804C1B"/>
    <w:rsid w:val="00806548"/>
    <w:rsid w:val="008112FD"/>
    <w:rsid w:val="008178E6"/>
    <w:rsid w:val="0082249C"/>
    <w:rsid w:val="00822E09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63BB7"/>
    <w:rsid w:val="008716AD"/>
    <w:rsid w:val="00872D95"/>
    <w:rsid w:val="008756DD"/>
    <w:rsid w:val="00875DDD"/>
    <w:rsid w:val="00881BC6"/>
    <w:rsid w:val="0088328E"/>
    <w:rsid w:val="008860CC"/>
    <w:rsid w:val="00890876"/>
    <w:rsid w:val="00891929"/>
    <w:rsid w:val="00893029"/>
    <w:rsid w:val="00893C2E"/>
    <w:rsid w:val="0089514A"/>
    <w:rsid w:val="008A0A0D"/>
    <w:rsid w:val="008A237B"/>
    <w:rsid w:val="008A40C4"/>
    <w:rsid w:val="008A4CEA"/>
    <w:rsid w:val="008A7506"/>
    <w:rsid w:val="008B1603"/>
    <w:rsid w:val="008C131D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5B37"/>
    <w:rsid w:val="008E65A8"/>
    <w:rsid w:val="008E74C6"/>
    <w:rsid w:val="008E77D6"/>
    <w:rsid w:val="008F4860"/>
    <w:rsid w:val="008F6D82"/>
    <w:rsid w:val="009036E7"/>
    <w:rsid w:val="00903F01"/>
    <w:rsid w:val="0091053B"/>
    <w:rsid w:val="00910D1B"/>
    <w:rsid w:val="00912676"/>
    <w:rsid w:val="00912945"/>
    <w:rsid w:val="00916E60"/>
    <w:rsid w:val="00925500"/>
    <w:rsid w:val="00935814"/>
    <w:rsid w:val="0094502D"/>
    <w:rsid w:val="00947013"/>
    <w:rsid w:val="00951937"/>
    <w:rsid w:val="009525F6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2B4D"/>
    <w:rsid w:val="009E4836"/>
    <w:rsid w:val="009F2F6A"/>
    <w:rsid w:val="00A00AE4"/>
    <w:rsid w:val="00A00D24"/>
    <w:rsid w:val="00A01F5C"/>
    <w:rsid w:val="00A03923"/>
    <w:rsid w:val="00A03A7F"/>
    <w:rsid w:val="00A1075A"/>
    <w:rsid w:val="00A10C1A"/>
    <w:rsid w:val="00A10E37"/>
    <w:rsid w:val="00A16EDF"/>
    <w:rsid w:val="00A2019A"/>
    <w:rsid w:val="00A202AE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13D5"/>
    <w:rsid w:val="00A65996"/>
    <w:rsid w:val="00A66549"/>
    <w:rsid w:val="00A67276"/>
    <w:rsid w:val="00A67588"/>
    <w:rsid w:val="00A67840"/>
    <w:rsid w:val="00A70ED1"/>
    <w:rsid w:val="00A71A9E"/>
    <w:rsid w:val="00A7382D"/>
    <w:rsid w:val="00A743AC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D6B7C"/>
    <w:rsid w:val="00AE7BD8"/>
    <w:rsid w:val="00AE7D02"/>
    <w:rsid w:val="00AF0BB7"/>
    <w:rsid w:val="00AF0BDE"/>
    <w:rsid w:val="00AF0EDE"/>
    <w:rsid w:val="00AF4853"/>
    <w:rsid w:val="00AF6654"/>
    <w:rsid w:val="00B0085F"/>
    <w:rsid w:val="00B0234E"/>
    <w:rsid w:val="00B06751"/>
    <w:rsid w:val="00B13F76"/>
    <w:rsid w:val="00B149E2"/>
    <w:rsid w:val="00B14A49"/>
    <w:rsid w:val="00B16378"/>
    <w:rsid w:val="00B16682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E32DC"/>
    <w:rsid w:val="00BE50B5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B8B"/>
    <w:rsid w:val="00C64CD9"/>
    <w:rsid w:val="00C670F8"/>
    <w:rsid w:val="00C8314C"/>
    <w:rsid w:val="00C9061B"/>
    <w:rsid w:val="00C93334"/>
    <w:rsid w:val="00C93EBA"/>
    <w:rsid w:val="00C958BF"/>
    <w:rsid w:val="00C978BD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54F9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4E9B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4146A"/>
    <w:rsid w:val="00D45F79"/>
    <w:rsid w:val="00D5467F"/>
    <w:rsid w:val="00D55837"/>
    <w:rsid w:val="00D57A24"/>
    <w:rsid w:val="00D60F51"/>
    <w:rsid w:val="00D6730A"/>
    <w:rsid w:val="00D674A6"/>
    <w:rsid w:val="00D676A3"/>
    <w:rsid w:val="00D728D7"/>
    <w:rsid w:val="00D74AB2"/>
    <w:rsid w:val="00D74B7C"/>
    <w:rsid w:val="00D74C08"/>
    <w:rsid w:val="00D76068"/>
    <w:rsid w:val="00D76B01"/>
    <w:rsid w:val="00D804A2"/>
    <w:rsid w:val="00D84704"/>
    <w:rsid w:val="00D92836"/>
    <w:rsid w:val="00D95424"/>
    <w:rsid w:val="00DA275F"/>
    <w:rsid w:val="00DA5C0D"/>
    <w:rsid w:val="00DB714B"/>
    <w:rsid w:val="00DC032A"/>
    <w:rsid w:val="00DC10F6"/>
    <w:rsid w:val="00DC3E45"/>
    <w:rsid w:val="00DC4598"/>
    <w:rsid w:val="00DD0722"/>
    <w:rsid w:val="00DD212F"/>
    <w:rsid w:val="00DE3ECA"/>
    <w:rsid w:val="00DE49EA"/>
    <w:rsid w:val="00DF2EDD"/>
    <w:rsid w:val="00DF5BFB"/>
    <w:rsid w:val="00E022DA"/>
    <w:rsid w:val="00E03BCB"/>
    <w:rsid w:val="00E03C7F"/>
    <w:rsid w:val="00E124DC"/>
    <w:rsid w:val="00E139A3"/>
    <w:rsid w:val="00E143F0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391C"/>
    <w:rsid w:val="00E77B7E"/>
    <w:rsid w:val="00E80F54"/>
    <w:rsid w:val="00E821CA"/>
    <w:rsid w:val="00E82DF1"/>
    <w:rsid w:val="00E96E03"/>
    <w:rsid w:val="00E973A0"/>
    <w:rsid w:val="00E975DB"/>
    <w:rsid w:val="00EA1688"/>
    <w:rsid w:val="00EA4C83"/>
    <w:rsid w:val="00EA5042"/>
    <w:rsid w:val="00EB609F"/>
    <w:rsid w:val="00EC1DA0"/>
    <w:rsid w:val="00EC329B"/>
    <w:rsid w:val="00EC71A6"/>
    <w:rsid w:val="00EC73EB"/>
    <w:rsid w:val="00ED325F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17AB"/>
    <w:rsid w:val="00F03EAC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D4CA3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4394C20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8bc20349-176e-4abd-8f02-7ece92de6cca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Ju2018/03043/POL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91897-D3A6-44A3-861B-CA9A9BC8D25A}"/>
</file>

<file path=customXml/itemProps2.xml><?xml version="1.0" encoding="utf-8"?>
<ds:datastoreItem xmlns:ds="http://schemas.openxmlformats.org/officeDocument/2006/customXml" ds:itemID="{53BC428E-09EA-4BB8-A642-069CA875C0A5}"/>
</file>

<file path=customXml/itemProps3.xml><?xml version="1.0" encoding="utf-8"?>
<ds:datastoreItem xmlns:ds="http://schemas.openxmlformats.org/officeDocument/2006/customXml" ds:itemID="{60D10DDE-9B86-4B43-8183-53F85B052CB7}"/>
</file>

<file path=customXml/itemProps4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786210-FB1C-486B-A09E-A5F49457F000}"/>
</file>

<file path=customXml/itemProps6.xml><?xml version="1.0" encoding="utf-8"?>
<ds:datastoreItem xmlns:ds="http://schemas.openxmlformats.org/officeDocument/2006/customXml" ds:itemID="{53BC428E-09EA-4BB8-A642-069CA875C0A5}"/>
</file>

<file path=customXml/itemProps7.xml><?xml version="1.0" encoding="utf-8"?>
<ds:datastoreItem xmlns:ds="http://schemas.openxmlformats.org/officeDocument/2006/customXml" ds:itemID="{97236398-911A-43CB-93E8-ECAAA0E10B20}"/>
</file>

<file path=customXml/itemProps8.xml><?xml version="1.0" encoding="utf-8"?>
<ds:datastoreItem xmlns:ds="http://schemas.openxmlformats.org/officeDocument/2006/customXml" ds:itemID="{11A6B592-3241-461E-932F-ABA19BCF50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8</cp:revision>
  <cp:lastPrinted>2018-05-25T08:45:00Z</cp:lastPrinted>
  <dcterms:created xsi:type="dcterms:W3CDTF">2018-05-25T09:07:00Z</dcterms:created>
  <dcterms:modified xsi:type="dcterms:W3CDTF">2018-05-29T13:30:00Z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23ad211d-1bbf-454d-94c8-779fc1676704</vt:lpwstr>
  </property>
</Properties>
</file>