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BEDF" w14:textId="77777777" w:rsidR="002E7370" w:rsidRDefault="002E7370" w:rsidP="00DA0661">
      <w:pPr>
        <w:pStyle w:val="Rubrik"/>
      </w:pPr>
      <w:bookmarkStart w:id="0" w:name="Start"/>
      <w:bookmarkEnd w:id="0"/>
      <w:r>
        <w:t>Svar på fråga 2019/20:</w:t>
      </w:r>
      <w:r w:rsidR="007202B1">
        <w:t>1251</w:t>
      </w:r>
      <w:r>
        <w:t xml:space="preserve"> av </w:t>
      </w:r>
      <w:r w:rsidR="00E03547" w:rsidRPr="00E03547">
        <w:t>Maria Malmer Stenergard</w:t>
      </w:r>
      <w:r>
        <w:t xml:space="preserve"> (</w:t>
      </w:r>
      <w:r w:rsidR="00E03547">
        <w:t>M</w:t>
      </w:r>
      <w:r>
        <w:t>)</w:t>
      </w:r>
      <w:r>
        <w:br/>
      </w:r>
      <w:r w:rsidR="007202B1" w:rsidRPr="007202B1">
        <w:t>Inreseförbudet och skogsnäringen</w:t>
      </w:r>
    </w:p>
    <w:p w14:paraId="19B81B6C" w14:textId="77777777" w:rsidR="002E7370" w:rsidRDefault="00E03547" w:rsidP="002E7370">
      <w:pPr>
        <w:pStyle w:val="Brdtext"/>
      </w:pPr>
      <w:r>
        <w:t>Maria Malmer Stenergard</w:t>
      </w:r>
      <w:r w:rsidR="002E7370">
        <w:t xml:space="preserve"> har frågat mig om jag </w:t>
      </w:r>
      <w:r>
        <w:t xml:space="preserve">delar </w:t>
      </w:r>
      <w:r w:rsidRPr="00E03547">
        <w:t xml:space="preserve">Polismyndighetens uppfattning att skogsnäring inte ingår i begreppet ”agriculture”, och vilka åtgärder </w:t>
      </w:r>
      <w:r>
        <w:t xml:space="preserve">jag </w:t>
      </w:r>
      <w:r w:rsidRPr="00E03547">
        <w:t xml:space="preserve">vidtar </w:t>
      </w:r>
      <w:r>
        <w:t xml:space="preserve">som </w:t>
      </w:r>
      <w:r w:rsidRPr="00E03547">
        <w:t>minister för att kompensera skogsnäringen med anledning av regeringens meddelade inreseförbud</w:t>
      </w:r>
      <w:r w:rsidR="002E7370">
        <w:t>.</w:t>
      </w:r>
    </w:p>
    <w:p w14:paraId="4700D0BB" w14:textId="52790872" w:rsidR="00F273B1" w:rsidRDefault="009D555D" w:rsidP="002E7370">
      <w:pPr>
        <w:pStyle w:val="Brdtext"/>
      </w:pPr>
      <w:r>
        <w:t xml:space="preserve">Jag vill först säga att det är </w:t>
      </w:r>
      <w:r w:rsidRPr="009D555D">
        <w:t xml:space="preserve">ytterst de tillämpande myndigheterna, </w:t>
      </w:r>
      <w:r w:rsidR="00296F07">
        <w:t xml:space="preserve">i detta fall </w:t>
      </w:r>
      <w:r w:rsidRPr="009D555D">
        <w:t xml:space="preserve">Polismyndigheten, </w:t>
      </w:r>
      <w:r w:rsidR="00296F07">
        <w:t>som</w:t>
      </w:r>
      <w:r w:rsidRPr="009D555D">
        <w:t xml:space="preserve"> i varje enskilt fall avgöra hur undantagen ska tolkas och vilka beslut som ska fattas vad gäller inresande från tredje land.</w:t>
      </w:r>
      <w:r w:rsidR="00F273B1">
        <w:t xml:space="preserve"> D</w:t>
      </w:r>
      <w:r w:rsidR="00F273B1" w:rsidRPr="00F273B1">
        <w:t xml:space="preserve">et ankommer </w:t>
      </w:r>
      <w:r w:rsidR="00F273B1">
        <w:t xml:space="preserve">således </w:t>
      </w:r>
      <w:r w:rsidR="00F273B1" w:rsidRPr="00F273B1">
        <w:t>inte på mig som enskilt statsråd att detaljstyra myndigh</w:t>
      </w:r>
      <w:r w:rsidR="00296F07">
        <w:t>eters</w:t>
      </w:r>
      <w:r w:rsidR="00B63933">
        <w:t xml:space="preserve"> </w:t>
      </w:r>
      <w:r w:rsidR="00F273B1" w:rsidRPr="00F273B1">
        <w:t xml:space="preserve">arbete. Jag varken kan eller vill kommentera Polismyndighetens tolkning eller tillämpning </w:t>
      </w:r>
      <w:r w:rsidR="00754D41">
        <w:t xml:space="preserve">i detta fall </w:t>
      </w:r>
      <w:r w:rsidR="00F273B1" w:rsidRPr="00F273B1">
        <w:t>närmare än så.</w:t>
      </w:r>
    </w:p>
    <w:p w14:paraId="05546F41" w14:textId="601E7859" w:rsidR="00191B51" w:rsidRDefault="00841013" w:rsidP="002E7370">
      <w:pPr>
        <w:pStyle w:val="Brdtext"/>
      </w:pPr>
      <w:r w:rsidRPr="00841013">
        <w:t xml:space="preserve">Det är viktigt att komma ihåg att det tillfälliga inreseförbudet inte begränsar resor från andra EU-länder till Sverige. Från inreseförbudet görs vidare </w:t>
      </w:r>
      <w:r w:rsidR="00191B51" w:rsidRPr="00191B51">
        <w:t>vissa undantag</w:t>
      </w:r>
      <w:bookmarkStart w:id="1" w:name="_GoBack"/>
      <w:bookmarkEnd w:id="1"/>
      <w:r w:rsidR="00191B51" w:rsidRPr="00191B51">
        <w:t xml:space="preserve">. Till exempel för personer som har särskilt angelägna behov eller som ska utföra nödvändiga funktioner i Sverige. Kommissionen har i </w:t>
      </w:r>
      <w:r w:rsidR="000F52E0">
        <w:t xml:space="preserve">sin </w:t>
      </w:r>
      <w:r w:rsidR="00191B51" w:rsidRPr="00191B51">
        <w:t xml:space="preserve">vägledning från den 30 mars </w:t>
      </w:r>
      <w:r w:rsidR="00926CC3">
        <w:t xml:space="preserve">2020 </w:t>
      </w:r>
      <w:r w:rsidR="00191B51" w:rsidRPr="00191B51">
        <w:t xml:space="preserve">bland annat pekat ut säsongsanställda </w:t>
      </w:r>
      <w:r w:rsidR="00F25C3A" w:rsidRPr="00F25C3A">
        <w:t>inom jordbruket som en sådan kategori som kan anses utföra nödvändiga funktioner och som bör undantas från förbudet</w:t>
      </w:r>
      <w:r w:rsidR="00191B51" w:rsidRPr="00191B51">
        <w:t xml:space="preserve">. </w:t>
      </w:r>
      <w:r w:rsidR="00F25C3A" w:rsidRPr="00F25C3A">
        <w:t>Kommissionens vägledning är ett viktigt stöd för Polismyndigheten vid tillämpningen av förordningen om inreseförbudet</w:t>
      </w:r>
      <w:r w:rsidR="00296F07">
        <w:t>.</w:t>
      </w:r>
    </w:p>
    <w:p w14:paraId="62CEFBB8" w14:textId="77777777" w:rsidR="00C74A18" w:rsidRDefault="00C74A18" w:rsidP="002A73A8">
      <w:pPr>
        <w:pStyle w:val="Brdtext"/>
      </w:pPr>
    </w:p>
    <w:p w14:paraId="218DDBCD" w14:textId="77777777" w:rsidR="00C74A18" w:rsidRDefault="00C74A18" w:rsidP="002A73A8">
      <w:pPr>
        <w:pStyle w:val="Brdtext"/>
      </w:pPr>
    </w:p>
    <w:p w14:paraId="133CB183" w14:textId="399B9AC9" w:rsidR="00084C7B" w:rsidRDefault="0024227C" w:rsidP="002A73A8">
      <w:pPr>
        <w:pStyle w:val="Brdtext"/>
      </w:pPr>
      <w:r>
        <w:lastRenderedPageBreak/>
        <w:t>För att skogsbruket ska klara plantering och röjning är man beroende av säsongsanställd arbetskraft</w:t>
      </w:r>
      <w:r w:rsidR="002A73A8">
        <w:t>. En stor del av dessa</w:t>
      </w:r>
      <w:r w:rsidR="00296F07">
        <w:t xml:space="preserve"> </w:t>
      </w:r>
      <w:r w:rsidR="002A73A8">
        <w:t xml:space="preserve">förväntades komma från andra EU-länder eller tredje land. De restriktioner som finns i olika länder för att förhindra spridningen av </w:t>
      </w:r>
      <w:r w:rsidR="00723D49">
        <w:t>c</w:t>
      </w:r>
      <w:r w:rsidR="002A73A8">
        <w:t xml:space="preserve">ovid-19 innebär </w:t>
      </w:r>
      <w:r w:rsidR="00296F07">
        <w:t xml:space="preserve">dock </w:t>
      </w:r>
      <w:r w:rsidR="002A73A8">
        <w:t xml:space="preserve">svårigheter för dessa säsongsanställda att ta sig till Sverige. </w:t>
      </w:r>
    </w:p>
    <w:p w14:paraId="1A72981A" w14:textId="28C99ED5" w:rsidR="002A73A8" w:rsidRDefault="002A73A8" w:rsidP="002A73A8">
      <w:pPr>
        <w:pStyle w:val="Brdtext"/>
      </w:pPr>
      <w:r>
        <w:t xml:space="preserve">Det kommer därför i år krävas en ökad andel inhemsk arbetskraft för att klara </w:t>
      </w:r>
      <w:r w:rsidR="009D555D">
        <w:t>skogsvården</w:t>
      </w:r>
      <w:r>
        <w:t xml:space="preserve">. Jag har därför haft diskussioner med </w:t>
      </w:r>
      <w:r w:rsidR="00926CC3">
        <w:t>skogs</w:t>
      </w:r>
      <w:r>
        <w:t xml:space="preserve">näringen, </w:t>
      </w:r>
      <w:r w:rsidR="00926CC3">
        <w:t>A</w:t>
      </w:r>
      <w:r>
        <w:t xml:space="preserve">rbetsförmedlingen och andra berörda aktörer för att gå igenom vilka åtgärder som man kan och bör vidta i detta läge. </w:t>
      </w:r>
    </w:p>
    <w:p w14:paraId="3941E90C" w14:textId="75C99881" w:rsidR="002A73A8" w:rsidRDefault="002A73A8" w:rsidP="002A73A8">
      <w:pPr>
        <w:pStyle w:val="Brdtext"/>
      </w:pPr>
      <w:r>
        <w:t xml:space="preserve">En viktig förutsättning är att tillgängliga arbetstillfällen blir kända och att företag ansöker om arbetskraft på exempelvis </w:t>
      </w:r>
      <w:r w:rsidR="002163B5">
        <w:t>we</w:t>
      </w:r>
      <w:r w:rsidR="009C341E">
        <w:t>b</w:t>
      </w:r>
      <w:r w:rsidR="002163B5">
        <w:t xml:space="preserve">bsidan </w:t>
      </w:r>
      <w:r w:rsidR="009C341E">
        <w:t>g</w:t>
      </w:r>
      <w:r>
        <w:t>röna</w:t>
      </w:r>
      <w:r w:rsidR="0060017B">
        <w:t xml:space="preserve"> </w:t>
      </w:r>
      <w:r>
        <w:t xml:space="preserve">jobb och </w:t>
      </w:r>
      <w:r w:rsidR="0052285E">
        <w:t>i</w:t>
      </w:r>
      <w:r>
        <w:t xml:space="preserve"> </w:t>
      </w:r>
      <w:r w:rsidR="00B77B9A">
        <w:t>A</w:t>
      </w:r>
      <w:r>
        <w:t xml:space="preserve">rbetsförmedlingens platsbank. Detta sker nu i ökad omfattning. </w:t>
      </w:r>
    </w:p>
    <w:p w14:paraId="309655C4" w14:textId="72E87882" w:rsidR="002A73A8" w:rsidRDefault="002A73A8" w:rsidP="002A73A8">
      <w:pPr>
        <w:pStyle w:val="Brdtext"/>
      </w:pPr>
      <w:r>
        <w:t xml:space="preserve">Arbetsförmedlingen har även initierat åtgärder som underlättar för rekryteringen av personer som permitterats från andra sektorer. Det handlar </w:t>
      </w:r>
      <w:r w:rsidR="00723D49">
        <w:t>utöver</w:t>
      </w:r>
      <w:r>
        <w:t xml:space="preserve"> om att matcha arbetskraft, </w:t>
      </w:r>
      <w:r w:rsidR="00B77B9A">
        <w:t xml:space="preserve">om </w:t>
      </w:r>
      <w:r>
        <w:t>att ge olika former av digitalt stöd vid rekryteringstillfället och även möjligheten att tillhandahålla kortare introduktionsutbildningar inom skogsplan</w:t>
      </w:r>
      <w:r w:rsidR="009D555D">
        <w:t xml:space="preserve">tering </w:t>
      </w:r>
      <w:r>
        <w:t>och skogsröjning.</w:t>
      </w:r>
    </w:p>
    <w:p w14:paraId="126502F8" w14:textId="77777777" w:rsidR="002A73A8" w:rsidRDefault="00F273B1" w:rsidP="002A73A8">
      <w:pPr>
        <w:pStyle w:val="Brdtext"/>
      </w:pPr>
      <w:r w:rsidRPr="00F273B1">
        <w:t xml:space="preserve">Avslutningsvis vill jag också </w:t>
      </w:r>
      <w:r>
        <w:t xml:space="preserve">säga </w:t>
      </w:r>
      <w:r w:rsidR="00F25C3A">
        <w:t xml:space="preserve">att vi befinner </w:t>
      </w:r>
      <w:r w:rsidR="00F25C3A" w:rsidRPr="00F25C3A">
        <w:t>oss i en exceptionell situation som kräver exceptionella åtgärder</w:t>
      </w:r>
      <w:r w:rsidR="00F25C3A">
        <w:t>. J</w:t>
      </w:r>
      <w:r>
        <w:t xml:space="preserve">ag kommer </w:t>
      </w:r>
      <w:r w:rsidR="002A73A8">
        <w:t xml:space="preserve">fortsätta </w:t>
      </w:r>
      <w:r w:rsidR="00B77B9A">
        <w:t xml:space="preserve">att </w:t>
      </w:r>
      <w:r w:rsidR="002A73A8">
        <w:t xml:space="preserve">ha en nära dialog med skogsnäringen och andra berörda aktörer för att </w:t>
      </w:r>
      <w:r w:rsidR="00F25C3A">
        <w:t xml:space="preserve">fortlöpande </w:t>
      </w:r>
      <w:r w:rsidR="002A73A8">
        <w:t>diskutera på vilka sätt regeringen kan bidra eller stödja för att underlätta att skogsnäringen ska kunna säkerställa sin försörjning av säsongsanställda.</w:t>
      </w:r>
    </w:p>
    <w:p w14:paraId="482F9180" w14:textId="6F5123E7" w:rsidR="002E7370" w:rsidRPr="0022657F" w:rsidRDefault="002E7370" w:rsidP="006A12F1">
      <w:pPr>
        <w:pStyle w:val="Brdtext"/>
        <w:rPr>
          <w:lang w:val="de-DE"/>
        </w:rPr>
      </w:pPr>
      <w:r w:rsidRPr="0022657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4E571A8D3484617BDC5E6E7C08F6098"/>
          </w:placeholder>
          <w:dataBinding w:prefixMappings="xmlns:ns0='http://lp/documentinfo/RK' " w:xpath="/ns0:DocumentInfo[1]/ns0:BaseInfo[1]/ns0:HeaderDate[1]" w:storeItemID="{53EDAC5E-D25F-423C-A42D-89D0D95B7B1F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6CC3">
            <w:t>5 maj 2020</w:t>
          </w:r>
        </w:sdtContent>
      </w:sdt>
    </w:p>
    <w:p w14:paraId="63EDB82F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31BFD75D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27B5E108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0786A602" w14:textId="77777777" w:rsidR="002E7370" w:rsidRPr="0022657F" w:rsidRDefault="002E7370" w:rsidP="004E7A8F">
      <w:pPr>
        <w:pStyle w:val="Brdtextutanavstnd"/>
        <w:rPr>
          <w:lang w:val="de-DE"/>
        </w:rPr>
      </w:pPr>
    </w:p>
    <w:p w14:paraId="539B53BF" w14:textId="77777777" w:rsidR="002E7370" w:rsidRPr="0022657F" w:rsidRDefault="002E7370" w:rsidP="00E96532">
      <w:pPr>
        <w:pStyle w:val="Brdtext"/>
        <w:rPr>
          <w:lang w:val="de-DE"/>
        </w:rPr>
      </w:pPr>
      <w:r w:rsidRPr="0022657F">
        <w:rPr>
          <w:lang w:val="de-DE"/>
        </w:rPr>
        <w:t>Jennie Nilsson</w:t>
      </w:r>
    </w:p>
    <w:sectPr w:rsidR="002E7370" w:rsidRPr="0022657F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1402B" w14:textId="77777777" w:rsidR="00EE09AF" w:rsidRDefault="00EE09AF" w:rsidP="00A87A54">
      <w:pPr>
        <w:spacing w:after="0" w:line="240" w:lineRule="auto"/>
      </w:pPr>
      <w:r>
        <w:separator/>
      </w:r>
    </w:p>
  </w:endnote>
  <w:endnote w:type="continuationSeparator" w:id="0">
    <w:p w14:paraId="024974A0" w14:textId="77777777" w:rsidR="00EE09AF" w:rsidRDefault="00EE09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6B7C" w14:textId="77777777" w:rsidR="00B97BCB" w:rsidRDefault="00B97B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C290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AD13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C945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3BF5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1352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C67E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5F8D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4DD6B6" w14:textId="77777777" w:rsidTr="00C26068">
      <w:trPr>
        <w:trHeight w:val="227"/>
      </w:trPr>
      <w:tc>
        <w:tcPr>
          <w:tcW w:w="4074" w:type="dxa"/>
        </w:tcPr>
        <w:p w14:paraId="1EF5AA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A573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2E7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45476" w14:textId="77777777" w:rsidR="00EE09AF" w:rsidRDefault="00EE09AF" w:rsidP="00A87A54">
      <w:pPr>
        <w:spacing w:after="0" w:line="240" w:lineRule="auto"/>
      </w:pPr>
      <w:r>
        <w:separator/>
      </w:r>
    </w:p>
  </w:footnote>
  <w:footnote w:type="continuationSeparator" w:id="0">
    <w:p w14:paraId="2A8B76C1" w14:textId="77777777" w:rsidR="00EE09AF" w:rsidRDefault="00EE09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0BE4" w14:textId="77777777" w:rsidR="00B97BCB" w:rsidRDefault="00B97B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6CB1" w14:textId="77777777" w:rsidR="00B97BCB" w:rsidRDefault="00B97B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7370" w14:paraId="37B14CF8" w14:textId="77777777" w:rsidTr="00C93EBA">
      <w:trPr>
        <w:trHeight w:val="227"/>
      </w:trPr>
      <w:tc>
        <w:tcPr>
          <w:tcW w:w="5534" w:type="dxa"/>
        </w:tcPr>
        <w:p w14:paraId="65AD9AB6" w14:textId="77777777" w:rsidR="002E7370" w:rsidRPr="007D73AB" w:rsidRDefault="002E7370">
          <w:pPr>
            <w:pStyle w:val="Sidhuvud"/>
          </w:pPr>
        </w:p>
      </w:tc>
      <w:tc>
        <w:tcPr>
          <w:tcW w:w="3170" w:type="dxa"/>
          <w:vAlign w:val="bottom"/>
        </w:tcPr>
        <w:p w14:paraId="50152C2E" w14:textId="77777777" w:rsidR="002E7370" w:rsidRPr="007D73AB" w:rsidRDefault="002E7370" w:rsidP="00340DE0">
          <w:pPr>
            <w:pStyle w:val="Sidhuvud"/>
          </w:pPr>
        </w:p>
      </w:tc>
      <w:tc>
        <w:tcPr>
          <w:tcW w:w="1134" w:type="dxa"/>
        </w:tcPr>
        <w:p w14:paraId="574CC869" w14:textId="77777777" w:rsidR="002E7370" w:rsidRDefault="002E7370" w:rsidP="005A703A">
          <w:pPr>
            <w:pStyle w:val="Sidhuvud"/>
          </w:pPr>
        </w:p>
      </w:tc>
    </w:tr>
    <w:tr w:rsidR="002E7370" w14:paraId="3EF0CA0A" w14:textId="77777777" w:rsidTr="00C93EBA">
      <w:trPr>
        <w:trHeight w:val="1928"/>
      </w:trPr>
      <w:tc>
        <w:tcPr>
          <w:tcW w:w="5534" w:type="dxa"/>
        </w:tcPr>
        <w:p w14:paraId="27E2A45B" w14:textId="77777777" w:rsidR="002E7370" w:rsidRPr="00340DE0" w:rsidRDefault="002E73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42B3D2" wp14:editId="7BF954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C7FDDE" w14:textId="77777777" w:rsidR="002E7370" w:rsidRPr="00710A6C" w:rsidRDefault="002E7370" w:rsidP="00EE3C0F">
          <w:pPr>
            <w:pStyle w:val="Sidhuvud"/>
            <w:rPr>
              <w:b/>
            </w:rPr>
          </w:pPr>
        </w:p>
        <w:p w14:paraId="5F62FA13" w14:textId="77777777" w:rsidR="002E7370" w:rsidRDefault="002E7370" w:rsidP="00EE3C0F">
          <w:pPr>
            <w:pStyle w:val="Sidhuvud"/>
          </w:pPr>
        </w:p>
        <w:p w14:paraId="73208F3B" w14:textId="77777777" w:rsidR="002E7370" w:rsidRDefault="002E7370" w:rsidP="00EE3C0F">
          <w:pPr>
            <w:pStyle w:val="Sidhuvud"/>
          </w:pPr>
        </w:p>
        <w:p w14:paraId="4323AC97" w14:textId="77777777" w:rsidR="002E7370" w:rsidRDefault="002E73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616B8AEF584FAD8B851235BA9CD1EB"/>
            </w:placeholder>
            <w:dataBinding w:prefixMappings="xmlns:ns0='http://lp/documentinfo/RK' " w:xpath="/ns0:DocumentInfo[1]/ns0:BaseInfo[1]/ns0:Dnr[1]" w:storeItemID="{53EDAC5E-D25F-423C-A42D-89D0D95B7B1F}"/>
            <w:text/>
          </w:sdtPr>
          <w:sdtEndPr/>
          <w:sdtContent>
            <w:p w14:paraId="4AA0F4E5" w14:textId="77777777" w:rsidR="002E7370" w:rsidRDefault="00B502F3" w:rsidP="00EE3C0F">
              <w:pPr>
                <w:pStyle w:val="Sidhuvud"/>
              </w:pPr>
              <w:r>
                <w:t>N2020/01148/SMF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FD19DF38234D99B492EF7183E17F15"/>
            </w:placeholder>
            <w:showingPlcHdr/>
            <w:dataBinding w:prefixMappings="xmlns:ns0='http://lp/documentinfo/RK' " w:xpath="/ns0:DocumentInfo[1]/ns0:BaseInfo[1]/ns0:DocNumber[1]" w:storeItemID="{53EDAC5E-D25F-423C-A42D-89D0D95B7B1F}"/>
            <w:text/>
          </w:sdtPr>
          <w:sdtEndPr/>
          <w:sdtContent>
            <w:p w14:paraId="1BDFDF71" w14:textId="77777777" w:rsidR="002E7370" w:rsidRDefault="002E73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8BBB41" w14:textId="77777777" w:rsidR="002E7370" w:rsidRDefault="002E7370" w:rsidP="00EE3C0F">
          <w:pPr>
            <w:pStyle w:val="Sidhuvud"/>
          </w:pPr>
        </w:p>
      </w:tc>
      <w:tc>
        <w:tcPr>
          <w:tcW w:w="1134" w:type="dxa"/>
        </w:tcPr>
        <w:p w14:paraId="699B9835" w14:textId="77777777" w:rsidR="002E7370" w:rsidRDefault="002E7370" w:rsidP="0094502D">
          <w:pPr>
            <w:pStyle w:val="Sidhuvud"/>
          </w:pPr>
        </w:p>
        <w:p w14:paraId="112B232A" w14:textId="77777777" w:rsidR="002E7370" w:rsidRPr="0094502D" w:rsidRDefault="002E7370" w:rsidP="00EC71A6">
          <w:pPr>
            <w:pStyle w:val="Sidhuvud"/>
          </w:pPr>
        </w:p>
      </w:tc>
    </w:tr>
    <w:tr w:rsidR="002E7370" w14:paraId="2CD4FA8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8778D1406B94B61BC907B83AD710CE5"/>
            </w:placeholder>
          </w:sdtPr>
          <w:sdtEndPr>
            <w:rPr>
              <w:b w:val="0"/>
            </w:rPr>
          </w:sdtEndPr>
          <w:sdtContent>
            <w:p w14:paraId="3683BBEC" w14:textId="77777777" w:rsidR="00296F07" w:rsidRPr="00296F07" w:rsidRDefault="00296F07" w:rsidP="00340DE0">
              <w:pPr>
                <w:pStyle w:val="Sidhuvud"/>
                <w:rPr>
                  <w:b/>
                </w:rPr>
              </w:pPr>
              <w:r w:rsidRPr="00296F07">
                <w:rPr>
                  <w:b/>
                </w:rPr>
                <w:t>Näringsdepartementet</w:t>
              </w:r>
            </w:p>
            <w:p w14:paraId="76CD21DA" w14:textId="77777777" w:rsidR="002E7370" w:rsidRDefault="00296F07" w:rsidP="00340DE0">
              <w:pPr>
                <w:pStyle w:val="Sidhuvud"/>
              </w:pPr>
              <w:r w:rsidRPr="00296F07">
                <w:t>Landsbygdsministern</w:t>
              </w:r>
            </w:p>
          </w:sdtContent>
        </w:sdt>
        <w:p w14:paraId="36988F39" w14:textId="77777777" w:rsidR="009F76A2" w:rsidRDefault="009F76A2" w:rsidP="009F76A2">
          <w:pPr>
            <w:rPr>
              <w:rFonts w:asciiTheme="majorHAnsi" w:hAnsiTheme="majorHAnsi"/>
              <w:sz w:val="19"/>
            </w:rPr>
          </w:pPr>
        </w:p>
        <w:p w14:paraId="15BB4E42" w14:textId="77777777" w:rsidR="009F76A2" w:rsidRDefault="009F76A2" w:rsidP="009F76A2">
          <w:pPr>
            <w:rPr>
              <w:rFonts w:asciiTheme="majorHAnsi" w:hAnsiTheme="majorHAnsi"/>
              <w:sz w:val="19"/>
            </w:rPr>
          </w:pPr>
        </w:p>
        <w:p w14:paraId="4DB5F791" w14:textId="77777777" w:rsidR="009F76A2" w:rsidRDefault="009F76A2" w:rsidP="009F76A2">
          <w:pPr>
            <w:rPr>
              <w:rFonts w:asciiTheme="majorHAnsi" w:hAnsiTheme="majorHAnsi"/>
              <w:sz w:val="19"/>
            </w:rPr>
          </w:pPr>
        </w:p>
        <w:p w14:paraId="58E75B5A" w14:textId="77777777" w:rsidR="009F76A2" w:rsidRDefault="009F76A2" w:rsidP="009F76A2">
          <w:pPr>
            <w:rPr>
              <w:rFonts w:asciiTheme="majorHAnsi" w:hAnsiTheme="majorHAnsi"/>
              <w:sz w:val="19"/>
            </w:rPr>
          </w:pPr>
        </w:p>
        <w:p w14:paraId="0BB66938" w14:textId="6084FF98" w:rsidR="009F76A2" w:rsidRPr="009F76A2" w:rsidRDefault="009F76A2" w:rsidP="009F76A2">
          <w:pPr>
            <w:rPr>
              <w:rFonts w:ascii="Arial" w:hAnsi="Arial" w:cs="Arial"/>
              <w:color w:val="FF0000"/>
              <w:sz w:val="20"/>
              <w:szCs w:val="20"/>
            </w:rPr>
          </w:pPr>
        </w:p>
        <w:p w14:paraId="6FEF41C3" w14:textId="77777777" w:rsidR="009F76A2" w:rsidRDefault="009F76A2" w:rsidP="009F76A2">
          <w:pPr>
            <w:rPr>
              <w:rFonts w:ascii="Arial" w:hAnsi="Arial" w:cs="Arial"/>
              <w:b/>
              <w:bCs/>
              <w:color w:val="FF0000"/>
              <w:sz w:val="20"/>
              <w:szCs w:val="20"/>
            </w:rPr>
          </w:pPr>
        </w:p>
        <w:p w14:paraId="48BACD6D" w14:textId="77777777" w:rsidR="009F76A2" w:rsidRPr="009F76A2" w:rsidRDefault="009F76A2" w:rsidP="009F76A2"/>
      </w:tc>
      <w:sdt>
        <w:sdtPr>
          <w:alias w:val="Recipient"/>
          <w:tag w:val="ccRKShow_Recipient"/>
          <w:id w:val="-28344517"/>
          <w:placeholder>
            <w:docPart w:val="4A2EA0570EE04FDD8F0BF61709C6C027"/>
          </w:placeholder>
          <w:dataBinding w:prefixMappings="xmlns:ns0='http://lp/documentinfo/RK' " w:xpath="/ns0:DocumentInfo[1]/ns0:BaseInfo[1]/ns0:Recipient[1]" w:storeItemID="{53EDAC5E-D25F-423C-A42D-89D0D95B7B1F}"/>
          <w:text w:multiLine="1"/>
        </w:sdtPr>
        <w:sdtEndPr/>
        <w:sdtContent>
          <w:tc>
            <w:tcPr>
              <w:tcW w:w="3170" w:type="dxa"/>
            </w:tcPr>
            <w:p w14:paraId="4167A48A" w14:textId="77777777" w:rsidR="002E7370" w:rsidRDefault="00296F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202916" w14:textId="77777777" w:rsidR="002E7370" w:rsidRDefault="002E7370" w:rsidP="003E6020">
          <w:pPr>
            <w:pStyle w:val="Sidhuvud"/>
          </w:pPr>
        </w:p>
      </w:tc>
    </w:tr>
  </w:tbl>
  <w:p w14:paraId="019ABB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F78"/>
    <w:rsid w:val="000620FD"/>
    <w:rsid w:val="00063A6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C7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2E0"/>
    <w:rsid w:val="000F57A6"/>
    <w:rsid w:val="000F6462"/>
    <w:rsid w:val="000F717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CA"/>
    <w:rsid w:val="001318F5"/>
    <w:rsid w:val="001331B1"/>
    <w:rsid w:val="00134837"/>
    <w:rsid w:val="00135111"/>
    <w:rsid w:val="001428E2"/>
    <w:rsid w:val="0016294F"/>
    <w:rsid w:val="001651C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CF0"/>
    <w:rsid w:val="001857B5"/>
    <w:rsid w:val="00187E1F"/>
    <w:rsid w:val="0019051C"/>
    <w:rsid w:val="0019127B"/>
    <w:rsid w:val="00191B51"/>
    <w:rsid w:val="00192350"/>
    <w:rsid w:val="00192E34"/>
    <w:rsid w:val="0019308B"/>
    <w:rsid w:val="001941B9"/>
    <w:rsid w:val="00196C02"/>
    <w:rsid w:val="00197A8A"/>
    <w:rsid w:val="001A1B33"/>
    <w:rsid w:val="001A2A61"/>
    <w:rsid w:val="001B227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3B5"/>
    <w:rsid w:val="0021657C"/>
    <w:rsid w:val="0022187E"/>
    <w:rsid w:val="00222258"/>
    <w:rsid w:val="00223AD6"/>
    <w:rsid w:val="0022657F"/>
    <w:rsid w:val="0022666A"/>
    <w:rsid w:val="00227E43"/>
    <w:rsid w:val="002315F5"/>
    <w:rsid w:val="00232EC3"/>
    <w:rsid w:val="00233D52"/>
    <w:rsid w:val="00237147"/>
    <w:rsid w:val="0024227C"/>
    <w:rsid w:val="00242AD1"/>
    <w:rsid w:val="0024412C"/>
    <w:rsid w:val="00260D2D"/>
    <w:rsid w:val="00261975"/>
    <w:rsid w:val="00264503"/>
    <w:rsid w:val="00271D00"/>
    <w:rsid w:val="00274AA3"/>
    <w:rsid w:val="00275872"/>
    <w:rsid w:val="00275929"/>
    <w:rsid w:val="00281106"/>
    <w:rsid w:val="00282263"/>
    <w:rsid w:val="00282417"/>
    <w:rsid w:val="00282D27"/>
    <w:rsid w:val="00287F0D"/>
    <w:rsid w:val="00292420"/>
    <w:rsid w:val="00296B7A"/>
    <w:rsid w:val="00296F07"/>
    <w:rsid w:val="002974DC"/>
    <w:rsid w:val="002A0CB3"/>
    <w:rsid w:val="002A39EF"/>
    <w:rsid w:val="002A6004"/>
    <w:rsid w:val="002A6820"/>
    <w:rsid w:val="002A73A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7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DB8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E4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63E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742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85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9A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17B"/>
    <w:rsid w:val="00604782"/>
    <w:rsid w:val="00605718"/>
    <w:rsid w:val="00605C66"/>
    <w:rsid w:val="00606310"/>
    <w:rsid w:val="00607114"/>
    <w:rsid w:val="00607814"/>
    <w:rsid w:val="006078DD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C60"/>
    <w:rsid w:val="006700F0"/>
    <w:rsid w:val="006706EA"/>
    <w:rsid w:val="00670A48"/>
    <w:rsid w:val="00672F6F"/>
    <w:rsid w:val="00673900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BE5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2B1"/>
    <w:rsid w:val="007213D0"/>
    <w:rsid w:val="007219C0"/>
    <w:rsid w:val="00723D49"/>
    <w:rsid w:val="00732599"/>
    <w:rsid w:val="00743E09"/>
    <w:rsid w:val="00744FCC"/>
    <w:rsid w:val="00747B9C"/>
    <w:rsid w:val="00750C93"/>
    <w:rsid w:val="00754D41"/>
    <w:rsid w:val="00754E24"/>
    <w:rsid w:val="00757B3B"/>
    <w:rsid w:val="007618C5"/>
    <w:rsid w:val="00764FA6"/>
    <w:rsid w:val="00765294"/>
    <w:rsid w:val="007670B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63F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2CE3"/>
    <w:rsid w:val="008150A6"/>
    <w:rsid w:val="00817098"/>
    <w:rsid w:val="008178E6"/>
    <w:rsid w:val="0082249C"/>
    <w:rsid w:val="00824CCE"/>
    <w:rsid w:val="00830B7B"/>
    <w:rsid w:val="00832661"/>
    <w:rsid w:val="008349AA"/>
    <w:rsid w:val="008350BC"/>
    <w:rsid w:val="008375D5"/>
    <w:rsid w:val="00841013"/>
    <w:rsid w:val="00841486"/>
    <w:rsid w:val="00842BC9"/>
    <w:rsid w:val="008431AF"/>
    <w:rsid w:val="0084476E"/>
    <w:rsid w:val="008504F6"/>
    <w:rsid w:val="0085240E"/>
    <w:rsid w:val="00852484"/>
    <w:rsid w:val="00852F8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CC3"/>
    <w:rsid w:val="009279B2"/>
    <w:rsid w:val="00930409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D3C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41E"/>
    <w:rsid w:val="009C4448"/>
    <w:rsid w:val="009C610D"/>
    <w:rsid w:val="009D10E5"/>
    <w:rsid w:val="009D43F3"/>
    <w:rsid w:val="009D4E9F"/>
    <w:rsid w:val="009D555D"/>
    <w:rsid w:val="009D5D40"/>
    <w:rsid w:val="009D6B1B"/>
    <w:rsid w:val="009E107B"/>
    <w:rsid w:val="009E18D6"/>
    <w:rsid w:val="009E53C8"/>
    <w:rsid w:val="009E7B92"/>
    <w:rsid w:val="009F19C0"/>
    <w:rsid w:val="009F505F"/>
    <w:rsid w:val="009F76A2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1A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DAA"/>
    <w:rsid w:val="00B3528F"/>
    <w:rsid w:val="00B357AB"/>
    <w:rsid w:val="00B41704"/>
    <w:rsid w:val="00B41F72"/>
    <w:rsid w:val="00B44E90"/>
    <w:rsid w:val="00B45324"/>
    <w:rsid w:val="00B47018"/>
    <w:rsid w:val="00B47956"/>
    <w:rsid w:val="00B502F3"/>
    <w:rsid w:val="00B517E1"/>
    <w:rsid w:val="00B556E8"/>
    <w:rsid w:val="00B55E70"/>
    <w:rsid w:val="00B60238"/>
    <w:rsid w:val="00B63933"/>
    <w:rsid w:val="00B640A8"/>
    <w:rsid w:val="00B64962"/>
    <w:rsid w:val="00B66AC0"/>
    <w:rsid w:val="00B70D27"/>
    <w:rsid w:val="00B71634"/>
    <w:rsid w:val="00B73091"/>
    <w:rsid w:val="00B75139"/>
    <w:rsid w:val="00B77B9A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BCB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A18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325"/>
    <w:rsid w:val="00CE20BC"/>
    <w:rsid w:val="00CF02F3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547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D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AF"/>
    <w:rsid w:val="00EE3C0F"/>
    <w:rsid w:val="00EE5EB8"/>
    <w:rsid w:val="00EE6810"/>
    <w:rsid w:val="00EE74A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C3A"/>
    <w:rsid w:val="00F273B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0D3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40A988"/>
  <w15:docId w15:val="{80E53F40-818E-4D9E-AEC5-4A499F5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616B8AEF584FAD8B851235BA9CD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15785-F557-49B9-9DFB-B0F21B346BDB}"/>
      </w:docPartPr>
      <w:docPartBody>
        <w:p w:rsidR="00047C56" w:rsidRDefault="00650365" w:rsidP="00650365">
          <w:pPr>
            <w:pStyle w:val="4F616B8AEF584FAD8B851235BA9CD1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D19DF38234D99B492EF7183E17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7EE39-0F75-4604-BE2D-4CCFD7921782}"/>
      </w:docPartPr>
      <w:docPartBody>
        <w:p w:rsidR="00047C56" w:rsidRDefault="00650365" w:rsidP="00650365">
          <w:pPr>
            <w:pStyle w:val="16FD19DF38234D99B492EF7183E17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78D1406B94B61BC907B83AD710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5EE74-6724-4B62-9625-125DA42BAC3E}"/>
      </w:docPartPr>
      <w:docPartBody>
        <w:p w:rsidR="00047C56" w:rsidRDefault="00650365" w:rsidP="00650365">
          <w:pPr>
            <w:pStyle w:val="48778D1406B94B61BC907B83AD710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EA0570EE04FDD8F0BF61709C6C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9F7C4-95CB-4E51-B933-BBE775BA11AF}"/>
      </w:docPartPr>
      <w:docPartBody>
        <w:p w:rsidR="00047C56" w:rsidRDefault="00650365" w:rsidP="00650365">
          <w:pPr>
            <w:pStyle w:val="4A2EA0570EE04FDD8F0BF61709C6C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E571A8D3484617BDC5E6E7C08F6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2ECE9-4847-4213-8AEE-BDB2A744B35C}"/>
      </w:docPartPr>
      <w:docPartBody>
        <w:p w:rsidR="00047C56" w:rsidRDefault="00650365" w:rsidP="00650365">
          <w:pPr>
            <w:pStyle w:val="54E571A8D3484617BDC5E6E7C08F60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65"/>
    <w:rsid w:val="00047C56"/>
    <w:rsid w:val="00650365"/>
    <w:rsid w:val="00790B06"/>
    <w:rsid w:val="00E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3527D53F3642219DAAC432BFB3946C">
    <w:name w:val="993527D53F3642219DAAC432BFB3946C"/>
    <w:rsid w:val="00650365"/>
  </w:style>
  <w:style w:type="character" w:styleId="Platshllartext">
    <w:name w:val="Placeholder Text"/>
    <w:basedOn w:val="Standardstycketeckensnitt"/>
    <w:uiPriority w:val="99"/>
    <w:semiHidden/>
    <w:rsid w:val="00650365"/>
    <w:rPr>
      <w:noProof w:val="0"/>
      <w:color w:val="808080"/>
    </w:rPr>
  </w:style>
  <w:style w:type="paragraph" w:customStyle="1" w:styleId="C8830C59359942D080A0D6F442512353">
    <w:name w:val="C8830C59359942D080A0D6F442512353"/>
    <w:rsid w:val="00650365"/>
  </w:style>
  <w:style w:type="paragraph" w:customStyle="1" w:styleId="36FBB4F92E4745B68D4AEA927500FE7F">
    <w:name w:val="36FBB4F92E4745B68D4AEA927500FE7F"/>
    <w:rsid w:val="00650365"/>
  </w:style>
  <w:style w:type="paragraph" w:customStyle="1" w:styleId="4880ACF32C444572A11F40B4E33B3BC6">
    <w:name w:val="4880ACF32C444572A11F40B4E33B3BC6"/>
    <w:rsid w:val="00650365"/>
  </w:style>
  <w:style w:type="paragraph" w:customStyle="1" w:styleId="4F616B8AEF584FAD8B851235BA9CD1EB">
    <w:name w:val="4F616B8AEF584FAD8B851235BA9CD1EB"/>
    <w:rsid w:val="00650365"/>
  </w:style>
  <w:style w:type="paragraph" w:customStyle="1" w:styleId="16FD19DF38234D99B492EF7183E17F15">
    <w:name w:val="16FD19DF38234D99B492EF7183E17F15"/>
    <w:rsid w:val="00650365"/>
  </w:style>
  <w:style w:type="paragraph" w:customStyle="1" w:styleId="2291FFBC731343B29B9CCCEA56EB9A63">
    <w:name w:val="2291FFBC731343B29B9CCCEA56EB9A63"/>
    <w:rsid w:val="00650365"/>
  </w:style>
  <w:style w:type="paragraph" w:customStyle="1" w:styleId="06B3DC0A6CF64750A03432D4A363D76C">
    <w:name w:val="06B3DC0A6CF64750A03432D4A363D76C"/>
    <w:rsid w:val="00650365"/>
  </w:style>
  <w:style w:type="paragraph" w:customStyle="1" w:styleId="3F16F4EF6B524407A4A204AD918AEB0A">
    <w:name w:val="3F16F4EF6B524407A4A204AD918AEB0A"/>
    <w:rsid w:val="00650365"/>
  </w:style>
  <w:style w:type="paragraph" w:customStyle="1" w:styleId="48778D1406B94B61BC907B83AD710CE5">
    <w:name w:val="48778D1406B94B61BC907B83AD710CE5"/>
    <w:rsid w:val="00650365"/>
  </w:style>
  <w:style w:type="paragraph" w:customStyle="1" w:styleId="4A2EA0570EE04FDD8F0BF61709C6C027">
    <w:name w:val="4A2EA0570EE04FDD8F0BF61709C6C027"/>
    <w:rsid w:val="00650365"/>
  </w:style>
  <w:style w:type="paragraph" w:customStyle="1" w:styleId="47D0634C04BA44118D83BE5E55832450">
    <w:name w:val="47D0634C04BA44118D83BE5E55832450"/>
    <w:rsid w:val="00650365"/>
  </w:style>
  <w:style w:type="paragraph" w:customStyle="1" w:styleId="F5B14C51886F46C0AAAA04AFD39E0687">
    <w:name w:val="F5B14C51886F46C0AAAA04AFD39E0687"/>
    <w:rsid w:val="00650365"/>
  </w:style>
  <w:style w:type="paragraph" w:customStyle="1" w:styleId="08D60AE86FA948A5A9DCC4031D8BC3E1">
    <w:name w:val="08D60AE86FA948A5A9DCC4031D8BC3E1"/>
    <w:rsid w:val="00650365"/>
  </w:style>
  <w:style w:type="paragraph" w:customStyle="1" w:styleId="2D74FC7CE8FD48778FB944A5B427F34D">
    <w:name w:val="2D74FC7CE8FD48778FB944A5B427F34D"/>
    <w:rsid w:val="00650365"/>
  </w:style>
  <w:style w:type="paragraph" w:customStyle="1" w:styleId="A5ACB306BF26405F8134101296C53C4D">
    <w:name w:val="A5ACB306BF26405F8134101296C53C4D"/>
    <w:rsid w:val="00650365"/>
  </w:style>
  <w:style w:type="paragraph" w:customStyle="1" w:styleId="54E571A8D3484617BDC5E6E7C08F6098">
    <w:name w:val="54E571A8D3484617BDC5E6E7C08F6098"/>
    <w:rsid w:val="00650365"/>
  </w:style>
  <w:style w:type="paragraph" w:customStyle="1" w:styleId="FA24CC18A0294DBA90A0F516FBEEE3ED">
    <w:name w:val="FA24CC18A0294DBA90A0F516FBEEE3ED"/>
    <w:rsid w:val="00650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2020-05-05T00:00:00</HeaderDate>
    <Office/>
    <Dnr>N2020/01148/SMF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6221fe14-3b68-4b93-a08b-6b2a27033b10</RD_Svarsid>
  </documentManagement>
</p:properties>
</file>

<file path=customXml/itemProps1.xml><?xml version="1.0" encoding="utf-8"?>
<ds:datastoreItem xmlns:ds="http://schemas.openxmlformats.org/officeDocument/2006/customXml" ds:itemID="{03EDA434-85A3-4048-A813-D09D87734360}"/>
</file>

<file path=customXml/itemProps2.xml><?xml version="1.0" encoding="utf-8"?>
<ds:datastoreItem xmlns:ds="http://schemas.openxmlformats.org/officeDocument/2006/customXml" ds:itemID="{53EDAC5E-D25F-423C-A42D-89D0D95B7B1F}"/>
</file>

<file path=customXml/itemProps3.xml><?xml version="1.0" encoding="utf-8"?>
<ds:datastoreItem xmlns:ds="http://schemas.openxmlformats.org/officeDocument/2006/customXml" ds:itemID="{75D5BBD5-2CB1-421B-8FBC-FA622931BEEA}"/>
</file>

<file path=customXml/itemProps4.xml><?xml version="1.0" encoding="utf-8"?>
<ds:datastoreItem xmlns:ds="http://schemas.openxmlformats.org/officeDocument/2006/customXml" ds:itemID="{858E5D26-DC18-4492-8ADE-9181A57EA993}"/>
</file>

<file path=customXml/itemProps5.xml><?xml version="1.0" encoding="utf-8"?>
<ds:datastoreItem xmlns:ds="http://schemas.openxmlformats.org/officeDocument/2006/customXml" ds:itemID="{89092D7F-C8C9-4809-A454-68CD44B881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1251 Maria Malmer Stenergard - M - Inreseförbudet och skogsnäringen.docx</dc:title>
  <dc:subject/>
  <dc:creator>Lars Ekberg</dc:creator>
  <cp:keywords/>
  <dc:description/>
  <cp:lastModifiedBy>Lars Ekberg</cp:lastModifiedBy>
  <cp:revision>7</cp:revision>
  <dcterms:created xsi:type="dcterms:W3CDTF">2020-05-05T05:41:00Z</dcterms:created>
  <dcterms:modified xsi:type="dcterms:W3CDTF">2020-05-05T08:01:00Z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