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5B3C93" w:rsidP="00FC3908">
      <w:pPr>
        <w:pStyle w:val="Title"/>
        <w:rPr>
          <w:szCs w:val="26"/>
        </w:rPr>
      </w:pPr>
      <w:r w:rsidRPr="005B3C93">
        <w:rPr>
          <w:szCs w:val="26"/>
        </w:rPr>
        <w:t>Svar på fråga</w:t>
      </w:r>
      <w:r w:rsidRPr="005B3C93" w:rsidR="00FC3908">
        <w:rPr>
          <w:szCs w:val="26"/>
        </w:rPr>
        <w:t xml:space="preserve"> 2020/21:</w:t>
      </w:r>
      <w:r w:rsidRPr="005B3C93" w:rsidR="005658E6">
        <w:rPr>
          <w:szCs w:val="26"/>
        </w:rPr>
        <w:t>3</w:t>
      </w:r>
      <w:r w:rsidR="00A364C2">
        <w:rPr>
          <w:szCs w:val="26"/>
        </w:rPr>
        <w:t>4</w:t>
      </w:r>
      <w:r w:rsidR="007974F3">
        <w:rPr>
          <w:szCs w:val="26"/>
        </w:rPr>
        <w:t>15</w:t>
      </w:r>
      <w:r w:rsidRPr="005B3C93" w:rsidR="00FC3908">
        <w:rPr>
          <w:szCs w:val="26"/>
        </w:rPr>
        <w:t xml:space="preserve"> av </w:t>
      </w:r>
      <w:r w:rsidRPr="005B3C93" w:rsidR="009571BB">
        <w:rPr>
          <w:szCs w:val="26"/>
        </w:rPr>
        <w:t>Björn Söder</w:t>
      </w:r>
      <w:r w:rsidRPr="005B3C93" w:rsidR="00FC3908">
        <w:rPr>
          <w:szCs w:val="26"/>
        </w:rPr>
        <w:t xml:space="preserve"> (SD) </w:t>
      </w:r>
      <w:r w:rsidR="009A17A3">
        <w:rPr>
          <w:szCs w:val="26"/>
        </w:rPr>
        <w:t>Bevarandet av ubåten Som</w:t>
      </w:r>
    </w:p>
    <w:p w:rsidR="00F561E4" w:rsidP="005B3C93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</w:t>
      </w:r>
      <w:r w:rsidR="007B75B4">
        <w:t>mig om jag avser att vidta åtgärder, exempelvis att kräva garantier, för att säkerställa att ubåten Som tas om hand så som det unika historiska föremål det är.</w:t>
      </w:r>
    </w:p>
    <w:p w:rsidR="006F1B2A" w:rsidP="005B3C93">
      <w:pPr>
        <w:autoSpaceDE w:val="0"/>
        <w:autoSpaceDN w:val="0"/>
        <w:adjustRightInd w:val="0"/>
        <w:spacing w:after="0"/>
      </w:pPr>
    </w:p>
    <w:p w:rsidR="00091429" w:rsidP="005B3C93">
      <w:pPr>
        <w:autoSpaceDE w:val="0"/>
        <w:autoSpaceDN w:val="0"/>
        <w:adjustRightInd w:val="0"/>
        <w:spacing w:after="0"/>
      </w:pPr>
      <w:r>
        <w:t xml:space="preserve">En utredare har på Regeringskansliets uppdrag utrett förutsättningarna för bärgning av ubåten Som och för överlämning av vraket till </w:t>
      </w:r>
      <w:r>
        <w:t>Ryska</w:t>
      </w:r>
      <w:r>
        <w:t xml:space="preserve"> federationen. Utredarens arbete redovisas i d</w:t>
      </w:r>
      <w:r w:rsidR="004C11DE">
        <w:t xml:space="preserve">epartementspromemorian Vraket efter ubåten ”Som” </w:t>
      </w:r>
      <w:r w:rsidR="00902045">
        <w:t>(Ds 2021:14)</w:t>
      </w:r>
      <w:r w:rsidR="00564D24">
        <w:t>.</w:t>
      </w:r>
      <w:r w:rsidR="00902045">
        <w:t xml:space="preserve"> </w:t>
      </w:r>
      <w:r w:rsidR="005664DA">
        <w:t xml:space="preserve">Utredningen innefattade kulturhistoriska och </w:t>
      </w:r>
      <w:r w:rsidR="00B43971">
        <w:t xml:space="preserve">marinarkeologiska </w:t>
      </w:r>
      <w:r w:rsidR="005664DA">
        <w:t xml:space="preserve">aspekter och </w:t>
      </w:r>
      <w:r>
        <w:t xml:space="preserve">utredarens </w:t>
      </w:r>
      <w:r w:rsidR="005664DA">
        <w:t>rekommend</w:t>
      </w:r>
      <w:r>
        <w:t>ation</w:t>
      </w:r>
      <w:r w:rsidR="005664DA">
        <w:t xml:space="preserve"> </w:t>
      </w:r>
      <w:r>
        <w:t xml:space="preserve">är </w:t>
      </w:r>
      <w:r w:rsidR="005664DA">
        <w:t xml:space="preserve">att en eventuell bärgning av vraket bör villkoras med att bärgningen utförs i enlighet med internationell vedertagen praxis. </w:t>
      </w:r>
    </w:p>
    <w:p w:rsidR="00091429" w:rsidP="005B3C93">
      <w:pPr>
        <w:autoSpaceDE w:val="0"/>
        <w:autoSpaceDN w:val="0"/>
        <w:adjustRightInd w:val="0"/>
        <w:spacing w:after="0"/>
      </w:pPr>
    </w:p>
    <w:p w:rsidR="002B1B4A" w:rsidP="005B3C93">
      <w:pPr>
        <w:autoSpaceDE w:val="0"/>
        <w:autoSpaceDN w:val="0"/>
        <w:adjustRightInd w:val="0"/>
        <w:spacing w:after="0"/>
      </w:pPr>
      <w:r>
        <w:t>Departementspromemorian</w:t>
      </w:r>
      <w:r w:rsidR="000A1AA1">
        <w:t xml:space="preserve"> bereds för närvarande inom </w:t>
      </w:r>
      <w:r>
        <w:t>Regeringskansliet</w:t>
      </w:r>
      <w:r w:rsidRPr="005664DA" w:rsidR="005664DA">
        <w:t>.</w:t>
      </w:r>
    </w:p>
    <w:p w:rsidR="00F561E4" w:rsidP="00807130">
      <w:pPr>
        <w:autoSpaceDE w:val="0"/>
        <w:autoSpaceDN w:val="0"/>
        <w:adjustRightInd w:val="0"/>
        <w:spacing w:after="0"/>
      </w:pPr>
    </w:p>
    <w:p w:rsidR="00A364C2" w:rsidP="00807130">
      <w:pPr>
        <w:pStyle w:val="BodyText"/>
        <w:spacing w:after="0"/>
      </w:pPr>
      <w:bookmarkEnd w:id="0"/>
    </w:p>
    <w:p w:rsidR="00FE5C5C" w:rsidP="00807130">
      <w:pPr>
        <w:pStyle w:val="BodyText"/>
        <w:spacing w:after="0"/>
      </w:pPr>
      <w:r w:rsidRPr="00124E73">
        <w:t xml:space="preserve">Stockholm den </w:t>
      </w:r>
      <w:r w:rsidR="009A17A3">
        <w:t>20</w:t>
      </w:r>
      <w:r w:rsidR="00A364C2">
        <w:t xml:space="preserve"> augusti</w:t>
      </w:r>
      <w:r w:rsidR="00946408">
        <w:t xml:space="preserve"> </w:t>
      </w:r>
      <w:r w:rsidRPr="00124E73">
        <w:t>202</w:t>
      </w:r>
      <w:r>
        <w:t>1</w:t>
      </w:r>
    </w:p>
    <w:p w:rsidR="00807130" w:rsidP="00807130">
      <w:pPr>
        <w:pStyle w:val="BodyText"/>
        <w:spacing w:after="0"/>
      </w:pPr>
    </w:p>
    <w:p w:rsidR="00D24975" w:rsidP="00807130">
      <w:pPr>
        <w:pStyle w:val="BodyText"/>
        <w:spacing w:after="0"/>
      </w:pPr>
    </w:p>
    <w:p w:rsidR="00CF717A" w:rsidRPr="00CF717A" w:rsidP="00807130">
      <w:pPr>
        <w:pStyle w:val="BodyText"/>
        <w:spacing w:after="0"/>
      </w:pPr>
      <w:r w:rsidRPr="00124E73">
        <w:t>Ann Linde</w:t>
      </w:r>
    </w:p>
    <w:sectPr w:rsidSect="005B3C93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 w:rsidR="00D24975">
                <w:t>11231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391EDF" w:rsidP="00340DE0">
              <w:pPr>
                <w:pStyle w:val="Header"/>
              </w:pPr>
            </w:p>
            <w:p w:rsidR="00391EDF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914129"/>
    <w:multiLevelType w:val="hybridMultilevel"/>
    <w:tmpl w:val="FA4AAF8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74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UD2021/11231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c409fd87-546d-40b2-9aa8-d5c4c531f7d9</RD_Svarsid>
  </documentManagement>
</p:properties>
</file>

<file path=customXml/itemProps1.xml><?xml version="1.0" encoding="utf-8"?>
<ds:datastoreItem xmlns:ds="http://schemas.openxmlformats.org/officeDocument/2006/customXml" ds:itemID="{B4A3B305-79B5-41AD-A538-38B2694CB308}"/>
</file>

<file path=customXml/itemProps2.xml><?xml version="1.0" encoding="utf-8"?>
<ds:datastoreItem xmlns:ds="http://schemas.openxmlformats.org/officeDocument/2006/customXml" ds:itemID="{2DE3EABD-3914-4ABA-B459-9E910E2AC532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87832E82-63CA-4BEB-9A0D-EC3CB50F1C50}"/>
</file>

<file path=customXml/itemProps5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3415 av Björn Söder (SD) Bevarandet av ubåten Som.docx</dc:title>
  <cp:revision>2</cp:revision>
  <cp:lastPrinted>2020-09-09T09:42:00Z</cp:lastPrinted>
  <dcterms:created xsi:type="dcterms:W3CDTF">2021-08-17T12:15:00Z</dcterms:created>
  <dcterms:modified xsi:type="dcterms:W3CDTF">2021-08-17T12:15:00Z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0f32052a-ed9d-41c3-84b2-e0e9e191dc09</vt:lpwstr>
  </property>
</Properties>
</file>