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3B645" w14:textId="13824A2B" w:rsidR="00001764" w:rsidRDefault="00001764" w:rsidP="00DA0661">
      <w:pPr>
        <w:pStyle w:val="Rubrik"/>
      </w:pPr>
      <w:bookmarkStart w:id="0" w:name="Start"/>
      <w:bookmarkEnd w:id="0"/>
      <w:r>
        <w:t>Svar på fråga 2020/21:329 av Sten Bergheden (M)</w:t>
      </w:r>
      <w:r>
        <w:br/>
        <w:t>En upprustning av vägnätet</w:t>
      </w:r>
    </w:p>
    <w:p w14:paraId="00E45654" w14:textId="5BC9F0E5" w:rsidR="00001764" w:rsidRDefault="00001764" w:rsidP="00001764">
      <w:pPr>
        <w:pStyle w:val="Brdtext"/>
      </w:pPr>
      <w:r>
        <w:t>Sten Bergheden har frågat mig vad jag avser att göra för att se till att våra vägar runt om i landet och på landsbygden kan rustas upp och få behålla sina ordinarie hastighetsgränser och slippa få hastighetssänkningar på grund av bristande underhåll.</w:t>
      </w:r>
    </w:p>
    <w:p w14:paraId="29A07D1B" w14:textId="23917EC9" w:rsidR="00D51E9D" w:rsidRDefault="00D51E9D" w:rsidP="00001764">
      <w:pPr>
        <w:pStyle w:val="Brdtext"/>
      </w:pPr>
      <w:r>
        <w:t xml:space="preserve">En god tillgänglighet i hela Sverige är nödvändig för att det ska vara möjligt att bo, leva och verka i alla delar av landet samt för att få ett Sverige som håller ihop. </w:t>
      </w:r>
      <w:r w:rsidR="00A04F85" w:rsidRPr="00895D5C">
        <w:t xml:space="preserve">Regeringen beslutade </w:t>
      </w:r>
      <w:r w:rsidR="00A04F85">
        <w:t xml:space="preserve">i maj 2018 </w:t>
      </w:r>
      <w:r w:rsidR="00A04F85" w:rsidRPr="00895D5C">
        <w:t>om en ny nationell trafikslags</w:t>
      </w:r>
      <w:r w:rsidR="00A04F85">
        <w:t>-</w:t>
      </w:r>
      <w:r w:rsidR="00A04F85" w:rsidRPr="00895D5C">
        <w:t>övergripande plan för transportinfrastrukturen för perioden 2018–2029</w:t>
      </w:r>
      <w:r w:rsidR="00BC381A">
        <w:t>. Planen medför en rekordstor satsning på vägunderhåll om totalt 164 miljarder kronor.</w:t>
      </w:r>
    </w:p>
    <w:p w14:paraId="7135BED3" w14:textId="7115CCBE" w:rsidR="00F43954" w:rsidRDefault="00F43954" w:rsidP="00F43954">
      <w:pPr>
        <w:pStyle w:val="Brdtext"/>
        <w:spacing w:after="120"/>
      </w:pPr>
      <w:r>
        <w:t xml:space="preserve">Regeringen har fortsatt att genomföra satsningar på vägunderhåll. </w:t>
      </w:r>
      <w:r w:rsidRPr="00E57895">
        <w:t xml:space="preserve">I </w:t>
      </w:r>
      <w:r>
        <w:t>samband med budgetpropositionen för 20</w:t>
      </w:r>
      <w:r w:rsidRPr="00E57895">
        <w:t xml:space="preserve">18 tillfördes 100 </w:t>
      </w:r>
      <w:r>
        <w:t>miljoner kronor</w:t>
      </w:r>
      <w:r w:rsidRPr="00E57895">
        <w:t xml:space="preserve"> per år under perioden 2018–2020</w:t>
      </w:r>
      <w:r>
        <w:t xml:space="preserve"> till vägunderhåll</w:t>
      </w:r>
      <w:r w:rsidRPr="00E57895">
        <w:t xml:space="preserve"> i syfte att främja den regionala tillväxten och goda levnadsvillkor på Sveriges landsbygd och bidra till en ökad robusthet, kapacitet, trafiksäkerhet och framkomlighet på vägarna.</w:t>
      </w:r>
    </w:p>
    <w:p w14:paraId="35E6895B" w14:textId="647982F9" w:rsidR="00F43954" w:rsidRDefault="00F43954" w:rsidP="00F43954">
      <w:pPr>
        <w:pStyle w:val="Brdtext"/>
        <w:spacing w:after="120"/>
      </w:pPr>
      <w:r>
        <w:t xml:space="preserve">Till följd av regeringens </w:t>
      </w:r>
      <w:r w:rsidR="00BC6653">
        <w:t>proposition E</w:t>
      </w:r>
      <w:r w:rsidRPr="00EC3034">
        <w:t>xtra ändringsbudget för 2020 – Stöd till hälso- och sjukvården, utbildningsinsatser och andra åtgärder med anledning av coronaviruset</w:t>
      </w:r>
      <w:r w:rsidR="00BC6653">
        <w:t xml:space="preserve"> (prop. </w:t>
      </w:r>
      <w:r w:rsidR="00BC6653" w:rsidRPr="00BC6653">
        <w:t>2019/20:167</w:t>
      </w:r>
      <w:r w:rsidR="00BC6653">
        <w:t>)</w:t>
      </w:r>
      <w:r>
        <w:t>,</w:t>
      </w:r>
      <w:r w:rsidRPr="00EC3034">
        <w:t xml:space="preserve"> tillför</w:t>
      </w:r>
      <w:r>
        <w:t>des</w:t>
      </w:r>
      <w:r w:rsidRPr="00EC3034">
        <w:t xml:space="preserve"> 300 </w:t>
      </w:r>
      <w:r>
        <w:t>miljoner kronor</w:t>
      </w:r>
      <w:r w:rsidRPr="00EC3034">
        <w:t xml:space="preserve"> för vägunderhåll </w:t>
      </w:r>
      <w:r>
        <w:t>i landsbygd under</w:t>
      </w:r>
      <w:r w:rsidRPr="00EC3034">
        <w:t xml:space="preserve"> 2020</w:t>
      </w:r>
      <w:r>
        <w:t>.</w:t>
      </w:r>
    </w:p>
    <w:p w14:paraId="1FB99893" w14:textId="3EF60E5A" w:rsidR="00F43954" w:rsidRDefault="00F43954" w:rsidP="00F43954">
      <w:pPr>
        <w:pStyle w:val="Brdtext"/>
      </w:pPr>
      <w:r>
        <w:t xml:space="preserve">Regeringen har i budgetpropositionen för 2021 föreslagit ytterligare ökningar av anslaget till vägunderhåll med 500 miljoner kronor per år under perioden 2021–2023 </w:t>
      </w:r>
      <w:r w:rsidRPr="00EC3034">
        <w:t xml:space="preserve">där fokus </w:t>
      </w:r>
      <w:proofErr w:type="gramStart"/>
      <w:r w:rsidRPr="00EC3034">
        <w:t>bl.a.</w:t>
      </w:r>
      <w:proofErr w:type="gramEnd"/>
      <w:r w:rsidRPr="00EC3034">
        <w:t xml:space="preserve"> är på det finmaskiga vägnätet på landsbygden</w:t>
      </w:r>
      <w:r>
        <w:t>.</w:t>
      </w:r>
    </w:p>
    <w:p w14:paraId="1EB95715" w14:textId="5BB79F37" w:rsidR="00242A78" w:rsidRDefault="00CD5DE5" w:rsidP="00603B60">
      <w:pPr>
        <w:pStyle w:val="Brdtext"/>
      </w:pPr>
      <w:r>
        <w:t xml:space="preserve">Det är viktigt med en hög trafiksäkerhet i vägnätet. </w:t>
      </w:r>
      <w:r w:rsidR="00D51E9D">
        <w:t>Regeringen</w:t>
      </w:r>
      <w:r w:rsidR="00242A78">
        <w:t>s</w:t>
      </w:r>
      <w:r w:rsidR="00D51E9D" w:rsidRPr="00CA58EF">
        <w:t xml:space="preserve"> arbete med trafiksäkerhet utgår från </w:t>
      </w:r>
      <w:r w:rsidR="00D51E9D">
        <w:t>n</w:t>
      </w:r>
      <w:r w:rsidR="00D51E9D" w:rsidRPr="00CA58EF">
        <w:t>ollvisionen</w:t>
      </w:r>
      <w:r w:rsidR="00D51E9D">
        <w:t xml:space="preserve">, där ansvaret för trafiksäkerheten delas mellan dem som utformar och dem som använder transportsystemet. </w:t>
      </w:r>
      <w:r w:rsidR="00D51E9D" w:rsidRPr="009C1F54">
        <w:t>Svenskt trafiksäkerhetsarbete är framgångsrikt. Dödstalen i vägtrafiken har halverats sedan millennieskiftet.</w:t>
      </w:r>
      <w:r w:rsidR="00603B60">
        <w:t xml:space="preserve"> För att stärka tillgängligheten i hela Sverige och samtidigt öka möjligheterna att nå etappmålet för trafiksäkerheten inom vägtrafiken ska Trafikverket under perioden 2019–2022 fördela upp till en miljard kronor av medlen för trimningsåtgärder för att samfinansiera länsplanerna avseende trafiksäkerhetsåtgärder på det regionala vägnätet. Samfinansieringen ska utformas så att åtgärder som förkortar restiden på landsbygd prioriteras.</w:t>
      </w:r>
    </w:p>
    <w:p w14:paraId="752CC37F" w14:textId="00915F0D" w:rsidR="00842BD4" w:rsidRDefault="00842BD4" w:rsidP="00242A78">
      <w:pPr>
        <w:pStyle w:val="Brdtext"/>
      </w:pPr>
      <w:r w:rsidRPr="00842BD4">
        <w:t>En av Trafikverkets många åtgärder för att minska antalet döda och svårt skadade i trafiken är att anpassa hastighetsgränser utifrån vägens utformning. När åtgärder vidtas för att förbättra trafiksäkerheten kan det medföra att hastighet</w:t>
      </w:r>
      <w:r w:rsidR="00645899">
        <w:t>en</w:t>
      </w:r>
      <w:r w:rsidRPr="00842BD4">
        <w:t xml:space="preserve"> sänks på en sträcka. Restiden </w:t>
      </w:r>
      <w:r w:rsidR="00C64C11">
        <w:t xml:space="preserve">på kortare pendlingssträckor </w:t>
      </w:r>
      <w:r w:rsidRPr="00842BD4">
        <w:t xml:space="preserve">påverkas bara marginellt av en hastighetssänkning. Vid en sänkning från </w:t>
      </w:r>
      <w:r w:rsidR="00BC6653" w:rsidRPr="00842BD4">
        <w:t>90</w:t>
      </w:r>
      <w:r w:rsidR="00BC6653">
        <w:t> </w:t>
      </w:r>
      <w:r w:rsidRPr="00842BD4">
        <w:t xml:space="preserve">km/h till 80 km/h, ökar restiden med </w:t>
      </w:r>
      <w:r w:rsidR="00260A51">
        <w:t>två och en halv minut</w:t>
      </w:r>
      <w:r w:rsidRPr="00842BD4">
        <w:t xml:space="preserve"> </w:t>
      </w:r>
      <w:r w:rsidR="00260A51">
        <w:t>för en sträcka på tre</w:t>
      </w:r>
      <w:r w:rsidR="0045712D">
        <w:t xml:space="preserve"> </w:t>
      </w:r>
      <w:r w:rsidRPr="00842BD4">
        <w:t xml:space="preserve">mil. Samtidigt minskar risken att omkomma med 40 procent vid en kollision i 80 km/h jämfört med </w:t>
      </w:r>
      <w:r w:rsidR="0045712D">
        <w:t xml:space="preserve">en </w:t>
      </w:r>
      <w:r w:rsidRPr="00842BD4">
        <w:t>kollision i 90 km/h.</w:t>
      </w:r>
    </w:p>
    <w:p w14:paraId="744E0323" w14:textId="5AF61D10" w:rsidR="00F43954" w:rsidRDefault="003217FA" w:rsidP="00F43954">
      <w:pPr>
        <w:pStyle w:val="Brdtext"/>
        <w:spacing w:after="120"/>
      </w:pPr>
      <w:r>
        <w:t xml:space="preserve">Det är nödvändigt att vi fortsätter att göra rätt insatser i hela vägnätet där de gör nytta. Med nollvisionen som utgångspunkt så byggs och underhålls vägnätet så att en så hög trafiksäkerhet som möjligt kan uppnås. </w:t>
      </w:r>
    </w:p>
    <w:p w14:paraId="06BFA34C" w14:textId="77777777" w:rsidR="003217FA" w:rsidRDefault="003217FA" w:rsidP="00D51E9D">
      <w:pPr>
        <w:pStyle w:val="Brdtext"/>
        <w:spacing w:after="120"/>
      </w:pPr>
    </w:p>
    <w:p w14:paraId="23AABC35" w14:textId="77777777" w:rsidR="00001764" w:rsidRDefault="00001764" w:rsidP="006A12F1">
      <w:pPr>
        <w:pStyle w:val="Brdtext"/>
      </w:pPr>
      <w:r>
        <w:t xml:space="preserve">Stockholm den </w:t>
      </w:r>
      <w:sdt>
        <w:sdtPr>
          <w:id w:val="-1225218591"/>
          <w:placeholder>
            <w:docPart w:val="5C04389AAF87424783D46E09A734F222"/>
          </w:placeholder>
          <w:dataBinding w:prefixMappings="xmlns:ns0='http://lp/documentinfo/RK' " w:xpath="/ns0:DocumentInfo[1]/ns0:BaseInfo[1]/ns0:HeaderDate[1]" w:storeItemID="{2D110A15-2978-4AA1-800D-6E589D33D7BC}"/>
          <w:date w:fullDate="2020-11-11T00:00:00Z">
            <w:dateFormat w:val="d MMMM yyyy"/>
            <w:lid w:val="sv-SE"/>
            <w:storeMappedDataAs w:val="dateTime"/>
            <w:calendar w:val="gregorian"/>
          </w:date>
        </w:sdtPr>
        <w:sdtEndPr/>
        <w:sdtContent>
          <w:r>
            <w:t>11 november 2020</w:t>
          </w:r>
        </w:sdtContent>
      </w:sdt>
    </w:p>
    <w:p w14:paraId="680315AB" w14:textId="77777777" w:rsidR="00001764" w:rsidRDefault="00001764" w:rsidP="004E7A8F">
      <w:pPr>
        <w:pStyle w:val="Brdtextutanavstnd"/>
      </w:pPr>
    </w:p>
    <w:p w14:paraId="596327D9" w14:textId="77777777" w:rsidR="00001764" w:rsidRDefault="00001764" w:rsidP="004E7A8F">
      <w:pPr>
        <w:pStyle w:val="Brdtextutanavstnd"/>
      </w:pPr>
    </w:p>
    <w:p w14:paraId="4BFC8ACB" w14:textId="77777777" w:rsidR="00001764" w:rsidRDefault="00001764" w:rsidP="004E7A8F">
      <w:pPr>
        <w:pStyle w:val="Brdtextutanavstnd"/>
      </w:pPr>
    </w:p>
    <w:p w14:paraId="32657B38" w14:textId="30251935" w:rsidR="00001764" w:rsidRDefault="00001764" w:rsidP="00422A41">
      <w:pPr>
        <w:pStyle w:val="Brdtext"/>
      </w:pPr>
      <w:r>
        <w:t>Tomas Eneroth</w:t>
      </w:r>
    </w:p>
    <w:p w14:paraId="7A34D547" w14:textId="77777777" w:rsidR="00001764" w:rsidRPr="00DB48AB" w:rsidRDefault="00001764" w:rsidP="00DB48AB">
      <w:pPr>
        <w:pStyle w:val="Brdtext"/>
      </w:pPr>
    </w:p>
    <w:sectPr w:rsidR="0000176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9C0C9" w14:textId="77777777" w:rsidR="00536837" w:rsidRDefault="00536837" w:rsidP="00A87A54">
      <w:pPr>
        <w:spacing w:after="0" w:line="240" w:lineRule="auto"/>
      </w:pPr>
      <w:r>
        <w:separator/>
      </w:r>
    </w:p>
  </w:endnote>
  <w:endnote w:type="continuationSeparator" w:id="0">
    <w:p w14:paraId="509AA2A1" w14:textId="77777777" w:rsidR="00536837" w:rsidRDefault="0053683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C152C1" w14:textId="77777777" w:rsidTr="006A26EC">
      <w:trPr>
        <w:trHeight w:val="227"/>
        <w:jc w:val="right"/>
      </w:trPr>
      <w:tc>
        <w:tcPr>
          <w:tcW w:w="708" w:type="dxa"/>
          <w:vAlign w:val="bottom"/>
        </w:tcPr>
        <w:p w14:paraId="288B0EB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3DA05B9" w14:textId="77777777" w:rsidTr="006A26EC">
      <w:trPr>
        <w:trHeight w:val="850"/>
        <w:jc w:val="right"/>
      </w:trPr>
      <w:tc>
        <w:tcPr>
          <w:tcW w:w="708" w:type="dxa"/>
          <w:vAlign w:val="bottom"/>
        </w:tcPr>
        <w:p w14:paraId="0890BE1D" w14:textId="77777777" w:rsidR="005606BC" w:rsidRPr="00347E11" w:rsidRDefault="005606BC" w:rsidP="005606BC">
          <w:pPr>
            <w:pStyle w:val="Sidfot"/>
            <w:spacing w:line="276" w:lineRule="auto"/>
            <w:jc w:val="right"/>
          </w:pPr>
        </w:p>
      </w:tc>
    </w:tr>
  </w:tbl>
  <w:p w14:paraId="4E1A63F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4903C5" w14:textId="77777777" w:rsidTr="001F4302">
      <w:trPr>
        <w:trHeight w:val="510"/>
      </w:trPr>
      <w:tc>
        <w:tcPr>
          <w:tcW w:w="8525" w:type="dxa"/>
          <w:gridSpan w:val="2"/>
          <w:vAlign w:val="bottom"/>
        </w:tcPr>
        <w:p w14:paraId="1303A7CC" w14:textId="77777777" w:rsidR="00347E11" w:rsidRPr="00347E11" w:rsidRDefault="00347E11" w:rsidP="00347E11">
          <w:pPr>
            <w:pStyle w:val="Sidfot"/>
            <w:rPr>
              <w:sz w:val="8"/>
            </w:rPr>
          </w:pPr>
        </w:p>
      </w:tc>
    </w:tr>
    <w:tr w:rsidR="00093408" w:rsidRPr="00EE3C0F" w14:paraId="39815270" w14:textId="77777777" w:rsidTr="00C26068">
      <w:trPr>
        <w:trHeight w:val="227"/>
      </w:trPr>
      <w:tc>
        <w:tcPr>
          <w:tcW w:w="4074" w:type="dxa"/>
        </w:tcPr>
        <w:p w14:paraId="22225B0F" w14:textId="77777777" w:rsidR="00347E11" w:rsidRPr="00F53AEA" w:rsidRDefault="00347E11" w:rsidP="00C26068">
          <w:pPr>
            <w:pStyle w:val="Sidfot"/>
            <w:spacing w:line="276" w:lineRule="auto"/>
          </w:pPr>
        </w:p>
      </w:tc>
      <w:tc>
        <w:tcPr>
          <w:tcW w:w="4451" w:type="dxa"/>
        </w:tcPr>
        <w:p w14:paraId="1B0C14A9" w14:textId="77777777" w:rsidR="00093408" w:rsidRPr="00F53AEA" w:rsidRDefault="00093408" w:rsidP="00F53AEA">
          <w:pPr>
            <w:pStyle w:val="Sidfot"/>
            <w:spacing w:line="276" w:lineRule="auto"/>
          </w:pPr>
        </w:p>
      </w:tc>
    </w:tr>
  </w:tbl>
  <w:p w14:paraId="3144719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EF01E" w14:textId="77777777" w:rsidR="00536837" w:rsidRDefault="00536837" w:rsidP="00A87A54">
      <w:pPr>
        <w:spacing w:after="0" w:line="240" w:lineRule="auto"/>
      </w:pPr>
      <w:r>
        <w:separator/>
      </w:r>
    </w:p>
  </w:footnote>
  <w:footnote w:type="continuationSeparator" w:id="0">
    <w:p w14:paraId="29210290" w14:textId="77777777" w:rsidR="00536837" w:rsidRDefault="0053683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01764" w14:paraId="5105215B" w14:textId="77777777" w:rsidTr="00C93EBA">
      <w:trPr>
        <w:trHeight w:val="227"/>
      </w:trPr>
      <w:tc>
        <w:tcPr>
          <w:tcW w:w="5534" w:type="dxa"/>
        </w:tcPr>
        <w:p w14:paraId="17178C68" w14:textId="77777777" w:rsidR="00001764" w:rsidRPr="007D73AB" w:rsidRDefault="00001764">
          <w:pPr>
            <w:pStyle w:val="Sidhuvud"/>
          </w:pPr>
        </w:p>
      </w:tc>
      <w:tc>
        <w:tcPr>
          <w:tcW w:w="3170" w:type="dxa"/>
          <w:vAlign w:val="bottom"/>
        </w:tcPr>
        <w:p w14:paraId="7D723FA1" w14:textId="77777777" w:rsidR="00001764" w:rsidRPr="007D73AB" w:rsidRDefault="00001764" w:rsidP="00340DE0">
          <w:pPr>
            <w:pStyle w:val="Sidhuvud"/>
          </w:pPr>
        </w:p>
      </w:tc>
      <w:tc>
        <w:tcPr>
          <w:tcW w:w="1134" w:type="dxa"/>
        </w:tcPr>
        <w:p w14:paraId="22FFF921" w14:textId="77777777" w:rsidR="00001764" w:rsidRDefault="00001764" w:rsidP="005A703A">
          <w:pPr>
            <w:pStyle w:val="Sidhuvud"/>
          </w:pPr>
        </w:p>
      </w:tc>
    </w:tr>
    <w:tr w:rsidR="00001764" w14:paraId="6FFA04E4" w14:textId="77777777" w:rsidTr="00C93EBA">
      <w:trPr>
        <w:trHeight w:val="1928"/>
      </w:trPr>
      <w:tc>
        <w:tcPr>
          <w:tcW w:w="5534" w:type="dxa"/>
        </w:tcPr>
        <w:p w14:paraId="4CDD8D01" w14:textId="77777777" w:rsidR="00001764" w:rsidRPr="00340DE0" w:rsidRDefault="00001764" w:rsidP="00340DE0">
          <w:pPr>
            <w:pStyle w:val="Sidhuvud"/>
          </w:pPr>
          <w:r>
            <w:rPr>
              <w:noProof/>
            </w:rPr>
            <w:drawing>
              <wp:inline distT="0" distB="0" distL="0" distR="0" wp14:anchorId="52E0B93E" wp14:editId="122F585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773D3F" w14:textId="77777777" w:rsidR="00001764" w:rsidRPr="00710A6C" w:rsidRDefault="00001764" w:rsidP="00EE3C0F">
          <w:pPr>
            <w:pStyle w:val="Sidhuvud"/>
            <w:rPr>
              <w:b/>
            </w:rPr>
          </w:pPr>
        </w:p>
        <w:p w14:paraId="7B758A93" w14:textId="77777777" w:rsidR="00001764" w:rsidRDefault="00001764" w:rsidP="00EE3C0F">
          <w:pPr>
            <w:pStyle w:val="Sidhuvud"/>
          </w:pPr>
        </w:p>
        <w:p w14:paraId="675230CC" w14:textId="77777777" w:rsidR="00001764" w:rsidRDefault="00001764" w:rsidP="00EE3C0F">
          <w:pPr>
            <w:pStyle w:val="Sidhuvud"/>
          </w:pPr>
        </w:p>
        <w:p w14:paraId="5726E4A4" w14:textId="77777777" w:rsidR="00001764" w:rsidRDefault="00001764" w:rsidP="00EE3C0F">
          <w:pPr>
            <w:pStyle w:val="Sidhuvud"/>
          </w:pPr>
        </w:p>
        <w:sdt>
          <w:sdtPr>
            <w:alias w:val="Dnr"/>
            <w:tag w:val="ccRKShow_Dnr"/>
            <w:id w:val="-829283628"/>
            <w:placeholder>
              <w:docPart w:val="3415C0D6D587438193E619C920F45491"/>
            </w:placeholder>
            <w:dataBinding w:prefixMappings="xmlns:ns0='http://lp/documentinfo/RK' " w:xpath="/ns0:DocumentInfo[1]/ns0:BaseInfo[1]/ns0:Dnr[1]" w:storeItemID="{2D110A15-2978-4AA1-800D-6E589D33D7BC}"/>
            <w:text/>
          </w:sdtPr>
          <w:sdtEndPr/>
          <w:sdtContent>
            <w:p w14:paraId="0A1E3BF3" w14:textId="77777777" w:rsidR="00001764" w:rsidRDefault="00001764" w:rsidP="00EE3C0F">
              <w:pPr>
                <w:pStyle w:val="Sidhuvud"/>
              </w:pPr>
              <w:r>
                <w:t xml:space="preserve">I2020/02779 </w:t>
              </w:r>
            </w:p>
          </w:sdtContent>
        </w:sdt>
        <w:sdt>
          <w:sdtPr>
            <w:alias w:val="DocNumber"/>
            <w:tag w:val="DocNumber"/>
            <w:id w:val="1726028884"/>
            <w:placeholder>
              <w:docPart w:val="71EB9845B4CE4CBAAEDCE6952D453AE4"/>
            </w:placeholder>
            <w:showingPlcHdr/>
            <w:dataBinding w:prefixMappings="xmlns:ns0='http://lp/documentinfo/RK' " w:xpath="/ns0:DocumentInfo[1]/ns0:BaseInfo[1]/ns0:DocNumber[1]" w:storeItemID="{2D110A15-2978-4AA1-800D-6E589D33D7BC}"/>
            <w:text/>
          </w:sdtPr>
          <w:sdtEndPr/>
          <w:sdtContent>
            <w:p w14:paraId="44EEA0FC" w14:textId="77777777" w:rsidR="00001764" w:rsidRDefault="00001764" w:rsidP="00EE3C0F">
              <w:pPr>
                <w:pStyle w:val="Sidhuvud"/>
              </w:pPr>
              <w:r>
                <w:rPr>
                  <w:rStyle w:val="Platshllartext"/>
                </w:rPr>
                <w:t xml:space="preserve"> </w:t>
              </w:r>
            </w:p>
          </w:sdtContent>
        </w:sdt>
        <w:p w14:paraId="11A2B6DF" w14:textId="77777777" w:rsidR="00001764" w:rsidRDefault="00001764" w:rsidP="00EE3C0F">
          <w:pPr>
            <w:pStyle w:val="Sidhuvud"/>
          </w:pPr>
        </w:p>
      </w:tc>
      <w:tc>
        <w:tcPr>
          <w:tcW w:w="1134" w:type="dxa"/>
        </w:tcPr>
        <w:p w14:paraId="2A4E3BE4" w14:textId="77777777" w:rsidR="00001764" w:rsidRDefault="00001764" w:rsidP="0094502D">
          <w:pPr>
            <w:pStyle w:val="Sidhuvud"/>
          </w:pPr>
        </w:p>
        <w:p w14:paraId="165C5A1F" w14:textId="77777777" w:rsidR="00001764" w:rsidRPr="0094502D" w:rsidRDefault="00001764" w:rsidP="00EC71A6">
          <w:pPr>
            <w:pStyle w:val="Sidhuvud"/>
          </w:pPr>
        </w:p>
      </w:tc>
    </w:tr>
    <w:tr w:rsidR="00001764" w14:paraId="620E0F04" w14:textId="77777777" w:rsidTr="00C93EBA">
      <w:trPr>
        <w:trHeight w:val="2268"/>
      </w:trPr>
      <w:sdt>
        <w:sdtPr>
          <w:rPr>
            <w:b/>
          </w:rPr>
          <w:alias w:val="SenderText"/>
          <w:tag w:val="ccRKShow_SenderText"/>
          <w:id w:val="1374046025"/>
          <w:placeholder>
            <w:docPart w:val="ADD6B062C5E04CAE919B8526C8CE1D4F"/>
          </w:placeholder>
        </w:sdtPr>
        <w:sdtEndPr>
          <w:rPr>
            <w:b w:val="0"/>
          </w:rPr>
        </w:sdtEndPr>
        <w:sdtContent>
          <w:tc>
            <w:tcPr>
              <w:tcW w:w="5534" w:type="dxa"/>
              <w:tcMar>
                <w:right w:w="1134" w:type="dxa"/>
              </w:tcMar>
            </w:tcPr>
            <w:p w14:paraId="659A906B" w14:textId="77777777" w:rsidR="00001764" w:rsidRPr="00001764" w:rsidRDefault="00001764" w:rsidP="00340DE0">
              <w:pPr>
                <w:pStyle w:val="Sidhuvud"/>
                <w:rPr>
                  <w:b/>
                </w:rPr>
              </w:pPr>
              <w:r w:rsidRPr="00001764">
                <w:rPr>
                  <w:b/>
                </w:rPr>
                <w:t>Infrastrukturdepartementet</w:t>
              </w:r>
            </w:p>
            <w:p w14:paraId="5119A966" w14:textId="6CB1BC9D" w:rsidR="000360FD" w:rsidRDefault="00001764" w:rsidP="00340DE0">
              <w:pPr>
                <w:pStyle w:val="Sidhuvud"/>
              </w:pPr>
              <w:r w:rsidRPr="00001764">
                <w:t>Infrastrukturministern</w:t>
              </w:r>
            </w:p>
            <w:tbl>
              <w:tblPr>
                <w:tblW w:w="4504" w:type="dxa"/>
                <w:tblLayout w:type="fixed"/>
                <w:tblLook w:val="0000" w:firstRow="0" w:lastRow="0" w:firstColumn="0" w:lastColumn="0" w:noHBand="0" w:noVBand="0"/>
              </w:tblPr>
              <w:tblGrid>
                <w:gridCol w:w="4504"/>
              </w:tblGrid>
              <w:tr w:rsidR="000360FD" w14:paraId="4A08201B" w14:textId="77777777" w:rsidTr="00E90B6A">
                <w:trPr>
                  <w:trHeight w:val="199"/>
                </w:trPr>
                <w:tc>
                  <w:tcPr>
                    <w:tcW w:w="4504" w:type="dxa"/>
                  </w:tcPr>
                  <w:p w14:paraId="087D4D38" w14:textId="5EC17FEA" w:rsidR="000360FD" w:rsidRDefault="000360FD" w:rsidP="00BD1FDD">
                    <w:pPr>
                      <w:pStyle w:val="Avsndare"/>
                      <w:framePr w:w="0" w:hRule="auto" w:hSpace="0" w:wrap="auto" w:vAnchor="margin" w:hAnchor="text" w:xAlign="left" w:yAlign="inline"/>
                      <w:rPr>
                        <w:bCs/>
                        <w:iCs/>
                      </w:rPr>
                    </w:pPr>
                  </w:p>
                </w:tc>
              </w:tr>
              <w:tr w:rsidR="000360FD" w14:paraId="4B1A276B" w14:textId="77777777" w:rsidTr="00E90B6A">
                <w:trPr>
                  <w:trHeight w:val="199"/>
                </w:trPr>
                <w:tc>
                  <w:tcPr>
                    <w:tcW w:w="4504" w:type="dxa"/>
                  </w:tcPr>
                  <w:p w14:paraId="6B5F8910" w14:textId="44C5F0BD" w:rsidR="007063C6" w:rsidRDefault="007063C6" w:rsidP="000360FD">
                    <w:pPr>
                      <w:pStyle w:val="Avsndare"/>
                      <w:framePr w:w="0" w:hRule="auto" w:hSpace="0" w:wrap="auto" w:vAnchor="margin" w:hAnchor="text" w:xAlign="left" w:yAlign="inline"/>
                      <w:ind w:left="-108"/>
                      <w:rPr>
                        <w:bCs/>
                        <w:iCs/>
                      </w:rPr>
                    </w:pPr>
                  </w:p>
                </w:tc>
              </w:tr>
            </w:tbl>
            <w:p w14:paraId="75A340CB" w14:textId="47318073" w:rsidR="00001764" w:rsidRPr="00340DE0" w:rsidRDefault="00001764" w:rsidP="00340DE0">
              <w:pPr>
                <w:pStyle w:val="Sidhuvud"/>
              </w:pPr>
            </w:p>
          </w:tc>
        </w:sdtContent>
      </w:sdt>
      <w:sdt>
        <w:sdtPr>
          <w:alias w:val="Recipient"/>
          <w:tag w:val="ccRKShow_Recipient"/>
          <w:id w:val="-28344517"/>
          <w:placeholder>
            <w:docPart w:val="96F01BE90B3F492F87D7C514CB9AAB22"/>
          </w:placeholder>
          <w:dataBinding w:prefixMappings="xmlns:ns0='http://lp/documentinfo/RK' " w:xpath="/ns0:DocumentInfo[1]/ns0:BaseInfo[1]/ns0:Recipient[1]" w:storeItemID="{2D110A15-2978-4AA1-800D-6E589D33D7BC}"/>
          <w:text w:multiLine="1"/>
        </w:sdtPr>
        <w:sdtEndPr/>
        <w:sdtContent>
          <w:tc>
            <w:tcPr>
              <w:tcW w:w="3170" w:type="dxa"/>
            </w:tcPr>
            <w:p w14:paraId="12F9A97B" w14:textId="77777777" w:rsidR="00001764" w:rsidRDefault="00001764" w:rsidP="00547B89">
              <w:pPr>
                <w:pStyle w:val="Sidhuvud"/>
              </w:pPr>
              <w:r>
                <w:t>Till riksdagen</w:t>
              </w:r>
            </w:p>
          </w:tc>
        </w:sdtContent>
      </w:sdt>
      <w:tc>
        <w:tcPr>
          <w:tcW w:w="1134" w:type="dxa"/>
        </w:tcPr>
        <w:p w14:paraId="0EE77F5F" w14:textId="77777777" w:rsidR="00001764" w:rsidRDefault="00001764" w:rsidP="003E6020">
          <w:pPr>
            <w:pStyle w:val="Sidhuvud"/>
          </w:pPr>
        </w:p>
      </w:tc>
    </w:tr>
  </w:tbl>
  <w:p w14:paraId="5062EC7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64"/>
    <w:rsid w:val="00000290"/>
    <w:rsid w:val="00001068"/>
    <w:rsid w:val="00001764"/>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0F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7A6"/>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3A23"/>
    <w:rsid w:val="002161F5"/>
    <w:rsid w:val="0021657C"/>
    <w:rsid w:val="0022187E"/>
    <w:rsid w:val="00222258"/>
    <w:rsid w:val="00223AD6"/>
    <w:rsid w:val="0022666A"/>
    <w:rsid w:val="00227E43"/>
    <w:rsid w:val="002315F5"/>
    <w:rsid w:val="00232EC3"/>
    <w:rsid w:val="00233D52"/>
    <w:rsid w:val="00237147"/>
    <w:rsid w:val="00242A78"/>
    <w:rsid w:val="00242AD1"/>
    <w:rsid w:val="0024412C"/>
    <w:rsid w:val="0024537C"/>
    <w:rsid w:val="00260A5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C64"/>
    <w:rsid w:val="002A39EF"/>
    <w:rsid w:val="002A6820"/>
    <w:rsid w:val="002B00E5"/>
    <w:rsid w:val="002B6849"/>
    <w:rsid w:val="002B70ED"/>
    <w:rsid w:val="002C1D37"/>
    <w:rsid w:val="002C2A30"/>
    <w:rsid w:val="002C4348"/>
    <w:rsid w:val="002C476F"/>
    <w:rsid w:val="002C5B48"/>
    <w:rsid w:val="002D014F"/>
    <w:rsid w:val="002D2647"/>
    <w:rsid w:val="002D4298"/>
    <w:rsid w:val="002D4829"/>
    <w:rsid w:val="002D6464"/>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B74"/>
    <w:rsid w:val="00321621"/>
    <w:rsid w:val="003217FA"/>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26B"/>
    <w:rsid w:val="003C36FA"/>
    <w:rsid w:val="003C6D09"/>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677"/>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12D"/>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F26"/>
    <w:rsid w:val="00526AEB"/>
    <w:rsid w:val="005302E0"/>
    <w:rsid w:val="0053683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3B60"/>
    <w:rsid w:val="00604782"/>
    <w:rsid w:val="00605718"/>
    <w:rsid w:val="00605C66"/>
    <w:rsid w:val="00606310"/>
    <w:rsid w:val="00607814"/>
    <w:rsid w:val="00610D87"/>
    <w:rsid w:val="00610E88"/>
    <w:rsid w:val="00613827"/>
    <w:rsid w:val="006175D7"/>
    <w:rsid w:val="006208E5"/>
    <w:rsid w:val="00622BAB"/>
    <w:rsid w:val="006273E4"/>
    <w:rsid w:val="00631626"/>
    <w:rsid w:val="00631F82"/>
    <w:rsid w:val="00633B59"/>
    <w:rsid w:val="00634EF4"/>
    <w:rsid w:val="006357D0"/>
    <w:rsid w:val="006358C8"/>
    <w:rsid w:val="0064133A"/>
    <w:rsid w:val="006416D1"/>
    <w:rsid w:val="006420D0"/>
    <w:rsid w:val="00645899"/>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E9B"/>
    <w:rsid w:val="006F2588"/>
    <w:rsid w:val="007063C6"/>
    <w:rsid w:val="00710A6C"/>
    <w:rsid w:val="00710D98"/>
    <w:rsid w:val="00711CE9"/>
    <w:rsid w:val="00712266"/>
    <w:rsid w:val="00712593"/>
    <w:rsid w:val="00712D82"/>
    <w:rsid w:val="00716E22"/>
    <w:rsid w:val="007171AB"/>
    <w:rsid w:val="007213D0"/>
    <w:rsid w:val="007219C0"/>
    <w:rsid w:val="00731C75"/>
    <w:rsid w:val="00732599"/>
    <w:rsid w:val="007342F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2BD4"/>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56C"/>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147"/>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6855"/>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F85"/>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398"/>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77F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9A1"/>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81A"/>
    <w:rsid w:val="00BC6653"/>
    <w:rsid w:val="00BC6832"/>
    <w:rsid w:val="00BD0826"/>
    <w:rsid w:val="00BD15AB"/>
    <w:rsid w:val="00BD181D"/>
    <w:rsid w:val="00BD1FD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11"/>
    <w:rsid w:val="00C64CD9"/>
    <w:rsid w:val="00C670F8"/>
    <w:rsid w:val="00C6780B"/>
    <w:rsid w:val="00C73A90"/>
    <w:rsid w:val="00C76D49"/>
    <w:rsid w:val="00C80AD4"/>
    <w:rsid w:val="00C80B5E"/>
    <w:rsid w:val="00C82055"/>
    <w:rsid w:val="00C83301"/>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DE5"/>
    <w:rsid w:val="00CD6169"/>
    <w:rsid w:val="00CD6D76"/>
    <w:rsid w:val="00CE20BC"/>
    <w:rsid w:val="00CE26C6"/>
    <w:rsid w:val="00CE2C79"/>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E9D"/>
    <w:rsid w:val="00D51FCC"/>
    <w:rsid w:val="00D5467F"/>
    <w:rsid w:val="00D55837"/>
    <w:rsid w:val="00D56A9F"/>
    <w:rsid w:val="00D57BA2"/>
    <w:rsid w:val="00D60F51"/>
    <w:rsid w:val="00D65E43"/>
    <w:rsid w:val="00D66FC2"/>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C18"/>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834"/>
    <w:rsid w:val="00E37922"/>
    <w:rsid w:val="00E406DF"/>
    <w:rsid w:val="00E415D3"/>
    <w:rsid w:val="00E469E4"/>
    <w:rsid w:val="00E475C3"/>
    <w:rsid w:val="00E509B0"/>
    <w:rsid w:val="00E50B11"/>
    <w:rsid w:val="00E54246"/>
    <w:rsid w:val="00E55D8E"/>
    <w:rsid w:val="00E57895"/>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3954"/>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BD845"/>
  <w15:docId w15:val="{35C7B0C8-4607-4567-8C99-4F02CD53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0360F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15C0D6D587438193E619C920F45491"/>
        <w:category>
          <w:name w:val="Allmänt"/>
          <w:gallery w:val="placeholder"/>
        </w:category>
        <w:types>
          <w:type w:val="bbPlcHdr"/>
        </w:types>
        <w:behaviors>
          <w:behavior w:val="content"/>
        </w:behaviors>
        <w:guid w:val="{0EF0C429-A634-4C4F-8B2F-F8C5F341722F}"/>
      </w:docPartPr>
      <w:docPartBody>
        <w:p w:rsidR="00454F40" w:rsidRDefault="00863F71" w:rsidP="00863F71">
          <w:pPr>
            <w:pStyle w:val="3415C0D6D587438193E619C920F45491"/>
          </w:pPr>
          <w:r>
            <w:rPr>
              <w:rStyle w:val="Platshllartext"/>
            </w:rPr>
            <w:t xml:space="preserve"> </w:t>
          </w:r>
        </w:p>
      </w:docPartBody>
    </w:docPart>
    <w:docPart>
      <w:docPartPr>
        <w:name w:val="71EB9845B4CE4CBAAEDCE6952D453AE4"/>
        <w:category>
          <w:name w:val="Allmänt"/>
          <w:gallery w:val="placeholder"/>
        </w:category>
        <w:types>
          <w:type w:val="bbPlcHdr"/>
        </w:types>
        <w:behaviors>
          <w:behavior w:val="content"/>
        </w:behaviors>
        <w:guid w:val="{2559230E-E42C-4401-BE49-3820D7B1441F}"/>
      </w:docPartPr>
      <w:docPartBody>
        <w:p w:rsidR="00454F40" w:rsidRDefault="00863F71" w:rsidP="00863F71">
          <w:pPr>
            <w:pStyle w:val="71EB9845B4CE4CBAAEDCE6952D453AE41"/>
          </w:pPr>
          <w:r>
            <w:rPr>
              <w:rStyle w:val="Platshllartext"/>
            </w:rPr>
            <w:t xml:space="preserve"> </w:t>
          </w:r>
        </w:p>
      </w:docPartBody>
    </w:docPart>
    <w:docPart>
      <w:docPartPr>
        <w:name w:val="ADD6B062C5E04CAE919B8526C8CE1D4F"/>
        <w:category>
          <w:name w:val="Allmänt"/>
          <w:gallery w:val="placeholder"/>
        </w:category>
        <w:types>
          <w:type w:val="bbPlcHdr"/>
        </w:types>
        <w:behaviors>
          <w:behavior w:val="content"/>
        </w:behaviors>
        <w:guid w:val="{6823BE6E-C0E4-4116-8266-5DBDDE54D643}"/>
      </w:docPartPr>
      <w:docPartBody>
        <w:p w:rsidR="00454F40" w:rsidRDefault="00863F71" w:rsidP="00863F71">
          <w:pPr>
            <w:pStyle w:val="ADD6B062C5E04CAE919B8526C8CE1D4F1"/>
          </w:pPr>
          <w:r>
            <w:rPr>
              <w:rStyle w:val="Platshllartext"/>
            </w:rPr>
            <w:t xml:space="preserve"> </w:t>
          </w:r>
        </w:p>
      </w:docPartBody>
    </w:docPart>
    <w:docPart>
      <w:docPartPr>
        <w:name w:val="96F01BE90B3F492F87D7C514CB9AAB22"/>
        <w:category>
          <w:name w:val="Allmänt"/>
          <w:gallery w:val="placeholder"/>
        </w:category>
        <w:types>
          <w:type w:val="bbPlcHdr"/>
        </w:types>
        <w:behaviors>
          <w:behavior w:val="content"/>
        </w:behaviors>
        <w:guid w:val="{60DB9EEB-C319-4A51-9D4C-EAB95D74B668}"/>
      </w:docPartPr>
      <w:docPartBody>
        <w:p w:rsidR="00454F40" w:rsidRDefault="00863F71" w:rsidP="00863F71">
          <w:pPr>
            <w:pStyle w:val="96F01BE90B3F492F87D7C514CB9AAB22"/>
          </w:pPr>
          <w:r>
            <w:rPr>
              <w:rStyle w:val="Platshllartext"/>
            </w:rPr>
            <w:t xml:space="preserve"> </w:t>
          </w:r>
        </w:p>
      </w:docPartBody>
    </w:docPart>
    <w:docPart>
      <w:docPartPr>
        <w:name w:val="5C04389AAF87424783D46E09A734F222"/>
        <w:category>
          <w:name w:val="Allmänt"/>
          <w:gallery w:val="placeholder"/>
        </w:category>
        <w:types>
          <w:type w:val="bbPlcHdr"/>
        </w:types>
        <w:behaviors>
          <w:behavior w:val="content"/>
        </w:behaviors>
        <w:guid w:val="{D6AD32AC-D22A-4FD2-9E0A-F4A6A3A6F673}"/>
      </w:docPartPr>
      <w:docPartBody>
        <w:p w:rsidR="00454F40" w:rsidRDefault="00863F71" w:rsidP="00863F71">
          <w:pPr>
            <w:pStyle w:val="5C04389AAF87424783D46E09A734F2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71"/>
    <w:rsid w:val="00123E39"/>
    <w:rsid w:val="00454F40"/>
    <w:rsid w:val="005D44C6"/>
    <w:rsid w:val="00863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C477E3E95F41D6B0E62C0943F26A8F">
    <w:name w:val="F0C477E3E95F41D6B0E62C0943F26A8F"/>
    <w:rsid w:val="00863F71"/>
  </w:style>
  <w:style w:type="character" w:styleId="Platshllartext">
    <w:name w:val="Placeholder Text"/>
    <w:basedOn w:val="Standardstycketeckensnitt"/>
    <w:uiPriority w:val="99"/>
    <w:semiHidden/>
    <w:rsid w:val="00863F71"/>
    <w:rPr>
      <w:noProof w:val="0"/>
      <w:color w:val="808080"/>
    </w:rPr>
  </w:style>
  <w:style w:type="paragraph" w:customStyle="1" w:styleId="E1CBB10874644B9FB76C2C68F586B0E0">
    <w:name w:val="E1CBB10874644B9FB76C2C68F586B0E0"/>
    <w:rsid w:val="00863F71"/>
  </w:style>
  <w:style w:type="paragraph" w:customStyle="1" w:styleId="3F1F7AFD1BA048A8ABF093F570B58D7A">
    <w:name w:val="3F1F7AFD1BA048A8ABF093F570B58D7A"/>
    <w:rsid w:val="00863F71"/>
  </w:style>
  <w:style w:type="paragraph" w:customStyle="1" w:styleId="AC7861AC4F304C2C88D79A27BA64BC8B">
    <w:name w:val="AC7861AC4F304C2C88D79A27BA64BC8B"/>
    <w:rsid w:val="00863F71"/>
  </w:style>
  <w:style w:type="paragraph" w:customStyle="1" w:styleId="3415C0D6D587438193E619C920F45491">
    <w:name w:val="3415C0D6D587438193E619C920F45491"/>
    <w:rsid w:val="00863F71"/>
  </w:style>
  <w:style w:type="paragraph" w:customStyle="1" w:styleId="71EB9845B4CE4CBAAEDCE6952D453AE4">
    <w:name w:val="71EB9845B4CE4CBAAEDCE6952D453AE4"/>
    <w:rsid w:val="00863F71"/>
  </w:style>
  <w:style w:type="paragraph" w:customStyle="1" w:styleId="8691E3A4BCC44BD284EC252D2AC50341">
    <w:name w:val="8691E3A4BCC44BD284EC252D2AC50341"/>
    <w:rsid w:val="00863F71"/>
  </w:style>
  <w:style w:type="paragraph" w:customStyle="1" w:styleId="965F87C1B2114BBABD0DB9787A6ED607">
    <w:name w:val="965F87C1B2114BBABD0DB9787A6ED607"/>
    <w:rsid w:val="00863F71"/>
  </w:style>
  <w:style w:type="paragraph" w:customStyle="1" w:styleId="1F4503DF995F44078AA1EE5550B72902">
    <w:name w:val="1F4503DF995F44078AA1EE5550B72902"/>
    <w:rsid w:val="00863F71"/>
  </w:style>
  <w:style w:type="paragraph" w:customStyle="1" w:styleId="ADD6B062C5E04CAE919B8526C8CE1D4F">
    <w:name w:val="ADD6B062C5E04CAE919B8526C8CE1D4F"/>
    <w:rsid w:val="00863F71"/>
  </w:style>
  <w:style w:type="paragraph" w:customStyle="1" w:styleId="96F01BE90B3F492F87D7C514CB9AAB22">
    <w:name w:val="96F01BE90B3F492F87D7C514CB9AAB22"/>
    <w:rsid w:val="00863F71"/>
  </w:style>
  <w:style w:type="paragraph" w:customStyle="1" w:styleId="71EB9845B4CE4CBAAEDCE6952D453AE41">
    <w:name w:val="71EB9845B4CE4CBAAEDCE6952D453AE41"/>
    <w:rsid w:val="00863F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D6B062C5E04CAE919B8526C8CE1D4F1">
    <w:name w:val="ADD6B062C5E04CAE919B8526C8CE1D4F1"/>
    <w:rsid w:val="00863F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48E5F5A6764E288910FCEB52ED480F">
    <w:name w:val="3A48E5F5A6764E288910FCEB52ED480F"/>
    <w:rsid w:val="00863F71"/>
  </w:style>
  <w:style w:type="paragraph" w:customStyle="1" w:styleId="B207140530E04EBF81E465F64EDAE01B">
    <w:name w:val="B207140530E04EBF81E465F64EDAE01B"/>
    <w:rsid w:val="00863F71"/>
  </w:style>
  <w:style w:type="paragraph" w:customStyle="1" w:styleId="9C85D437A08A479D937B0DB07975E2DE">
    <w:name w:val="9C85D437A08A479D937B0DB07975E2DE"/>
    <w:rsid w:val="00863F71"/>
  </w:style>
  <w:style w:type="paragraph" w:customStyle="1" w:styleId="D29F5ACBFC2D44119F8A64812EDDF81C">
    <w:name w:val="D29F5ACBFC2D44119F8A64812EDDF81C"/>
    <w:rsid w:val="00863F71"/>
  </w:style>
  <w:style w:type="paragraph" w:customStyle="1" w:styleId="04C0F3DF06954B06995D7605CE23F1ED">
    <w:name w:val="04C0F3DF06954B06995D7605CE23F1ED"/>
    <w:rsid w:val="00863F71"/>
  </w:style>
  <w:style w:type="paragraph" w:customStyle="1" w:styleId="5C04389AAF87424783D46E09A734F222">
    <w:name w:val="5C04389AAF87424783D46E09A734F222"/>
    <w:rsid w:val="00863F71"/>
  </w:style>
  <w:style w:type="paragraph" w:customStyle="1" w:styleId="A017C972312F4FE0BF717909AC986BA3">
    <w:name w:val="A017C972312F4FE0BF717909AC986BA3"/>
    <w:rsid w:val="00863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2020-11-11T00:00:00</HeaderDate>
    <Office/>
    <Dnr>I2020/02779 </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7b5bb85f-619c-495c-88e6-b9b46eaf92b2</RD_Svarsid>
  </documentManagement>
</p:properties>
</file>

<file path=customXml/itemProps1.xml><?xml version="1.0" encoding="utf-8"?>
<ds:datastoreItem xmlns:ds="http://schemas.openxmlformats.org/officeDocument/2006/customXml" ds:itemID="{5B9590C1-443E-46D3-9AC7-6A120676BC18}"/>
</file>

<file path=customXml/itemProps2.xml><?xml version="1.0" encoding="utf-8"?>
<ds:datastoreItem xmlns:ds="http://schemas.openxmlformats.org/officeDocument/2006/customXml" ds:itemID="{BD29EE4B-5FF4-4CBC-BDC6-D9E688738C98}"/>
</file>

<file path=customXml/itemProps3.xml><?xml version="1.0" encoding="utf-8"?>
<ds:datastoreItem xmlns:ds="http://schemas.openxmlformats.org/officeDocument/2006/customXml" ds:itemID="{524B369B-BB3C-41D4-8411-0245F72B1318}"/>
</file>

<file path=customXml/itemProps4.xml><?xml version="1.0" encoding="utf-8"?>
<ds:datastoreItem xmlns:ds="http://schemas.openxmlformats.org/officeDocument/2006/customXml" ds:itemID="{2D110A15-2978-4AA1-800D-6E589D33D7BC}"/>
</file>

<file path=customXml/itemProps5.xml><?xml version="1.0" encoding="utf-8"?>
<ds:datastoreItem xmlns:ds="http://schemas.openxmlformats.org/officeDocument/2006/customXml" ds:itemID="{C56343AB-2C76-4294-B53F-2794B52DBA53}"/>
</file>

<file path=docProps/app.xml><?xml version="1.0" encoding="utf-8"?>
<Properties xmlns="http://schemas.openxmlformats.org/officeDocument/2006/extended-properties" xmlns:vt="http://schemas.openxmlformats.org/officeDocument/2006/docPropsVTypes">
  <Template>RK Basmall</Template>
  <TotalTime>0</TotalTime>
  <Pages>1</Pages>
  <Words>505</Words>
  <Characters>2680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329 av Sten Bergheden (M) En upprustning av vägnätet.docx</dc:title>
  <dc:subject/>
  <dc:creator>Mats Bellinder</dc:creator>
  <cp:keywords/>
  <dc:description/>
  <cp:lastModifiedBy>Peter Kalliopuro</cp:lastModifiedBy>
  <cp:revision>2</cp:revision>
  <dcterms:created xsi:type="dcterms:W3CDTF">2020-11-10T16:53:00Z</dcterms:created>
  <dcterms:modified xsi:type="dcterms:W3CDTF">2020-11-10T16:53:00Z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