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5D853" w14:textId="77777777" w:rsidR="00A354E5" w:rsidRDefault="00A354E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2019/20:676 av </w:t>
      </w:r>
      <w:sdt>
        <w:sdtPr>
          <w:alias w:val="Frågeställare"/>
          <w:tag w:val="delete"/>
          <w:id w:val="-211816850"/>
          <w:placeholder>
            <w:docPart w:val="CD10B12D69C04278A9CAEC0824ABB931"/>
          </w:placeholder>
          <w:dataBinding w:prefixMappings="xmlns:ns0='http://lp/documentinfo/RK' " w:xpath="/ns0:DocumentInfo[1]/ns0:BaseInfo[1]/ns0:Extra3[1]" w:storeItemID="{6E05A1D6-1726-42C3-87D2-B9E21BD51869}"/>
          <w:text/>
        </w:sdtPr>
        <w:sdtEndPr/>
        <w:sdtContent>
          <w:r>
            <w:t>Jonas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052D36F05764250B8B5B504B1C68A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>Effektivt återvandringsarbete</w:t>
      </w:r>
    </w:p>
    <w:p w14:paraId="794897A7" w14:textId="77777777" w:rsidR="00A354E5" w:rsidRPr="00D802DF" w:rsidRDefault="00DE0D09" w:rsidP="00D802DF">
      <w:pPr>
        <w:pStyle w:val="Brdtext"/>
      </w:pPr>
      <w:sdt>
        <w:sdtPr>
          <w:alias w:val="Frågeställare"/>
          <w:tag w:val="delete"/>
          <w:id w:val="-1635256365"/>
          <w:placeholder>
            <w:docPart w:val="31DB94D567E0401C8EBF41628711486B"/>
          </w:placeholder>
          <w:dataBinding w:prefixMappings="xmlns:ns0='http://lp/documentinfo/RK' " w:xpath="/ns0:DocumentInfo[1]/ns0:BaseInfo[1]/ns0:Extra3[1]" w:storeItemID="{6E05A1D6-1726-42C3-87D2-B9E21BD51869}"/>
          <w:text/>
        </w:sdtPr>
        <w:sdtEndPr/>
        <w:sdtContent>
          <w:r w:rsidR="00A354E5" w:rsidRPr="00D802DF">
            <w:t>Jonas Andersson</w:t>
          </w:r>
        </w:sdtContent>
      </w:sdt>
      <w:r w:rsidR="00A354E5" w:rsidRPr="00D802DF">
        <w:t xml:space="preserve"> har frågat mig hur jag och regeringen avser att arbeta med att förbättra förutsättningarna för skyddsbehövande som önskar återvända hem med stöd av Sverige. </w:t>
      </w:r>
    </w:p>
    <w:p w14:paraId="70EEE803" w14:textId="3F166A75" w:rsidR="00273F39" w:rsidRPr="00D802DF" w:rsidRDefault="00273F39" w:rsidP="00D802DF">
      <w:pPr>
        <w:pStyle w:val="Brdtext"/>
      </w:pPr>
      <w:bookmarkStart w:id="2" w:name="_Hlk27729503"/>
      <w:r w:rsidRPr="00D802DF">
        <w:t xml:space="preserve">Migrationsverket ska enligt </w:t>
      </w:r>
      <w:r w:rsidR="006F1903" w:rsidRPr="00D802DF">
        <w:t>uppdrag från regeringen</w:t>
      </w:r>
      <w:r w:rsidRPr="00D802DF">
        <w:t xml:space="preserve"> arbeta med frivillig återvandring</w:t>
      </w:r>
      <w:r w:rsidR="00173233" w:rsidRPr="00D802DF">
        <w:t xml:space="preserve"> </w:t>
      </w:r>
      <w:r w:rsidR="00AE218E" w:rsidRPr="00D802DF">
        <w:t>av</w:t>
      </w:r>
      <w:r w:rsidR="00D21912" w:rsidRPr="00D802DF">
        <w:t xml:space="preserve"> </w:t>
      </w:r>
      <w:r w:rsidR="00D1748A" w:rsidRPr="00D802DF">
        <w:t xml:space="preserve">personer som har permanent uppehållstillstånd </w:t>
      </w:r>
      <w:bookmarkEnd w:id="2"/>
      <w:r w:rsidR="00FE3F1E" w:rsidRPr="00D802DF">
        <w:t>och som önskar</w:t>
      </w:r>
      <w:r w:rsidR="00D1748A" w:rsidRPr="00D802DF">
        <w:t xml:space="preserve"> återvandra till sitt hemland. </w:t>
      </w:r>
      <w:r w:rsidR="006F1903" w:rsidRPr="00D802DF">
        <w:t xml:space="preserve">En </w:t>
      </w:r>
      <w:r w:rsidRPr="00D802DF">
        <w:t>del av</w:t>
      </w:r>
      <w:r w:rsidR="00FE3F1E" w:rsidRPr="00D802DF">
        <w:t xml:space="preserve"> </w:t>
      </w:r>
      <w:r w:rsidRPr="00D802DF">
        <w:t>arbetet utgörs av projektverksamhet</w:t>
      </w:r>
      <w:r w:rsidR="006F1903" w:rsidRPr="00D802DF">
        <w:t xml:space="preserve"> </w:t>
      </w:r>
      <w:r w:rsidR="00D21912" w:rsidRPr="00D802DF">
        <w:t xml:space="preserve">såsom </w:t>
      </w:r>
      <w:r w:rsidR="006F1903" w:rsidRPr="00D802DF">
        <w:t>ekonomiskt stöd till projekt vars syfte är att främja frivillig återvandring. Det kan handla om informationsspridning</w:t>
      </w:r>
      <w:r w:rsidR="00FE3F1E" w:rsidRPr="00D802DF">
        <w:t xml:space="preserve"> och </w:t>
      </w:r>
      <w:r w:rsidR="006F1903" w:rsidRPr="00D802DF">
        <w:t>utbildningsinsatser</w:t>
      </w:r>
      <w:r w:rsidR="00FE3F1E" w:rsidRPr="00D802DF">
        <w:t xml:space="preserve"> för att underlätta återvandringen. </w:t>
      </w:r>
      <w:r w:rsidRPr="00D802DF">
        <w:t xml:space="preserve">Projektverksamheten kompletterar och samverkar med insatser från andra </w:t>
      </w:r>
      <w:r w:rsidR="0094400F" w:rsidRPr="00D802DF">
        <w:t>aktörer, t</w:t>
      </w:r>
      <w:r w:rsidR="007A1795">
        <w:t>ill exempel</w:t>
      </w:r>
      <w:r w:rsidR="0094400F" w:rsidRPr="00D802DF">
        <w:t xml:space="preserve"> </w:t>
      </w:r>
      <w:r w:rsidR="006F1903" w:rsidRPr="00D802DF">
        <w:t>kommuner och frivilligorganisationer</w:t>
      </w:r>
      <w:r w:rsidR="0094400F" w:rsidRPr="00D802DF">
        <w:t xml:space="preserve">. </w:t>
      </w:r>
      <w:r w:rsidRPr="00D802DF">
        <w:t xml:space="preserve"> </w:t>
      </w:r>
    </w:p>
    <w:p w14:paraId="1847AF28" w14:textId="269CE956" w:rsidR="006F1903" w:rsidRPr="00D802DF" w:rsidRDefault="00273F39" w:rsidP="00D802DF">
      <w:pPr>
        <w:pStyle w:val="Brdtext"/>
      </w:pPr>
      <w:r w:rsidRPr="00D802DF">
        <w:t xml:space="preserve">Migrationsverket stöttar </w:t>
      </w:r>
      <w:r w:rsidR="00FE3F1E" w:rsidRPr="00D802DF">
        <w:t>också</w:t>
      </w:r>
      <w:r w:rsidRPr="00D802DF">
        <w:t xml:space="preserve"> </w:t>
      </w:r>
      <w:r w:rsidR="00D21912" w:rsidRPr="00D802DF">
        <w:t>den</w:t>
      </w:r>
      <w:r w:rsidRPr="00D802DF">
        <w:t xml:space="preserve"> som överväger att återvandra </w:t>
      </w:r>
      <w:r w:rsidR="00FE3F1E" w:rsidRPr="00D802DF">
        <w:t xml:space="preserve">genom </w:t>
      </w:r>
      <w:r w:rsidRPr="00D802DF">
        <w:t xml:space="preserve">att tillhandahålla information om praktiska </w:t>
      </w:r>
      <w:r w:rsidR="00D21912" w:rsidRPr="00D802DF">
        <w:t>frågor</w:t>
      </w:r>
      <w:r w:rsidR="00FE3F1E" w:rsidRPr="00D802DF">
        <w:t xml:space="preserve"> som är viktiga att tänka på innan man lämnar Sverige. </w:t>
      </w:r>
      <w:r w:rsidR="006C5326" w:rsidRPr="00D802DF">
        <w:t xml:space="preserve">Migrationsverket </w:t>
      </w:r>
      <w:r w:rsidR="00FE3F1E" w:rsidRPr="00D802DF">
        <w:t xml:space="preserve">får </w:t>
      </w:r>
      <w:r w:rsidR="00D21912" w:rsidRPr="00D802DF">
        <w:t xml:space="preserve">vidare </w:t>
      </w:r>
      <w:r w:rsidR="00A354E5" w:rsidRPr="00D802DF">
        <w:t>bevilja</w:t>
      </w:r>
      <w:r w:rsidR="00FE3F1E" w:rsidRPr="00D802DF">
        <w:t xml:space="preserve"> personer </w:t>
      </w:r>
      <w:r w:rsidR="006C5326" w:rsidRPr="00D802DF">
        <w:t xml:space="preserve">som har </w:t>
      </w:r>
      <w:r w:rsidR="00A354E5" w:rsidRPr="00D802DF">
        <w:t xml:space="preserve">uppehållstillstånd i Sverige som skyddsbehövande och önskar återvandra till sitt hemland </w:t>
      </w:r>
      <w:r w:rsidR="00657994" w:rsidRPr="00D802DF">
        <w:t xml:space="preserve">ekonomiskt </w:t>
      </w:r>
      <w:r w:rsidR="00A354E5" w:rsidRPr="00D802DF">
        <w:t>stöd</w:t>
      </w:r>
      <w:r w:rsidR="006C5326" w:rsidRPr="00D802DF">
        <w:t xml:space="preserve">. </w:t>
      </w:r>
      <w:r w:rsidR="00657994" w:rsidRPr="00D802DF">
        <w:t xml:space="preserve">Stödet </w:t>
      </w:r>
      <w:r w:rsidR="006C5326" w:rsidRPr="00D802DF">
        <w:t>kan bestå</w:t>
      </w:r>
      <w:r w:rsidR="00657994" w:rsidRPr="00D802DF">
        <w:t xml:space="preserve"> av ett bidrag för resekostnader </w:t>
      </w:r>
      <w:r w:rsidR="006C5326" w:rsidRPr="00D802DF">
        <w:t>samt</w:t>
      </w:r>
      <w:r w:rsidR="00657994" w:rsidRPr="00D802DF">
        <w:t xml:space="preserve"> ett ekonomiskt bidrag</w:t>
      </w:r>
      <w:r w:rsidR="004531DB">
        <w:t>.</w:t>
      </w:r>
    </w:p>
    <w:p w14:paraId="111752F2" w14:textId="03C899FA" w:rsidR="008C62B8" w:rsidRPr="00D802DF" w:rsidRDefault="00323C90" w:rsidP="00D802DF">
      <w:pPr>
        <w:pStyle w:val="Brdtext"/>
      </w:pPr>
      <w:r w:rsidRPr="00D802DF">
        <w:t>För att ytterligare förbättra förutsättningarna f</w:t>
      </w:r>
      <w:r w:rsidR="00E54419" w:rsidRPr="00D802DF">
        <w:t xml:space="preserve">ör </w:t>
      </w:r>
      <w:r w:rsidRPr="00D802DF">
        <w:t xml:space="preserve">frivillig återvandring tillför </w:t>
      </w:r>
      <w:r w:rsidR="00ED62C2" w:rsidRPr="00D802DF">
        <w:t>regeringen</w:t>
      </w:r>
      <w:r w:rsidR="003F38EF" w:rsidRPr="00D802DF">
        <w:t xml:space="preserve"> </w:t>
      </w:r>
      <w:r w:rsidR="00D21912" w:rsidRPr="00D802DF">
        <w:t>under nästa år</w:t>
      </w:r>
      <w:r w:rsidR="00E54419" w:rsidRPr="00D802DF">
        <w:t xml:space="preserve"> </w:t>
      </w:r>
      <w:r w:rsidR="00ED62C2" w:rsidRPr="00D802DF">
        <w:t>ytterligare medel</w:t>
      </w:r>
      <w:r w:rsidR="002B3117" w:rsidRPr="00D802DF">
        <w:t xml:space="preserve"> </w:t>
      </w:r>
      <w:r w:rsidR="00E54419" w:rsidRPr="00D802DF">
        <w:t xml:space="preserve">till Migrationsverket </w:t>
      </w:r>
      <w:r w:rsidR="003F38EF" w:rsidRPr="00D802DF">
        <w:t xml:space="preserve">för </w:t>
      </w:r>
      <w:r w:rsidR="00E54419" w:rsidRPr="00D802DF">
        <w:t xml:space="preserve">arbetet med </w:t>
      </w:r>
      <w:r w:rsidR="002B3117" w:rsidRPr="00D802DF">
        <w:t xml:space="preserve">återvandringsförberedelser och </w:t>
      </w:r>
      <w:r w:rsidR="003F38EF" w:rsidRPr="00D802DF">
        <w:t xml:space="preserve">till </w:t>
      </w:r>
      <w:r w:rsidR="002B3117" w:rsidRPr="00D802DF">
        <w:t xml:space="preserve">återvandringsbidrag. </w:t>
      </w:r>
      <w:r w:rsidR="00D21912" w:rsidRPr="00D802DF">
        <w:t>Stödet till d</w:t>
      </w:r>
      <w:r w:rsidR="002B3117" w:rsidRPr="00D802DF">
        <w:t>e</w:t>
      </w:r>
      <w:r w:rsidR="003F38EF" w:rsidRPr="00D802DF">
        <w:t>t</w:t>
      </w:r>
      <w:r w:rsidR="002B3117" w:rsidRPr="00D802DF">
        <w:t xml:space="preserve"> förstnämnda</w:t>
      </w:r>
      <w:r w:rsidR="003F38EF" w:rsidRPr="00D802DF">
        <w:t xml:space="preserve"> </w:t>
      </w:r>
      <w:r w:rsidR="002B3117" w:rsidRPr="00D802DF">
        <w:t xml:space="preserve">ökar från 500 000 till två miljoner </w:t>
      </w:r>
      <w:r w:rsidR="003F38EF" w:rsidRPr="00D802DF">
        <w:t xml:space="preserve">kronor och </w:t>
      </w:r>
      <w:r w:rsidR="00D21912" w:rsidRPr="00D802DF">
        <w:t xml:space="preserve">stödet till </w:t>
      </w:r>
      <w:r w:rsidR="002B3117" w:rsidRPr="00D802DF">
        <w:t>återvandring ökar med det femdubbla</w:t>
      </w:r>
      <w:r w:rsidR="003F38EF" w:rsidRPr="00D802DF">
        <w:t xml:space="preserve"> och kommer uppgå </w:t>
      </w:r>
      <w:r w:rsidR="002B3117" w:rsidRPr="00D802DF">
        <w:t xml:space="preserve">till 500 000 </w:t>
      </w:r>
      <w:r w:rsidR="003F38EF" w:rsidRPr="00D802DF">
        <w:t>kronor</w:t>
      </w:r>
      <w:r w:rsidR="00D21912" w:rsidRPr="00D802DF">
        <w:t>.</w:t>
      </w:r>
    </w:p>
    <w:p w14:paraId="5DA33488" w14:textId="77777777" w:rsidR="007D73E0" w:rsidRDefault="007D73E0" w:rsidP="00D802DF">
      <w:pPr>
        <w:pStyle w:val="Brdtext"/>
      </w:pPr>
      <w:bookmarkStart w:id="3" w:name="_Hlk29554624"/>
      <w:r>
        <w:lastRenderedPageBreak/>
        <w:t>När det gäller nyanländas etablering på arbetsmarknaden så kan jag konstatera att sedan h</w:t>
      </w:r>
      <w:r w:rsidR="00494A07" w:rsidRPr="00D802DF">
        <w:t xml:space="preserve">östen </w:t>
      </w:r>
      <w:r w:rsidR="000404A3" w:rsidRPr="00D802DF">
        <w:t>2014 har sysselsättningen ökat med över 300</w:t>
      </w:r>
      <w:r w:rsidR="007A1795">
        <w:t> </w:t>
      </w:r>
      <w:r w:rsidR="000404A3" w:rsidRPr="00D802DF">
        <w:t>000</w:t>
      </w:r>
      <w:r w:rsidR="007A1795">
        <w:t xml:space="preserve"> personer</w:t>
      </w:r>
      <w:r w:rsidR="000404A3" w:rsidRPr="00D802DF">
        <w:t xml:space="preserve">. </w:t>
      </w:r>
      <w:r w:rsidR="00494A07" w:rsidRPr="00D802DF">
        <w:t>Omkring t</w:t>
      </w:r>
      <w:r w:rsidR="000404A3" w:rsidRPr="00D802DF">
        <w:t xml:space="preserve">vå tredjedelar av dessa är utrikes födda. Enligt SCB:s arbetskraftsundersökning från </w:t>
      </w:r>
      <w:r w:rsidR="00494A07" w:rsidRPr="00D802DF">
        <w:t>tredje kvartalet</w:t>
      </w:r>
      <w:r w:rsidR="000404A3" w:rsidRPr="00D802DF">
        <w:t xml:space="preserve"> 201</w:t>
      </w:r>
      <w:r w:rsidR="00494A07" w:rsidRPr="00D802DF">
        <w:t>9</w:t>
      </w:r>
      <w:r w:rsidR="000404A3" w:rsidRPr="00D802DF">
        <w:t xml:space="preserve"> var antalet sysselsatta utrikes födda över 1 miljon. </w:t>
      </w:r>
    </w:p>
    <w:p w14:paraId="4B65E9A3" w14:textId="0951DF62" w:rsidR="000404A3" w:rsidRPr="00D802DF" w:rsidRDefault="000404A3" w:rsidP="00D802DF">
      <w:pPr>
        <w:pStyle w:val="Brdtext"/>
      </w:pPr>
      <w:r w:rsidRPr="00D802DF">
        <w:t xml:space="preserve">SCB:s siffror visar </w:t>
      </w:r>
      <w:r w:rsidR="007D73E0">
        <w:t xml:space="preserve">också </w:t>
      </w:r>
      <w:r w:rsidRPr="00D802DF">
        <w:t xml:space="preserve">att det </w:t>
      </w:r>
      <w:r w:rsidR="007D73E0">
        <w:t xml:space="preserve">nu </w:t>
      </w:r>
      <w:r w:rsidRPr="00D802DF">
        <w:t xml:space="preserve">går fortare att etablera sig på arbetsmarknaden. </w:t>
      </w:r>
      <w:r w:rsidR="009E0078" w:rsidRPr="00D802DF">
        <w:t xml:space="preserve">Av de nyanlända som togs emot 2014 var 51 procent förvärvsarbetande 2018, dvs. efter fyra år. Det kan jämföras med 25 procent efter fyra år för de som mottogs 2009. </w:t>
      </w:r>
      <w:r w:rsidRPr="00D802DF">
        <w:t>Etableringen av nyanlända på arbetsmarknaden har således förbättrats avsevärt under senare år.</w:t>
      </w:r>
    </w:p>
    <w:p w14:paraId="13318406" w14:textId="46034A2B" w:rsidR="00494A07" w:rsidRDefault="00494A07" w:rsidP="001E6D59">
      <w:pPr>
        <w:pStyle w:val="Brdtext"/>
        <w:rPr>
          <w:sz w:val="24"/>
          <w:szCs w:val="24"/>
        </w:rPr>
      </w:pPr>
    </w:p>
    <w:bookmarkEnd w:id="3"/>
    <w:p w14:paraId="37A36A5B" w14:textId="3A5F4B36" w:rsidR="00A354E5" w:rsidRDefault="00A354E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8784452EE5149CD8431C3825459B161"/>
          </w:placeholder>
          <w:dataBinding w:prefixMappings="xmlns:ns0='http://lp/documentinfo/RK' " w:xpath="/ns0:DocumentInfo[1]/ns0:BaseInfo[1]/ns0:HeaderDate[1]" w:storeItemID="{6E05A1D6-1726-42C3-87D2-B9E21BD51869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F7E69">
            <w:t>14 januari 2020</w:t>
          </w:r>
        </w:sdtContent>
      </w:sdt>
    </w:p>
    <w:p w14:paraId="1333EDF8" w14:textId="77777777" w:rsidR="00A354E5" w:rsidRDefault="00A354E5" w:rsidP="004E7A8F">
      <w:pPr>
        <w:pStyle w:val="Brdtextutanavstnd"/>
      </w:pPr>
    </w:p>
    <w:p w14:paraId="4A3CEC74" w14:textId="77777777" w:rsidR="00A354E5" w:rsidRDefault="00A354E5" w:rsidP="004E7A8F">
      <w:pPr>
        <w:pStyle w:val="Brdtextutanavstnd"/>
      </w:pPr>
    </w:p>
    <w:p w14:paraId="1E48022C" w14:textId="77777777" w:rsidR="00A354E5" w:rsidRDefault="00A354E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73B5614D9954A7AB73438EF162CDD54"/>
        </w:placeholder>
        <w:dataBinding w:prefixMappings="xmlns:ns0='http://lp/documentinfo/RK' " w:xpath="/ns0:DocumentInfo[1]/ns0:BaseInfo[1]/ns0:TopSender[1]" w:storeItemID="{6E05A1D6-1726-42C3-87D2-B9E21BD51869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B881844" w14:textId="77777777" w:rsidR="00A354E5" w:rsidRDefault="00A354E5" w:rsidP="00422A41">
          <w:pPr>
            <w:pStyle w:val="Brdtext"/>
          </w:pPr>
          <w:r>
            <w:t>Morgan Johansson</w:t>
          </w:r>
        </w:p>
      </w:sdtContent>
    </w:sdt>
    <w:p w14:paraId="3F17D114" w14:textId="77777777" w:rsidR="00A354E5" w:rsidRPr="00DB48AB" w:rsidRDefault="00A354E5" w:rsidP="00DB48AB">
      <w:pPr>
        <w:pStyle w:val="Brdtext"/>
      </w:pPr>
    </w:p>
    <w:sectPr w:rsidR="00A354E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22A0D" w14:textId="77777777" w:rsidR="00A628C2" w:rsidRDefault="00A628C2" w:rsidP="00A87A54">
      <w:pPr>
        <w:spacing w:after="0" w:line="240" w:lineRule="auto"/>
      </w:pPr>
      <w:r>
        <w:separator/>
      </w:r>
    </w:p>
  </w:endnote>
  <w:endnote w:type="continuationSeparator" w:id="0">
    <w:p w14:paraId="30E29E12" w14:textId="77777777" w:rsidR="00A628C2" w:rsidRDefault="00A628C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79247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CDB3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03D80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7979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6607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1866A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CF44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C7430C" w14:textId="77777777" w:rsidTr="00C26068">
      <w:trPr>
        <w:trHeight w:val="227"/>
      </w:trPr>
      <w:tc>
        <w:tcPr>
          <w:tcW w:w="4074" w:type="dxa"/>
        </w:tcPr>
        <w:p w14:paraId="2CBD466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42626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463ED9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75987" w14:textId="77777777" w:rsidR="00A628C2" w:rsidRDefault="00A628C2" w:rsidP="00A87A54">
      <w:pPr>
        <w:spacing w:after="0" w:line="240" w:lineRule="auto"/>
      </w:pPr>
      <w:r>
        <w:separator/>
      </w:r>
    </w:p>
  </w:footnote>
  <w:footnote w:type="continuationSeparator" w:id="0">
    <w:p w14:paraId="0DB60DDA" w14:textId="77777777" w:rsidR="00A628C2" w:rsidRDefault="00A628C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354E5" w14:paraId="7843E1A2" w14:textId="77777777" w:rsidTr="00C93EBA">
      <w:trPr>
        <w:trHeight w:val="227"/>
      </w:trPr>
      <w:tc>
        <w:tcPr>
          <w:tcW w:w="5534" w:type="dxa"/>
        </w:tcPr>
        <w:p w14:paraId="12CA04A3" w14:textId="77777777" w:rsidR="00A354E5" w:rsidRPr="007D73AB" w:rsidRDefault="00A354E5">
          <w:pPr>
            <w:pStyle w:val="Sidhuvud"/>
          </w:pPr>
        </w:p>
      </w:tc>
      <w:tc>
        <w:tcPr>
          <w:tcW w:w="3170" w:type="dxa"/>
          <w:vAlign w:val="bottom"/>
        </w:tcPr>
        <w:p w14:paraId="6B20AFAA" w14:textId="77777777" w:rsidR="00A354E5" w:rsidRPr="007D73AB" w:rsidRDefault="00A354E5" w:rsidP="00340DE0">
          <w:pPr>
            <w:pStyle w:val="Sidhuvud"/>
          </w:pPr>
        </w:p>
      </w:tc>
      <w:tc>
        <w:tcPr>
          <w:tcW w:w="1134" w:type="dxa"/>
        </w:tcPr>
        <w:p w14:paraId="5FFFED6A" w14:textId="77777777" w:rsidR="00A354E5" w:rsidRDefault="00A354E5" w:rsidP="005A703A">
          <w:pPr>
            <w:pStyle w:val="Sidhuvud"/>
          </w:pPr>
        </w:p>
      </w:tc>
    </w:tr>
    <w:tr w:rsidR="00A354E5" w14:paraId="40536532" w14:textId="77777777" w:rsidTr="00C93EBA">
      <w:trPr>
        <w:trHeight w:val="1928"/>
      </w:trPr>
      <w:tc>
        <w:tcPr>
          <w:tcW w:w="5534" w:type="dxa"/>
        </w:tcPr>
        <w:p w14:paraId="5F33F3CB" w14:textId="77777777" w:rsidR="00A354E5" w:rsidRPr="00340DE0" w:rsidRDefault="00A354E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F8DB6C" wp14:editId="56068D9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71C9AF8" w14:textId="77777777" w:rsidR="00A354E5" w:rsidRPr="00710A6C" w:rsidRDefault="00A354E5" w:rsidP="00EE3C0F">
          <w:pPr>
            <w:pStyle w:val="Sidhuvud"/>
            <w:rPr>
              <w:b/>
            </w:rPr>
          </w:pPr>
        </w:p>
        <w:p w14:paraId="4F720F55" w14:textId="77777777" w:rsidR="00A354E5" w:rsidRDefault="00A354E5" w:rsidP="00EE3C0F">
          <w:pPr>
            <w:pStyle w:val="Sidhuvud"/>
          </w:pPr>
        </w:p>
        <w:p w14:paraId="65C317A7" w14:textId="77777777" w:rsidR="00A354E5" w:rsidRDefault="00A354E5" w:rsidP="00EE3C0F">
          <w:pPr>
            <w:pStyle w:val="Sidhuvud"/>
          </w:pPr>
        </w:p>
        <w:p w14:paraId="086F5177" w14:textId="77777777" w:rsidR="00A354E5" w:rsidRDefault="00A354E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8CC96EA42764BAEBCF2A9068702E5C1"/>
            </w:placeholder>
            <w:dataBinding w:prefixMappings="xmlns:ns0='http://lp/documentinfo/RK' " w:xpath="/ns0:DocumentInfo[1]/ns0:BaseInfo[1]/ns0:Dnr[1]" w:storeItemID="{6E05A1D6-1726-42C3-87D2-B9E21BD51869}"/>
            <w:text/>
          </w:sdtPr>
          <w:sdtEndPr/>
          <w:sdtContent>
            <w:p w14:paraId="3194F602" w14:textId="5F15F26A" w:rsidR="00A354E5" w:rsidRDefault="00A354E5" w:rsidP="00EE3C0F">
              <w:pPr>
                <w:pStyle w:val="Sidhuvud"/>
              </w:pPr>
              <w:r>
                <w:t>Ju2019/</w:t>
              </w:r>
              <w:r w:rsidR="00340AD3">
                <w:t>04280/POL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BE83EE0B518452290C5C982183AC943"/>
            </w:placeholder>
            <w:showingPlcHdr/>
            <w:dataBinding w:prefixMappings="xmlns:ns0='http://lp/documentinfo/RK' " w:xpath="/ns0:DocumentInfo[1]/ns0:BaseInfo[1]/ns0:DocNumber[1]" w:storeItemID="{6E05A1D6-1726-42C3-87D2-B9E21BD51869}"/>
            <w:text/>
          </w:sdtPr>
          <w:sdtEndPr/>
          <w:sdtContent>
            <w:p w14:paraId="3AAE71E9" w14:textId="77777777" w:rsidR="00A354E5" w:rsidRDefault="00A354E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154C08D" w14:textId="77777777" w:rsidR="00A354E5" w:rsidRDefault="00A354E5" w:rsidP="00EE3C0F">
          <w:pPr>
            <w:pStyle w:val="Sidhuvud"/>
          </w:pPr>
        </w:p>
      </w:tc>
      <w:tc>
        <w:tcPr>
          <w:tcW w:w="1134" w:type="dxa"/>
        </w:tcPr>
        <w:p w14:paraId="3B6BB0F2" w14:textId="77777777" w:rsidR="00A354E5" w:rsidRDefault="00A354E5" w:rsidP="0094502D">
          <w:pPr>
            <w:pStyle w:val="Sidhuvud"/>
          </w:pPr>
        </w:p>
        <w:p w14:paraId="2D7017F2" w14:textId="77777777" w:rsidR="00A354E5" w:rsidRPr="0094502D" w:rsidRDefault="00A354E5" w:rsidP="00EC71A6">
          <w:pPr>
            <w:pStyle w:val="Sidhuvud"/>
          </w:pPr>
        </w:p>
      </w:tc>
    </w:tr>
    <w:tr w:rsidR="00A354E5" w14:paraId="7B3C451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5388CCE22694F1CBBA8A4C7D996B4A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A5E178A" w14:textId="77777777" w:rsidR="00A354E5" w:rsidRPr="00A354E5" w:rsidRDefault="00A354E5" w:rsidP="00340DE0">
              <w:pPr>
                <w:pStyle w:val="Sidhuvud"/>
                <w:rPr>
                  <w:b/>
                </w:rPr>
              </w:pPr>
              <w:r w:rsidRPr="00A354E5">
                <w:rPr>
                  <w:b/>
                </w:rPr>
                <w:t>Justitiedepartementet</w:t>
              </w:r>
            </w:p>
            <w:p w14:paraId="583BC66D" w14:textId="77777777" w:rsidR="00FE727A" w:rsidRDefault="00A354E5" w:rsidP="00340DE0">
              <w:pPr>
                <w:pStyle w:val="Sidhuvud"/>
              </w:pPr>
              <w:r w:rsidRPr="00A354E5">
                <w:t>Justitie- och migrationsministern</w:t>
              </w:r>
            </w:p>
            <w:p w14:paraId="6B3E69D3" w14:textId="77777777" w:rsidR="00FE727A" w:rsidRDefault="00FE727A" w:rsidP="00340DE0">
              <w:pPr>
                <w:pStyle w:val="Sidhuvud"/>
              </w:pPr>
            </w:p>
            <w:sdt>
              <w:sdtPr>
                <w:rPr>
                  <w:rFonts w:asciiTheme="majorHAnsi" w:hAnsiTheme="majorHAnsi"/>
                  <w:b/>
                  <w:sz w:val="19"/>
                </w:rPr>
                <w:alias w:val="SenderText"/>
                <w:tag w:val="ccRKShow_SenderText"/>
                <w:id w:val="1022282855"/>
                <w:placeholder>
                  <w:docPart w:val="EB4C35E8971745E0AA74A222F7E59668"/>
                </w:placeholder>
              </w:sdtPr>
              <w:sdtEndPr>
                <w:rPr>
                  <w:rFonts w:asciiTheme="minorHAnsi" w:hAnsiTheme="minorHAnsi"/>
                  <w:b w:val="0"/>
                  <w:sz w:val="25"/>
                </w:rPr>
              </w:sdtEndPr>
              <w:sdtContent>
                <w:p w14:paraId="11962CE7" w14:textId="3AFB64C0" w:rsidR="00FE727A" w:rsidRPr="00FE727A" w:rsidRDefault="00FE727A" w:rsidP="00FE727A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Theme="majorHAnsi" w:hAnsiTheme="majorHAnsi"/>
                      <w:sz w:val="19"/>
                    </w:rPr>
                  </w:pPr>
                </w:p>
                <w:p w14:paraId="34ADA4BA" w14:textId="5F4D7ABF" w:rsidR="00FE727A" w:rsidRDefault="00DE0D09" w:rsidP="00FE727A">
                  <w:pPr>
                    <w:pStyle w:val="Sidhuvud"/>
                  </w:pPr>
                </w:p>
              </w:sdtContent>
            </w:sdt>
            <w:p w14:paraId="66B9E3F2" w14:textId="546EAB47" w:rsidR="00A354E5" w:rsidRPr="00340DE0" w:rsidRDefault="00A354E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D8194B74DB4819AF319711E21F7892"/>
          </w:placeholder>
          <w:dataBinding w:prefixMappings="xmlns:ns0='http://lp/documentinfo/RK' " w:xpath="/ns0:DocumentInfo[1]/ns0:BaseInfo[1]/ns0:Recipient[1]" w:storeItemID="{6E05A1D6-1726-42C3-87D2-B9E21BD51869}"/>
          <w:text w:multiLine="1"/>
        </w:sdtPr>
        <w:sdtEndPr/>
        <w:sdtContent>
          <w:tc>
            <w:tcPr>
              <w:tcW w:w="3170" w:type="dxa"/>
            </w:tcPr>
            <w:p w14:paraId="046A9A74" w14:textId="77777777" w:rsidR="00A354E5" w:rsidRDefault="00A354E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B3F7F6" w14:textId="77777777" w:rsidR="00A354E5" w:rsidRDefault="00A354E5" w:rsidP="003E6020">
          <w:pPr>
            <w:pStyle w:val="Sidhuvud"/>
          </w:pPr>
        </w:p>
      </w:tc>
    </w:tr>
  </w:tbl>
  <w:p w14:paraId="5233BA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E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4A3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1C1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4CA"/>
    <w:rsid w:val="000F3A92"/>
    <w:rsid w:val="000F6462"/>
    <w:rsid w:val="000F7E69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233"/>
    <w:rsid w:val="0017604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D59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3F39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3117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C90"/>
    <w:rsid w:val="00323EF7"/>
    <w:rsid w:val="003240E1"/>
    <w:rsid w:val="00326C03"/>
    <w:rsid w:val="00327474"/>
    <w:rsid w:val="003277B5"/>
    <w:rsid w:val="003342B4"/>
    <w:rsid w:val="00340AD3"/>
    <w:rsid w:val="00340DE0"/>
    <w:rsid w:val="00341F47"/>
    <w:rsid w:val="00342327"/>
    <w:rsid w:val="0034250B"/>
    <w:rsid w:val="00344234"/>
    <w:rsid w:val="00345DF9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67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8EF"/>
    <w:rsid w:val="003F59B4"/>
    <w:rsid w:val="003F6B92"/>
    <w:rsid w:val="004008FB"/>
    <w:rsid w:val="0040090E"/>
    <w:rsid w:val="00400988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1D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A07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2682"/>
    <w:rsid w:val="00543215"/>
    <w:rsid w:val="00544738"/>
    <w:rsid w:val="005456E4"/>
    <w:rsid w:val="00547B89"/>
    <w:rsid w:val="00551027"/>
    <w:rsid w:val="005568AF"/>
    <w:rsid w:val="005568D9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DAD"/>
    <w:rsid w:val="005B537F"/>
    <w:rsid w:val="005C120D"/>
    <w:rsid w:val="005C15B3"/>
    <w:rsid w:val="005C6F80"/>
    <w:rsid w:val="005D07C2"/>
    <w:rsid w:val="005D497D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994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0C7"/>
    <w:rsid w:val="006A1835"/>
    <w:rsid w:val="006A2625"/>
    <w:rsid w:val="006B4A30"/>
    <w:rsid w:val="006B7569"/>
    <w:rsid w:val="006C28EE"/>
    <w:rsid w:val="006C4FF1"/>
    <w:rsid w:val="006C5326"/>
    <w:rsid w:val="006D2998"/>
    <w:rsid w:val="006D3188"/>
    <w:rsid w:val="006D5159"/>
    <w:rsid w:val="006D59E3"/>
    <w:rsid w:val="006D6779"/>
    <w:rsid w:val="006E08FC"/>
    <w:rsid w:val="006F190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795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3E0"/>
    <w:rsid w:val="007D790E"/>
    <w:rsid w:val="007E2712"/>
    <w:rsid w:val="007E32B6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3B3E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3D62"/>
    <w:rsid w:val="00865DD3"/>
    <w:rsid w:val="008730FD"/>
    <w:rsid w:val="00873DA1"/>
    <w:rsid w:val="00875DDD"/>
    <w:rsid w:val="00881BC6"/>
    <w:rsid w:val="00884CAD"/>
    <w:rsid w:val="008860CC"/>
    <w:rsid w:val="00886EEE"/>
    <w:rsid w:val="00887F86"/>
    <w:rsid w:val="00890876"/>
    <w:rsid w:val="00891929"/>
    <w:rsid w:val="00892417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87"/>
    <w:rsid w:val="008B20ED"/>
    <w:rsid w:val="008B6135"/>
    <w:rsid w:val="008B7BEB"/>
    <w:rsid w:val="008C02B8"/>
    <w:rsid w:val="008C4538"/>
    <w:rsid w:val="008C562B"/>
    <w:rsid w:val="008C62B8"/>
    <w:rsid w:val="008C6717"/>
    <w:rsid w:val="008D0305"/>
    <w:rsid w:val="008D0A21"/>
    <w:rsid w:val="008D2D6B"/>
    <w:rsid w:val="008D3090"/>
    <w:rsid w:val="008D4306"/>
    <w:rsid w:val="008D4508"/>
    <w:rsid w:val="008D4DC4"/>
    <w:rsid w:val="008D6E14"/>
    <w:rsid w:val="008D7CAF"/>
    <w:rsid w:val="008E02EE"/>
    <w:rsid w:val="008E259F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00F"/>
    <w:rsid w:val="0094502D"/>
    <w:rsid w:val="00946561"/>
    <w:rsid w:val="00946B39"/>
    <w:rsid w:val="00947013"/>
    <w:rsid w:val="0095062C"/>
    <w:rsid w:val="0095228F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1795"/>
    <w:rsid w:val="009920AA"/>
    <w:rsid w:val="00992943"/>
    <w:rsid w:val="009931B3"/>
    <w:rsid w:val="00994897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483"/>
    <w:rsid w:val="009D43F3"/>
    <w:rsid w:val="009D4E9F"/>
    <w:rsid w:val="009D5D40"/>
    <w:rsid w:val="009D6B1B"/>
    <w:rsid w:val="009E0078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05A2"/>
    <w:rsid w:val="00A12A69"/>
    <w:rsid w:val="00A2019A"/>
    <w:rsid w:val="00A23493"/>
    <w:rsid w:val="00A2416A"/>
    <w:rsid w:val="00A30E06"/>
    <w:rsid w:val="00A3270B"/>
    <w:rsid w:val="00A333A9"/>
    <w:rsid w:val="00A354E5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8C2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218E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CC7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48A"/>
    <w:rsid w:val="00D20DA7"/>
    <w:rsid w:val="00D21912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2DF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D09"/>
    <w:rsid w:val="00DE18F5"/>
    <w:rsid w:val="00DE73D2"/>
    <w:rsid w:val="00DE7AE2"/>
    <w:rsid w:val="00DF5BFB"/>
    <w:rsid w:val="00DF5CD6"/>
    <w:rsid w:val="00E014AC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4419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2C2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32F"/>
    <w:rsid w:val="00EF37C2"/>
    <w:rsid w:val="00EF4803"/>
    <w:rsid w:val="00EF5127"/>
    <w:rsid w:val="00F03EAC"/>
    <w:rsid w:val="00F04B7C"/>
    <w:rsid w:val="00F078B5"/>
    <w:rsid w:val="00F130CA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1401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3F1E"/>
    <w:rsid w:val="00FE727A"/>
    <w:rsid w:val="00FF0538"/>
    <w:rsid w:val="00FF441E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F31219"/>
  <w15:docId w15:val="{BACFECBF-2BAF-4315-945E-51FF3D26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A35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CC96EA42764BAEBCF2A9068702E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ADA50-BE1C-4CDF-8D57-CC054782BBDD}"/>
      </w:docPartPr>
      <w:docPartBody>
        <w:p w:rsidR="00336686" w:rsidRDefault="005749F7" w:rsidP="005749F7">
          <w:pPr>
            <w:pStyle w:val="68CC96EA42764BAEBCF2A9068702E5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E83EE0B518452290C5C982183AC9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F4704-2AAE-458B-85AB-A9BEA7273374}"/>
      </w:docPartPr>
      <w:docPartBody>
        <w:p w:rsidR="00336686" w:rsidRDefault="005749F7" w:rsidP="005749F7">
          <w:pPr>
            <w:pStyle w:val="0BE83EE0B518452290C5C982183AC9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388CCE22694F1CBBA8A4C7D996B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ECFA5-8C2F-4D9D-A0A9-9662970C1B93}"/>
      </w:docPartPr>
      <w:docPartBody>
        <w:p w:rsidR="00336686" w:rsidRDefault="005749F7" w:rsidP="005749F7">
          <w:pPr>
            <w:pStyle w:val="45388CCE22694F1CBBA8A4C7D996B4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D8194B74DB4819AF319711E21F7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E95BA8-C043-4533-9329-6D2BA1FA20A3}"/>
      </w:docPartPr>
      <w:docPartBody>
        <w:p w:rsidR="00336686" w:rsidRDefault="005749F7" w:rsidP="005749F7">
          <w:pPr>
            <w:pStyle w:val="C8D8194B74DB4819AF319711E21F78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10B12D69C04278A9CAEC0824ABB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A5227-5719-43A0-808F-405CF1CA4357}"/>
      </w:docPartPr>
      <w:docPartBody>
        <w:p w:rsidR="00336686" w:rsidRDefault="005749F7" w:rsidP="005749F7">
          <w:pPr>
            <w:pStyle w:val="CD10B12D69C04278A9CAEC0824ABB93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052D36F05764250B8B5B504B1C68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C5040-36EB-4DF2-8E1C-99376A88868D}"/>
      </w:docPartPr>
      <w:docPartBody>
        <w:p w:rsidR="00336686" w:rsidRDefault="005749F7" w:rsidP="005749F7">
          <w:pPr>
            <w:pStyle w:val="A052D36F05764250B8B5B504B1C68A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1DB94D567E0401C8EBF416287114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AD99F6-5401-411D-8253-59023EA3E473}"/>
      </w:docPartPr>
      <w:docPartBody>
        <w:p w:rsidR="00336686" w:rsidRDefault="005749F7" w:rsidP="005749F7">
          <w:pPr>
            <w:pStyle w:val="31DB94D567E0401C8EBF4162871148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8784452EE5149CD8431C3825459B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11822-2189-438C-BF7D-FB161345BD0E}"/>
      </w:docPartPr>
      <w:docPartBody>
        <w:p w:rsidR="00336686" w:rsidRDefault="005749F7" w:rsidP="005749F7">
          <w:pPr>
            <w:pStyle w:val="C8784452EE5149CD8431C3825459B16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73B5614D9954A7AB73438EF162CD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605EB4-28CE-4FAD-A9A0-12005EE40D76}"/>
      </w:docPartPr>
      <w:docPartBody>
        <w:p w:rsidR="00336686" w:rsidRDefault="005749F7" w:rsidP="005749F7">
          <w:pPr>
            <w:pStyle w:val="F73B5614D9954A7AB73438EF162CDD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B4C35E8971745E0AA74A222F7E596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4737A-A76D-4B2C-86E0-B89C269D0888}"/>
      </w:docPartPr>
      <w:docPartBody>
        <w:p w:rsidR="00664FA8" w:rsidRDefault="009031C3" w:rsidP="009031C3">
          <w:pPr>
            <w:pStyle w:val="EB4C35E8971745E0AA74A222F7E5966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9F7"/>
    <w:rsid w:val="001D41FD"/>
    <w:rsid w:val="00336686"/>
    <w:rsid w:val="00507B18"/>
    <w:rsid w:val="005749F7"/>
    <w:rsid w:val="00664FA8"/>
    <w:rsid w:val="009031C3"/>
    <w:rsid w:val="00D6506D"/>
    <w:rsid w:val="00E2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CB096442C64A9B9130D2E1709D9B0B">
    <w:name w:val="BFCB096442C64A9B9130D2E1709D9B0B"/>
    <w:rsid w:val="005749F7"/>
  </w:style>
  <w:style w:type="character" w:styleId="Platshllartext">
    <w:name w:val="Placeholder Text"/>
    <w:basedOn w:val="Standardstycketeckensnitt"/>
    <w:uiPriority w:val="99"/>
    <w:semiHidden/>
    <w:rsid w:val="009031C3"/>
    <w:rPr>
      <w:noProof w:val="0"/>
      <w:color w:val="808080"/>
    </w:rPr>
  </w:style>
  <w:style w:type="paragraph" w:customStyle="1" w:styleId="3B41C18777B44CDB96752EBFAED22F61">
    <w:name w:val="3B41C18777B44CDB96752EBFAED22F61"/>
    <w:rsid w:val="005749F7"/>
  </w:style>
  <w:style w:type="paragraph" w:customStyle="1" w:styleId="DC6263C1FE3E40A987FF40325F7B8C1E">
    <w:name w:val="DC6263C1FE3E40A987FF40325F7B8C1E"/>
    <w:rsid w:val="005749F7"/>
  </w:style>
  <w:style w:type="paragraph" w:customStyle="1" w:styleId="3C9179526A554F9B88B0E8E85DC7AFAF">
    <w:name w:val="3C9179526A554F9B88B0E8E85DC7AFAF"/>
    <w:rsid w:val="005749F7"/>
  </w:style>
  <w:style w:type="paragraph" w:customStyle="1" w:styleId="68CC96EA42764BAEBCF2A9068702E5C1">
    <w:name w:val="68CC96EA42764BAEBCF2A9068702E5C1"/>
    <w:rsid w:val="005749F7"/>
  </w:style>
  <w:style w:type="paragraph" w:customStyle="1" w:styleId="0BE83EE0B518452290C5C982183AC943">
    <w:name w:val="0BE83EE0B518452290C5C982183AC943"/>
    <w:rsid w:val="005749F7"/>
  </w:style>
  <w:style w:type="paragraph" w:customStyle="1" w:styleId="42295E6F07A54A0D84B3A9DF98F2F3B6">
    <w:name w:val="42295E6F07A54A0D84B3A9DF98F2F3B6"/>
    <w:rsid w:val="005749F7"/>
  </w:style>
  <w:style w:type="paragraph" w:customStyle="1" w:styleId="1F010482AD1940BB80282EB9C06EAB3E">
    <w:name w:val="1F010482AD1940BB80282EB9C06EAB3E"/>
    <w:rsid w:val="005749F7"/>
  </w:style>
  <w:style w:type="paragraph" w:customStyle="1" w:styleId="8FC521EF97AD43089D3DF509114095B8">
    <w:name w:val="8FC521EF97AD43089D3DF509114095B8"/>
    <w:rsid w:val="005749F7"/>
  </w:style>
  <w:style w:type="paragraph" w:customStyle="1" w:styleId="45388CCE22694F1CBBA8A4C7D996B4A6">
    <w:name w:val="45388CCE22694F1CBBA8A4C7D996B4A6"/>
    <w:rsid w:val="005749F7"/>
  </w:style>
  <w:style w:type="paragraph" w:customStyle="1" w:styleId="C8D8194B74DB4819AF319711E21F7892">
    <w:name w:val="C8D8194B74DB4819AF319711E21F7892"/>
    <w:rsid w:val="005749F7"/>
  </w:style>
  <w:style w:type="paragraph" w:customStyle="1" w:styleId="CD10B12D69C04278A9CAEC0824ABB931">
    <w:name w:val="CD10B12D69C04278A9CAEC0824ABB931"/>
    <w:rsid w:val="005749F7"/>
  </w:style>
  <w:style w:type="paragraph" w:customStyle="1" w:styleId="A052D36F05764250B8B5B504B1C68A10">
    <w:name w:val="A052D36F05764250B8B5B504B1C68A10"/>
    <w:rsid w:val="005749F7"/>
  </w:style>
  <w:style w:type="paragraph" w:customStyle="1" w:styleId="AB409E8ED70B474DB594233F282AAD5D">
    <w:name w:val="AB409E8ED70B474DB594233F282AAD5D"/>
    <w:rsid w:val="005749F7"/>
  </w:style>
  <w:style w:type="paragraph" w:customStyle="1" w:styleId="92F2B75A014143F9A05BCE9AA2456131">
    <w:name w:val="92F2B75A014143F9A05BCE9AA2456131"/>
    <w:rsid w:val="005749F7"/>
  </w:style>
  <w:style w:type="paragraph" w:customStyle="1" w:styleId="31DB94D567E0401C8EBF41628711486B">
    <w:name w:val="31DB94D567E0401C8EBF41628711486B"/>
    <w:rsid w:val="005749F7"/>
  </w:style>
  <w:style w:type="paragraph" w:customStyle="1" w:styleId="C8784452EE5149CD8431C3825459B161">
    <w:name w:val="C8784452EE5149CD8431C3825459B161"/>
    <w:rsid w:val="005749F7"/>
  </w:style>
  <w:style w:type="paragraph" w:customStyle="1" w:styleId="F73B5614D9954A7AB73438EF162CDD54">
    <w:name w:val="F73B5614D9954A7AB73438EF162CDD54"/>
    <w:rsid w:val="005749F7"/>
  </w:style>
  <w:style w:type="paragraph" w:customStyle="1" w:styleId="6AF396C11DF74D28ADDD5722B6D3DCF6">
    <w:name w:val="6AF396C11DF74D28ADDD5722B6D3DCF6"/>
    <w:rsid w:val="009031C3"/>
  </w:style>
  <w:style w:type="paragraph" w:customStyle="1" w:styleId="EB4C35E8971745E0AA74A222F7E59668">
    <w:name w:val="EB4C35E8971745E0AA74A222F7E59668"/>
    <w:rsid w:val="009031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Ju2019/04280/POL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Ju2019/04280/POL</Dnr>
    <ParagrafNr/>
    <DocumentTitle/>
    <VisitingAddress/>
    <Extra1/>
    <Extra2/>
    <Extra3>Jonas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12" ma:contentTypeDescription="Skapa nytt dokument med möjlighet att välja RK-mall" ma:contentTypeScope="" ma:versionID="d619dfe81286d0f77dc57c356cafb32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9c8bd4c2-b35c-459d-9b57-891bce665eb7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DA270-06E4-4111-B989-0850B95AB2BB}"/>
</file>

<file path=customXml/itemProps2.xml><?xml version="1.0" encoding="utf-8"?>
<ds:datastoreItem xmlns:ds="http://schemas.openxmlformats.org/officeDocument/2006/customXml" ds:itemID="{6E05A1D6-1726-42C3-87D2-B9E21BD51869}"/>
</file>

<file path=customXml/itemProps3.xml><?xml version="1.0" encoding="utf-8"?>
<ds:datastoreItem xmlns:ds="http://schemas.openxmlformats.org/officeDocument/2006/customXml" ds:itemID="{8F9B7A58-5A9E-46EA-9E0A-28DB003916DD}"/>
</file>

<file path=customXml/itemProps4.xml><?xml version="1.0" encoding="utf-8"?>
<ds:datastoreItem xmlns:ds="http://schemas.openxmlformats.org/officeDocument/2006/customXml" ds:itemID="{6E05A1D6-1726-42C3-87D2-B9E21BD51869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B0123C-0042-4D6A-BCFA-F27245B775C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9C850C4-BB89-4DC9-800F-AAC0DF313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14A1D1E-1BB7-450C-B02A-1E8205B5594E}"/>
</file>

<file path=customXml/itemProps8.xml><?xml version="1.0" encoding="utf-8"?>
<ds:datastoreItem xmlns:ds="http://schemas.openxmlformats.org/officeDocument/2006/customXml" ds:itemID="{E73EA2DC-DDFB-4C9A-AC1C-DC4068834FB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368</Words>
  <Characters>1953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676 av Jonas Andersson (SD) Effektivt återvandringsarbete.docx</dc:title>
  <dc:subject/>
  <dc:creator>Justitiedepartementet</dc:creator>
  <cp:keywords/>
  <dc:description/>
  <cp:lastModifiedBy>Gunilla Hansson-Böe</cp:lastModifiedBy>
  <cp:revision>2</cp:revision>
  <cp:lastPrinted>2020-01-14T10:36:00Z</cp:lastPrinted>
  <dcterms:created xsi:type="dcterms:W3CDTF">2020-01-14T10:37:00Z</dcterms:created>
  <dcterms:modified xsi:type="dcterms:W3CDTF">2020-01-14T10:37:00Z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ca68ed00-28a5-4c9b-9eda-95361e9cb574</vt:lpwstr>
  </property>
</Properties>
</file>